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6EF" w:rsidRDefault="004436EF" w:rsidP="00985D28">
      <w:pPr>
        <w:shd w:val="clear" w:color="auto" w:fill="FFFFFF"/>
        <w:spacing w:after="0" w:line="240" w:lineRule="auto"/>
        <w:jc w:val="center"/>
        <w:rPr>
          <w:rFonts w:ascii="Times New Roman" w:hAnsi="Times New Roman"/>
          <w:b/>
          <w:color w:val="000000"/>
          <w:sz w:val="23"/>
          <w:szCs w:val="23"/>
          <w:lang w:eastAsia="ru-RU"/>
        </w:rPr>
      </w:pPr>
    </w:p>
    <w:p w:rsidR="004436EF" w:rsidRDefault="004436EF" w:rsidP="007F5553">
      <w:pPr>
        <w:shd w:val="clear" w:color="auto" w:fill="FFFFFF"/>
        <w:spacing w:after="0" w:line="240" w:lineRule="auto"/>
        <w:rPr>
          <w:rFonts w:ascii="Times New Roman" w:hAnsi="Times New Roman"/>
          <w:b/>
          <w:color w:val="000000"/>
          <w:sz w:val="23"/>
          <w:szCs w:val="23"/>
          <w:lang w:eastAsia="ru-RU"/>
        </w:rPr>
      </w:pPr>
    </w:p>
    <w:p w:rsidR="004436EF" w:rsidRDefault="004436EF" w:rsidP="00985D28">
      <w:pPr>
        <w:shd w:val="clear" w:color="auto" w:fill="FFFFFF"/>
        <w:spacing w:after="0" w:line="240" w:lineRule="auto"/>
        <w:jc w:val="center"/>
        <w:rPr>
          <w:rFonts w:ascii="Times New Roman" w:hAnsi="Times New Roman"/>
          <w:b/>
          <w:color w:val="000000"/>
          <w:sz w:val="23"/>
          <w:szCs w:val="23"/>
          <w:lang w:eastAsia="ru-RU"/>
        </w:rPr>
      </w:pPr>
    </w:p>
    <w:p w:rsidR="00985D28" w:rsidRPr="00985D28" w:rsidRDefault="00985D28" w:rsidP="00985D28">
      <w:pPr>
        <w:shd w:val="clear" w:color="auto" w:fill="FFFFFF"/>
        <w:spacing w:after="0" w:line="240" w:lineRule="auto"/>
        <w:jc w:val="center"/>
        <w:rPr>
          <w:rFonts w:ascii="Times New Roman" w:hAnsi="Times New Roman"/>
          <w:b/>
          <w:color w:val="000000"/>
          <w:sz w:val="23"/>
          <w:szCs w:val="23"/>
          <w:lang w:eastAsia="ru-RU"/>
        </w:rPr>
      </w:pPr>
      <w:r w:rsidRPr="00985D28">
        <w:rPr>
          <w:rFonts w:ascii="Times New Roman" w:hAnsi="Times New Roman"/>
          <w:b/>
          <w:color w:val="000000"/>
          <w:sz w:val="23"/>
          <w:szCs w:val="23"/>
          <w:lang w:eastAsia="ru-RU"/>
        </w:rPr>
        <w:t>Аннотация</w:t>
      </w:r>
    </w:p>
    <w:p w:rsidR="00985D28" w:rsidRPr="00985D28" w:rsidRDefault="00985D28" w:rsidP="00985D28">
      <w:pPr>
        <w:shd w:val="clear" w:color="auto" w:fill="FFFFFF"/>
        <w:spacing w:after="0" w:line="240" w:lineRule="auto"/>
        <w:jc w:val="center"/>
        <w:rPr>
          <w:rFonts w:ascii="Times New Roman" w:hAnsi="Times New Roman"/>
          <w:color w:val="000000"/>
          <w:sz w:val="23"/>
          <w:szCs w:val="23"/>
          <w:lang w:eastAsia="ru-RU"/>
        </w:rPr>
      </w:pPr>
      <w:r w:rsidRPr="00985D28">
        <w:rPr>
          <w:rFonts w:ascii="Times New Roman" w:hAnsi="Times New Roman"/>
          <w:color w:val="000000"/>
          <w:sz w:val="23"/>
          <w:szCs w:val="23"/>
          <w:lang w:eastAsia="ru-RU"/>
        </w:rPr>
        <w:t>основной профессиональной образовательной программы среднего</w:t>
      </w:r>
    </w:p>
    <w:p w:rsidR="00985D28" w:rsidRPr="00985D28" w:rsidRDefault="00985D28" w:rsidP="00985D28">
      <w:pPr>
        <w:shd w:val="clear" w:color="auto" w:fill="FFFFFF"/>
        <w:spacing w:after="0" w:line="240" w:lineRule="auto"/>
        <w:jc w:val="center"/>
        <w:rPr>
          <w:rFonts w:ascii="Times New Roman" w:hAnsi="Times New Roman"/>
          <w:color w:val="000000"/>
          <w:sz w:val="23"/>
          <w:szCs w:val="23"/>
          <w:lang w:eastAsia="ru-RU"/>
        </w:rPr>
      </w:pPr>
      <w:r w:rsidRPr="00985D28">
        <w:rPr>
          <w:rFonts w:ascii="Times New Roman" w:hAnsi="Times New Roman"/>
          <w:color w:val="000000"/>
          <w:sz w:val="23"/>
          <w:szCs w:val="23"/>
          <w:lang w:eastAsia="ru-RU"/>
        </w:rPr>
        <w:t>профессионального образования</w:t>
      </w:r>
    </w:p>
    <w:p w:rsidR="00985D28" w:rsidRPr="00985D28" w:rsidRDefault="00985D28" w:rsidP="00985D28">
      <w:pPr>
        <w:shd w:val="clear" w:color="auto" w:fill="FFFFFF"/>
        <w:spacing w:after="0" w:line="240" w:lineRule="auto"/>
        <w:jc w:val="center"/>
        <w:rPr>
          <w:rFonts w:ascii="Times New Roman" w:hAnsi="Times New Roman"/>
          <w:color w:val="000000"/>
          <w:sz w:val="23"/>
          <w:szCs w:val="23"/>
          <w:lang w:eastAsia="ru-RU"/>
        </w:rPr>
      </w:pPr>
      <w:r w:rsidRPr="00985D28">
        <w:rPr>
          <w:rFonts w:ascii="Times New Roman" w:hAnsi="Times New Roman"/>
          <w:color w:val="000000"/>
          <w:sz w:val="23"/>
          <w:szCs w:val="23"/>
          <w:lang w:eastAsia="ru-RU"/>
        </w:rPr>
        <w:t>по специальности</w:t>
      </w:r>
    </w:p>
    <w:p w:rsidR="00985D28" w:rsidRPr="00985D28" w:rsidRDefault="00985D28" w:rsidP="00985D28">
      <w:pPr>
        <w:shd w:val="clear" w:color="auto" w:fill="FFFFFF"/>
        <w:spacing w:after="0" w:line="240" w:lineRule="auto"/>
        <w:jc w:val="center"/>
        <w:rPr>
          <w:rFonts w:ascii="Times New Roman" w:hAnsi="Times New Roman"/>
          <w:color w:val="000000"/>
          <w:sz w:val="23"/>
          <w:szCs w:val="23"/>
          <w:lang w:eastAsia="ru-RU"/>
        </w:rPr>
      </w:pPr>
      <w:r w:rsidRPr="00985D28">
        <w:rPr>
          <w:rFonts w:ascii="Times New Roman" w:hAnsi="Times New Roman"/>
          <w:color w:val="000000"/>
          <w:sz w:val="23"/>
          <w:szCs w:val="23"/>
          <w:lang w:eastAsia="ru-RU"/>
        </w:rPr>
        <w:t>53.02.0</w:t>
      </w:r>
      <w:r w:rsidR="008065E8">
        <w:rPr>
          <w:rFonts w:ascii="Times New Roman" w:hAnsi="Times New Roman"/>
          <w:color w:val="000000"/>
          <w:sz w:val="23"/>
          <w:szCs w:val="23"/>
          <w:lang w:eastAsia="ru-RU"/>
        </w:rPr>
        <w:t>4</w:t>
      </w:r>
      <w:r w:rsidRPr="00985D28">
        <w:rPr>
          <w:rFonts w:ascii="Times New Roman" w:hAnsi="Times New Roman"/>
          <w:color w:val="000000"/>
          <w:sz w:val="23"/>
          <w:szCs w:val="23"/>
          <w:lang w:eastAsia="ru-RU"/>
        </w:rPr>
        <w:t xml:space="preserve">  </w:t>
      </w:r>
      <w:r w:rsidR="008065E8">
        <w:rPr>
          <w:rFonts w:ascii="Times New Roman" w:hAnsi="Times New Roman"/>
          <w:color w:val="000000"/>
          <w:sz w:val="23"/>
          <w:szCs w:val="23"/>
          <w:lang w:eastAsia="ru-RU"/>
        </w:rPr>
        <w:t>Вокальное искусство</w:t>
      </w:r>
    </w:p>
    <w:p w:rsidR="00985D28" w:rsidRPr="00985D28" w:rsidRDefault="00985D28" w:rsidP="00985D28">
      <w:pPr>
        <w:shd w:val="clear" w:color="auto" w:fill="FFFFFF"/>
        <w:spacing w:after="0" w:line="240" w:lineRule="auto"/>
        <w:jc w:val="center"/>
        <w:rPr>
          <w:rFonts w:ascii="Times New Roman" w:hAnsi="Times New Roman"/>
          <w:color w:val="000000"/>
          <w:sz w:val="23"/>
          <w:szCs w:val="23"/>
          <w:lang w:eastAsia="ru-RU"/>
        </w:rPr>
      </w:pPr>
      <w:r w:rsidRPr="00985D28">
        <w:rPr>
          <w:rFonts w:ascii="Times New Roman" w:hAnsi="Times New Roman"/>
          <w:color w:val="000000"/>
          <w:sz w:val="23"/>
          <w:szCs w:val="23"/>
          <w:lang w:eastAsia="ru-RU"/>
        </w:rPr>
        <w:t xml:space="preserve">квалификация: </w:t>
      </w:r>
      <w:r w:rsidR="008065E8">
        <w:rPr>
          <w:rFonts w:ascii="Times New Roman" w:hAnsi="Times New Roman"/>
          <w:lang w:eastAsia="ru-RU"/>
        </w:rPr>
        <w:t>артист-вокалист, преподаватель</w:t>
      </w:r>
    </w:p>
    <w:p w:rsidR="00985D28" w:rsidRPr="00985D28" w:rsidRDefault="00985D28" w:rsidP="00985D28">
      <w:pPr>
        <w:shd w:val="clear" w:color="auto" w:fill="FFFFFF"/>
        <w:spacing w:after="0" w:line="240" w:lineRule="auto"/>
        <w:jc w:val="center"/>
        <w:rPr>
          <w:rFonts w:ascii="Times New Roman" w:hAnsi="Times New Roman"/>
          <w:color w:val="000000"/>
          <w:sz w:val="23"/>
          <w:szCs w:val="23"/>
          <w:lang w:eastAsia="ru-RU"/>
        </w:rPr>
      </w:pPr>
      <w:r w:rsidRPr="00985D28">
        <w:rPr>
          <w:rFonts w:ascii="Times New Roman" w:hAnsi="Times New Roman"/>
          <w:color w:val="000000"/>
          <w:sz w:val="23"/>
          <w:szCs w:val="23"/>
          <w:lang w:eastAsia="ru-RU"/>
        </w:rPr>
        <w:t>(на базе основного общего образования)</w:t>
      </w:r>
    </w:p>
    <w:p w:rsidR="00985D28" w:rsidRPr="00985D28" w:rsidRDefault="00985D28" w:rsidP="00985D28">
      <w:pPr>
        <w:shd w:val="clear" w:color="auto" w:fill="FFFFFF"/>
        <w:spacing w:after="0" w:line="240" w:lineRule="auto"/>
        <w:jc w:val="center"/>
        <w:rPr>
          <w:rFonts w:ascii="Times New Roman" w:hAnsi="Times New Roman"/>
          <w:color w:val="000000"/>
          <w:sz w:val="23"/>
          <w:szCs w:val="23"/>
          <w:lang w:eastAsia="ru-RU"/>
        </w:rPr>
      </w:pPr>
      <w:r w:rsidRPr="00985D28">
        <w:rPr>
          <w:rFonts w:ascii="Times New Roman" w:hAnsi="Times New Roman"/>
          <w:color w:val="000000"/>
          <w:sz w:val="23"/>
          <w:szCs w:val="23"/>
          <w:lang w:eastAsia="ru-RU"/>
        </w:rPr>
        <w:t>Нормативный срок освоения программы 3 года 10 месяцев</w:t>
      </w:r>
    </w:p>
    <w:p w:rsidR="00985D28" w:rsidRPr="00985D28" w:rsidRDefault="00985D28" w:rsidP="00985D28">
      <w:pPr>
        <w:shd w:val="clear" w:color="auto" w:fill="FFFFFF"/>
        <w:spacing w:after="0" w:line="240" w:lineRule="auto"/>
        <w:jc w:val="center"/>
        <w:rPr>
          <w:rFonts w:ascii="Times New Roman" w:hAnsi="Times New Roman"/>
          <w:color w:val="000000"/>
          <w:sz w:val="23"/>
          <w:szCs w:val="23"/>
          <w:lang w:eastAsia="ru-RU"/>
        </w:rPr>
      </w:pPr>
      <w:r w:rsidRPr="00985D28">
        <w:rPr>
          <w:rFonts w:ascii="Times New Roman" w:hAnsi="Times New Roman"/>
          <w:color w:val="000000"/>
          <w:sz w:val="23"/>
          <w:szCs w:val="23"/>
          <w:lang w:eastAsia="ru-RU"/>
        </w:rPr>
        <w:t>на базе основного общего образования</w:t>
      </w:r>
    </w:p>
    <w:p w:rsidR="00985D28" w:rsidRPr="00985D28" w:rsidRDefault="00985D28" w:rsidP="00985D28">
      <w:pPr>
        <w:spacing w:after="0" w:line="240" w:lineRule="auto"/>
        <w:jc w:val="center"/>
        <w:rPr>
          <w:rFonts w:ascii="Times New Roman" w:hAnsi="Times New Roman"/>
          <w:b/>
          <w:sz w:val="20"/>
          <w:szCs w:val="20"/>
          <w:lang w:eastAsia="ru-RU"/>
        </w:rPr>
      </w:pPr>
    </w:p>
    <w:p w:rsidR="00985D28" w:rsidRPr="00985D28" w:rsidRDefault="00985D28" w:rsidP="00985D28">
      <w:pPr>
        <w:spacing w:after="0" w:line="240" w:lineRule="auto"/>
        <w:jc w:val="center"/>
        <w:rPr>
          <w:rFonts w:ascii="Times New Roman" w:hAnsi="Times New Roman"/>
          <w:b/>
          <w:sz w:val="20"/>
          <w:szCs w:val="20"/>
          <w:lang w:eastAsia="ru-RU"/>
        </w:rPr>
      </w:pPr>
    </w:p>
    <w:p w:rsidR="00985D28" w:rsidRPr="00985D28" w:rsidRDefault="00985D28" w:rsidP="00985D28">
      <w:pPr>
        <w:spacing w:after="0" w:line="240" w:lineRule="auto"/>
        <w:ind w:right="-2"/>
        <w:jc w:val="both"/>
        <w:rPr>
          <w:rFonts w:ascii="Times New Roman" w:hAnsi="Times New Roman"/>
          <w:b/>
          <w:sz w:val="20"/>
          <w:szCs w:val="20"/>
          <w:lang w:eastAsia="ru-RU"/>
        </w:rPr>
      </w:pPr>
      <w:r w:rsidRPr="00985D28">
        <w:rPr>
          <w:rFonts w:ascii="Times New Roman" w:hAnsi="Times New Roman"/>
          <w:b/>
          <w:sz w:val="20"/>
          <w:szCs w:val="20"/>
          <w:lang w:eastAsia="ru-RU"/>
        </w:rPr>
        <w:t>ОУЦ.00 Общеобразовательный учебный цикл</w:t>
      </w:r>
    </w:p>
    <w:p w:rsidR="00985D28" w:rsidRPr="00985D28" w:rsidRDefault="00985D28" w:rsidP="00985D28">
      <w:pPr>
        <w:spacing w:after="0" w:line="240" w:lineRule="auto"/>
        <w:rPr>
          <w:rFonts w:ascii="Times New Roman" w:hAnsi="Times New Roman"/>
          <w:b/>
          <w:sz w:val="20"/>
          <w:szCs w:val="20"/>
          <w:lang w:eastAsia="ru-RU"/>
        </w:rPr>
      </w:pPr>
      <w:r w:rsidRPr="00985D28">
        <w:rPr>
          <w:rFonts w:ascii="Times New Roman" w:hAnsi="Times New Roman"/>
          <w:b/>
          <w:sz w:val="20"/>
          <w:szCs w:val="20"/>
          <w:lang w:eastAsia="ru-RU"/>
        </w:rPr>
        <w:t>ОУП.00 Обязательные предметные области</w:t>
      </w:r>
    </w:p>
    <w:p w:rsidR="00985D28" w:rsidRPr="00876AFB" w:rsidRDefault="00985D28" w:rsidP="00985D28">
      <w:pPr>
        <w:spacing w:after="0" w:line="240" w:lineRule="auto"/>
        <w:ind w:firstLine="426"/>
        <w:jc w:val="both"/>
        <w:rPr>
          <w:rFonts w:ascii="Times New Roman" w:hAnsi="Times New Roman"/>
          <w:b/>
          <w:sz w:val="20"/>
          <w:szCs w:val="20"/>
          <w:lang w:eastAsia="ru-RU"/>
        </w:rPr>
      </w:pPr>
    </w:p>
    <w:p w:rsidR="00876AFB" w:rsidRPr="00876AFB" w:rsidRDefault="00876AFB" w:rsidP="00876AFB">
      <w:pPr>
        <w:spacing w:after="0" w:line="240" w:lineRule="auto"/>
        <w:ind w:firstLine="426"/>
        <w:jc w:val="both"/>
        <w:rPr>
          <w:rFonts w:ascii="Times New Roman" w:hAnsi="Times New Roman"/>
          <w:b/>
          <w:sz w:val="20"/>
          <w:szCs w:val="20"/>
          <w:lang w:eastAsia="ru-RU"/>
        </w:rPr>
      </w:pPr>
      <w:r w:rsidRPr="00876AFB">
        <w:rPr>
          <w:rFonts w:ascii="Times New Roman" w:hAnsi="Times New Roman"/>
          <w:b/>
          <w:sz w:val="20"/>
          <w:szCs w:val="20"/>
          <w:lang w:eastAsia="ru-RU"/>
        </w:rPr>
        <w:t>1. Аннотация на рабочую программу учебного предмета ОУП.01. Русский язык</w:t>
      </w:r>
    </w:p>
    <w:p w:rsidR="00876AFB" w:rsidRPr="00876AFB" w:rsidRDefault="00876AFB" w:rsidP="00876AFB">
      <w:pPr>
        <w:widowControl w:val="0"/>
        <w:suppressAutoHyphens/>
        <w:spacing w:after="0" w:line="240" w:lineRule="auto"/>
        <w:ind w:firstLine="426"/>
        <w:jc w:val="both"/>
        <w:textAlignment w:val="baseline"/>
        <w:rPr>
          <w:rFonts w:ascii="Times New Roman" w:hAnsi="Times New Roman"/>
          <w:kern w:val="1"/>
          <w:sz w:val="20"/>
          <w:szCs w:val="20"/>
          <w:lang w:eastAsia="ru-RU"/>
        </w:rPr>
      </w:pP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Структура программы:</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1. Паспорт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2. Структура и содержание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3. Условия реализации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4. Контроль и оценка результатов освоения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p>
    <w:p w:rsidR="00876AFB" w:rsidRPr="00876AFB" w:rsidRDefault="00876AFB" w:rsidP="00876AFB">
      <w:pPr>
        <w:autoSpaceDN w:val="0"/>
        <w:spacing w:after="0" w:line="240" w:lineRule="auto"/>
        <w:rPr>
          <w:rFonts w:ascii="Times New Roman" w:hAnsi="Times New Roman"/>
          <w:sz w:val="20"/>
          <w:szCs w:val="20"/>
          <w:lang w:eastAsia="ru-RU"/>
        </w:rPr>
      </w:pPr>
      <w:r w:rsidRPr="00876AFB">
        <w:rPr>
          <w:rFonts w:ascii="Times New Roman" w:hAnsi="Times New Roman"/>
          <w:sz w:val="20"/>
          <w:szCs w:val="20"/>
          <w:lang w:eastAsia="ru-RU"/>
        </w:rPr>
        <w:t>В соответствии с ФГОС  СОО</w:t>
      </w:r>
    </w:p>
    <w:p w:rsidR="00876AFB" w:rsidRPr="00876AFB" w:rsidRDefault="00876AFB" w:rsidP="00876AFB">
      <w:pPr>
        <w:autoSpaceDN w:val="0"/>
        <w:spacing w:after="0" w:line="240" w:lineRule="auto"/>
        <w:rPr>
          <w:rFonts w:ascii="Times New Roman" w:hAnsi="Times New Roman"/>
          <w:sz w:val="20"/>
          <w:szCs w:val="20"/>
        </w:rPr>
      </w:pPr>
      <w:r w:rsidRPr="00876AFB">
        <w:rPr>
          <w:rFonts w:ascii="Times New Roman" w:hAnsi="Times New Roman"/>
          <w:sz w:val="20"/>
          <w:szCs w:val="20"/>
          <w:lang w:eastAsia="ru-RU"/>
        </w:rPr>
        <w:t xml:space="preserve"> Предметные результаты по предметной области "Русский язык и литература" должны обеспечивать:</w:t>
      </w:r>
    </w:p>
    <w:p w:rsidR="00876AFB" w:rsidRPr="00876AFB" w:rsidRDefault="00876AFB" w:rsidP="00876AFB">
      <w:pPr>
        <w:autoSpaceDN w:val="0"/>
        <w:spacing w:after="0" w:line="240" w:lineRule="auto"/>
        <w:rPr>
          <w:rFonts w:ascii="Times New Roman" w:hAnsi="Times New Roman"/>
          <w:sz w:val="20"/>
          <w:szCs w:val="20"/>
        </w:rPr>
      </w:pPr>
      <w:r w:rsidRPr="00876AFB">
        <w:rPr>
          <w:rFonts w:ascii="Times New Roman" w:hAnsi="Times New Roman"/>
          <w:sz w:val="20"/>
          <w:szCs w:val="20"/>
          <w:lang w:eastAsia="ru-RU"/>
        </w:rPr>
        <w:t>По учебному предмету "Русский язык" (базовый уровень):</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0" w:name="sub_10911"/>
      <w:proofErr w:type="gramStart"/>
      <w:r w:rsidRPr="00876AFB">
        <w:rPr>
          <w:rFonts w:ascii="Times New Roman" w:hAnsi="Times New Roman"/>
          <w:sz w:val="20"/>
          <w:szCs w:val="20"/>
          <w:lang w:eastAsia="ru-RU"/>
        </w:rPr>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876AFB">
        <w:rPr>
          <w:rFonts w:ascii="Times New Roman" w:hAnsi="Times New Roman"/>
          <w:sz w:val="20"/>
          <w:szCs w:val="20"/>
          <w:lang w:eastAsia="ru-RU"/>
        </w:rPr>
        <w:t xml:space="preserve"> сформированность ценностного отношения к русскому языку;</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 w:name="sub_10912"/>
      <w:bookmarkEnd w:id="0"/>
      <w:proofErr w:type="gramStart"/>
      <w:r w:rsidRPr="00876AFB">
        <w:rPr>
          <w:rFonts w:ascii="Times New Roman" w:hAnsi="Times New Roman"/>
          <w:sz w:val="20"/>
          <w:szCs w:val="20"/>
          <w:lang w:eastAsia="ru-RU"/>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2" w:name="sub_10913"/>
      <w:bookmarkEnd w:id="1"/>
      <w:proofErr w:type="gramStart"/>
      <w:r w:rsidRPr="00876AFB">
        <w:rPr>
          <w:rFonts w:ascii="Times New Roman" w:hAnsi="Times New Roman"/>
          <w:sz w:val="20"/>
          <w:szCs w:val="20"/>
          <w:lang w:eastAsia="ru-RU"/>
        </w:rPr>
        <w:t>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3" w:name="sub_10914"/>
      <w:bookmarkEnd w:id="2"/>
      <w:proofErr w:type="gramStart"/>
      <w:r w:rsidRPr="00876AFB">
        <w:rPr>
          <w:rFonts w:ascii="Times New Roman" w:hAnsi="Times New Roman"/>
          <w:sz w:val="20"/>
          <w:szCs w:val="20"/>
          <w:lang w:eastAsia="ru-RU"/>
        </w:rPr>
        <w:t xml:space="preserve">4) совершенствование умений использовать разные виды чтения и </w:t>
      </w:r>
      <w:proofErr w:type="spellStart"/>
      <w:r w:rsidRPr="00876AFB">
        <w:rPr>
          <w:rFonts w:ascii="Times New Roman" w:hAnsi="Times New Roman"/>
          <w:sz w:val="20"/>
          <w:szCs w:val="20"/>
          <w:lang w:eastAsia="ru-RU"/>
        </w:rPr>
        <w:t>аудирования</w:t>
      </w:r>
      <w:proofErr w:type="spellEnd"/>
      <w:r w:rsidRPr="00876AFB">
        <w:rPr>
          <w:rFonts w:ascii="Times New Roman" w:hAnsi="Times New Roman"/>
          <w:sz w:val="20"/>
          <w:szCs w:val="20"/>
          <w:lang w:eastAsia="ru-RU"/>
        </w:rPr>
        <w:t xml:space="preserve">, приемы информационно-смысловой переработки прочитанных и прослушанных текстов, включая гипертекст, графику, </w:t>
      </w:r>
      <w:proofErr w:type="spellStart"/>
      <w:r w:rsidRPr="00876AFB">
        <w:rPr>
          <w:rFonts w:ascii="Times New Roman" w:hAnsi="Times New Roman"/>
          <w:sz w:val="20"/>
          <w:szCs w:val="20"/>
          <w:lang w:eastAsia="ru-RU"/>
        </w:rPr>
        <w:t>инфографику</w:t>
      </w:r>
      <w:proofErr w:type="spellEnd"/>
      <w:r w:rsidRPr="00876AFB">
        <w:rPr>
          <w:rFonts w:ascii="Times New Roman" w:hAnsi="Times New Roman"/>
          <w:sz w:val="20"/>
          <w:szCs w:val="20"/>
          <w:lang w:eastAsia="ru-RU"/>
        </w:rPr>
        <w:t xml:space="preserve">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4" w:name="sub_10915"/>
      <w:bookmarkEnd w:id="3"/>
      <w:proofErr w:type="gramStart"/>
      <w:r w:rsidRPr="00876AFB">
        <w:rPr>
          <w:rFonts w:ascii="Times New Roman" w:hAnsi="Times New Roman"/>
          <w:sz w:val="20"/>
          <w:szCs w:val="20"/>
          <w:lang w:eastAsia="ru-RU"/>
        </w:rPr>
        <w:t>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w:t>
      </w:r>
      <w:proofErr w:type="gramEnd"/>
      <w:r w:rsidRPr="00876AFB">
        <w:rPr>
          <w:rFonts w:ascii="Times New Roman" w:hAnsi="Times New Roman"/>
          <w:sz w:val="20"/>
          <w:szCs w:val="20"/>
          <w:lang w:eastAsia="ru-RU"/>
        </w:rPr>
        <w:t xml:space="preserve"> знаний о признаках литературного языка и его роли в обществе;</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5" w:name="sub_10916"/>
      <w:bookmarkEnd w:id="4"/>
      <w:proofErr w:type="gramStart"/>
      <w:r w:rsidRPr="00876AFB">
        <w:rPr>
          <w:rFonts w:ascii="Times New Roman" w:hAnsi="Times New Roman"/>
          <w:sz w:val="20"/>
          <w:szCs w:val="20"/>
          <w:lang w:eastAsia="ru-RU"/>
        </w:rPr>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sidRPr="00876AFB">
        <w:rPr>
          <w:rFonts w:ascii="Times New Roman" w:hAnsi="Times New Roman"/>
          <w:sz w:val="20"/>
          <w:szCs w:val="20"/>
          <w:lang w:eastAsia="ru-RU"/>
        </w:rPr>
        <w:t xml:space="preserve">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r w:rsidRPr="00876AFB">
        <w:rPr>
          <w:rFonts w:ascii="Times New Roman" w:hAnsi="Times New Roman"/>
          <w:sz w:val="20"/>
          <w:szCs w:val="20"/>
          <w:lang w:eastAsia="ru-RU"/>
        </w:rPr>
        <w:lastRenderedPageBreak/>
        <w:t>сформированность умений работать со словарями и справочниками, в том числе академическими словарями и справочниками в электронном формате;</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6" w:name="sub_10917"/>
      <w:bookmarkEnd w:id="5"/>
      <w:r w:rsidRPr="00876AFB">
        <w:rPr>
          <w:rFonts w:ascii="Times New Roman" w:hAnsi="Times New Roman"/>
          <w:sz w:val="20"/>
          <w:szCs w:val="20"/>
          <w:lang w:eastAsia="ru-RU"/>
        </w:rP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7" w:name="sub_10918"/>
      <w:bookmarkEnd w:id="6"/>
      <w:r w:rsidRPr="00876AFB">
        <w:rPr>
          <w:rFonts w:ascii="Times New Roman" w:hAnsi="Times New Roman"/>
          <w:sz w:val="20"/>
          <w:szCs w:val="20"/>
          <w:lang w:eastAsia="ru-RU"/>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8" w:name="sub_10919"/>
      <w:bookmarkEnd w:id="7"/>
      <w:r w:rsidRPr="00876AFB">
        <w:rPr>
          <w:rFonts w:ascii="Times New Roman" w:hAnsi="Times New Roman"/>
          <w:sz w:val="20"/>
          <w:szCs w:val="20"/>
          <w:lang w:eastAsia="ru-RU"/>
        </w:rPr>
        <w:t xml:space="preserve">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gramStart"/>
      <w:r w:rsidRPr="00876AFB">
        <w:rPr>
          <w:rFonts w:ascii="Times New Roman" w:hAnsi="Times New Roman"/>
          <w:sz w:val="20"/>
          <w:szCs w:val="20"/>
          <w:lang w:eastAsia="ru-RU"/>
        </w:rPr>
        <w:t>интернет-коммуникации</w:t>
      </w:r>
      <w:proofErr w:type="gramEnd"/>
      <w:r w:rsidRPr="00876AFB">
        <w:rPr>
          <w:rFonts w:ascii="Times New Roman" w:hAnsi="Times New Roman"/>
          <w:sz w:val="20"/>
          <w:szCs w:val="20"/>
          <w:lang w:eastAsia="ru-RU"/>
        </w:rPr>
        <w:t>.</w:t>
      </w:r>
      <w:bookmarkEnd w:id="8"/>
    </w:p>
    <w:p w:rsidR="00876AFB" w:rsidRPr="00876AFB" w:rsidRDefault="00876AFB" w:rsidP="00876AFB">
      <w:pPr>
        <w:widowControl w:val="0"/>
        <w:suppressAutoHyphens/>
        <w:spacing w:after="0" w:line="240" w:lineRule="auto"/>
        <w:jc w:val="both"/>
        <w:textAlignment w:val="baseline"/>
        <w:rPr>
          <w:rFonts w:ascii="Times New Roman" w:hAnsi="Times New Roman"/>
          <w:sz w:val="20"/>
          <w:szCs w:val="20"/>
          <w:lang w:eastAsia="ru-RU"/>
        </w:rPr>
      </w:pPr>
    </w:p>
    <w:p w:rsidR="00876AFB" w:rsidRPr="00876AFB" w:rsidRDefault="00876AFB" w:rsidP="00876AFB">
      <w:pPr>
        <w:widowControl w:val="0"/>
        <w:suppressAutoHyphens/>
        <w:spacing w:after="0" w:line="240" w:lineRule="auto"/>
        <w:jc w:val="both"/>
        <w:textAlignment w:val="baseline"/>
        <w:rPr>
          <w:rFonts w:ascii="Times New Roman" w:hAnsi="Times New Roman"/>
          <w:b/>
          <w:kern w:val="1"/>
          <w:sz w:val="20"/>
          <w:szCs w:val="20"/>
          <w:lang w:eastAsia="ar-SA"/>
        </w:rPr>
      </w:pPr>
      <w:r w:rsidRPr="00876AFB">
        <w:rPr>
          <w:rFonts w:ascii="Times New Roman" w:hAnsi="Times New Roman"/>
          <w:b/>
          <w:kern w:val="1"/>
          <w:sz w:val="20"/>
          <w:szCs w:val="20"/>
          <w:lang w:eastAsia="ar-SA"/>
        </w:rPr>
        <w:t xml:space="preserve">Количество часов на изучение рабочей программы </w:t>
      </w:r>
      <w:r w:rsidRPr="00876AFB">
        <w:rPr>
          <w:rFonts w:ascii="Times New Roman" w:hAnsi="Times New Roman"/>
          <w:b/>
          <w:sz w:val="20"/>
          <w:szCs w:val="20"/>
          <w:lang w:eastAsia="ru-RU"/>
        </w:rPr>
        <w:t>учебного предмета</w:t>
      </w:r>
      <w:r w:rsidRPr="00876AFB">
        <w:rPr>
          <w:rFonts w:ascii="Times New Roman" w:hAnsi="Times New Roman"/>
          <w:b/>
          <w:kern w:val="1"/>
          <w:sz w:val="20"/>
          <w:szCs w:val="20"/>
          <w:lang w:eastAsia="ar-SA"/>
        </w:rPr>
        <w:t>:</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максимальная учебная нагрузка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 1</w:t>
      </w:r>
      <w:r w:rsidR="007F5553">
        <w:rPr>
          <w:rFonts w:ascii="Times New Roman" w:hAnsi="Times New Roman"/>
          <w:sz w:val="20"/>
          <w:szCs w:val="20"/>
          <w:lang w:eastAsia="ru-RU"/>
        </w:rPr>
        <w:t xml:space="preserve">08 </w:t>
      </w:r>
      <w:r w:rsidRPr="00876AFB">
        <w:rPr>
          <w:rFonts w:ascii="Times New Roman" w:hAnsi="Times New Roman"/>
          <w:sz w:val="20"/>
          <w:szCs w:val="20"/>
          <w:lang w:eastAsia="ru-RU"/>
        </w:rPr>
        <w:t>час</w:t>
      </w:r>
      <w:r w:rsidR="007F5553">
        <w:rPr>
          <w:rFonts w:ascii="Times New Roman" w:hAnsi="Times New Roman"/>
          <w:sz w:val="20"/>
          <w:szCs w:val="20"/>
          <w:lang w:eastAsia="ru-RU"/>
        </w:rPr>
        <w:t>ов</w:t>
      </w:r>
      <w:r w:rsidRPr="00876AFB">
        <w:rPr>
          <w:rFonts w:ascii="Times New Roman" w:hAnsi="Times New Roman"/>
          <w:sz w:val="20"/>
          <w:szCs w:val="20"/>
          <w:lang w:eastAsia="ru-RU"/>
        </w:rPr>
        <w:t>, включая:</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обязательная аудиторная учебная нагрузка обучающегося – </w:t>
      </w:r>
      <w:r w:rsidR="007F5553">
        <w:rPr>
          <w:rFonts w:ascii="Times New Roman" w:hAnsi="Times New Roman"/>
          <w:sz w:val="20"/>
          <w:szCs w:val="20"/>
          <w:lang w:eastAsia="ru-RU"/>
        </w:rPr>
        <w:t>72</w:t>
      </w:r>
      <w:r w:rsidRPr="00876AFB">
        <w:rPr>
          <w:rFonts w:ascii="Times New Roman" w:hAnsi="Times New Roman"/>
          <w:sz w:val="20"/>
          <w:szCs w:val="20"/>
          <w:lang w:eastAsia="ru-RU"/>
        </w:rPr>
        <w:t xml:space="preserve"> часа;</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самостоятельная работа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w:t>
      </w:r>
      <w:r w:rsidR="007F5553">
        <w:rPr>
          <w:rFonts w:ascii="Times New Roman" w:hAnsi="Times New Roman"/>
          <w:sz w:val="20"/>
          <w:szCs w:val="20"/>
          <w:lang w:eastAsia="ru-RU"/>
        </w:rPr>
        <w:t>36</w:t>
      </w:r>
      <w:r w:rsidRPr="00876AFB">
        <w:rPr>
          <w:rFonts w:ascii="Times New Roman" w:hAnsi="Times New Roman"/>
          <w:sz w:val="20"/>
          <w:szCs w:val="20"/>
          <w:lang w:eastAsia="ru-RU"/>
        </w:rPr>
        <w:t xml:space="preserve"> часов.</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b/>
          <w:sz w:val="20"/>
          <w:szCs w:val="20"/>
          <w:lang w:eastAsia="ru-RU"/>
        </w:rPr>
        <w:t>Время изучения:</w:t>
      </w:r>
      <w:r w:rsidRPr="00876AFB">
        <w:rPr>
          <w:rFonts w:ascii="Times New Roman" w:hAnsi="Times New Roman"/>
          <w:sz w:val="20"/>
          <w:szCs w:val="20"/>
          <w:lang w:eastAsia="ru-RU"/>
        </w:rPr>
        <w:t xml:space="preserve"> 1-4 семестры</w:t>
      </w:r>
    </w:p>
    <w:p w:rsidR="00876AFB" w:rsidRPr="00876AFB" w:rsidRDefault="00876AFB" w:rsidP="00876AFB">
      <w:pPr>
        <w:spacing w:after="0" w:line="240" w:lineRule="auto"/>
        <w:ind w:right="-107"/>
        <w:jc w:val="both"/>
        <w:rPr>
          <w:rFonts w:ascii="Times New Roman" w:hAnsi="Times New Roman"/>
          <w:sz w:val="20"/>
          <w:szCs w:val="20"/>
          <w:lang w:eastAsia="ru-RU"/>
        </w:rPr>
      </w:pPr>
    </w:p>
    <w:p w:rsidR="00876AFB" w:rsidRPr="00876AFB" w:rsidRDefault="00876AFB" w:rsidP="00876AFB">
      <w:pPr>
        <w:spacing w:after="0" w:line="240" w:lineRule="auto"/>
        <w:ind w:right="-107" w:firstLine="426"/>
        <w:jc w:val="both"/>
        <w:rPr>
          <w:rFonts w:ascii="Times New Roman" w:hAnsi="Times New Roman"/>
          <w:sz w:val="20"/>
          <w:szCs w:val="20"/>
          <w:lang w:eastAsia="ru-RU"/>
        </w:rPr>
      </w:pPr>
    </w:p>
    <w:p w:rsidR="00876AFB" w:rsidRPr="00876AFB" w:rsidRDefault="00876AFB" w:rsidP="00876AFB">
      <w:pPr>
        <w:spacing w:after="0" w:line="240" w:lineRule="auto"/>
        <w:jc w:val="both"/>
        <w:rPr>
          <w:rFonts w:ascii="Times New Roman" w:hAnsi="Times New Roman"/>
          <w:b/>
          <w:sz w:val="20"/>
          <w:szCs w:val="20"/>
          <w:lang w:eastAsia="ru-RU"/>
        </w:rPr>
      </w:pPr>
      <w:r w:rsidRPr="00876AFB">
        <w:rPr>
          <w:rFonts w:ascii="Times New Roman" w:hAnsi="Times New Roman"/>
          <w:b/>
          <w:sz w:val="20"/>
          <w:szCs w:val="20"/>
          <w:lang w:eastAsia="ru-RU"/>
        </w:rPr>
        <w:t xml:space="preserve">2. Аннотация на рабочую программу учебного предмета ОУП.02. Литература </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Структура программы:</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1. Паспорт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2. Структура и содержание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3. Условия реализации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4. Контроль и оценка результатов освоения учебного предмета</w:t>
      </w:r>
    </w:p>
    <w:p w:rsidR="00876AFB" w:rsidRPr="00876AFB" w:rsidRDefault="00876AFB" w:rsidP="00876AFB">
      <w:pPr>
        <w:shd w:val="clear" w:color="auto" w:fill="FFFFFF"/>
        <w:spacing w:after="0" w:line="240" w:lineRule="auto"/>
        <w:jc w:val="both"/>
        <w:rPr>
          <w:rFonts w:ascii="Times New Roman" w:hAnsi="Times New Roman"/>
          <w:sz w:val="20"/>
          <w:szCs w:val="20"/>
          <w:lang w:eastAsia="ru-RU"/>
        </w:rPr>
      </w:pPr>
    </w:p>
    <w:p w:rsidR="00876AFB" w:rsidRPr="00876AFB" w:rsidRDefault="00876AFB" w:rsidP="00876AFB">
      <w:pPr>
        <w:shd w:val="clear" w:color="auto" w:fill="FFFFFF"/>
        <w:spacing w:after="0" w:line="240" w:lineRule="auto"/>
        <w:jc w:val="both"/>
        <w:rPr>
          <w:rFonts w:ascii="Times New Roman" w:hAnsi="Times New Roman"/>
          <w:sz w:val="20"/>
          <w:szCs w:val="20"/>
          <w:lang w:eastAsia="ru-RU"/>
        </w:rPr>
      </w:pPr>
    </w:p>
    <w:p w:rsidR="00876AFB" w:rsidRPr="00876AFB" w:rsidRDefault="00876AFB" w:rsidP="00876AFB">
      <w:pPr>
        <w:widowControl w:val="0"/>
        <w:autoSpaceDE w:val="0"/>
        <w:autoSpaceDN w:val="0"/>
        <w:adjustRightInd w:val="0"/>
        <w:spacing w:after="0" w:line="240" w:lineRule="auto"/>
        <w:jc w:val="both"/>
        <w:rPr>
          <w:rFonts w:ascii="Times New Roman" w:hAnsi="Times New Roman"/>
          <w:sz w:val="20"/>
          <w:szCs w:val="20"/>
          <w:lang w:eastAsia="ru-RU"/>
        </w:rPr>
      </w:pPr>
      <w:r w:rsidRPr="00876AFB">
        <w:rPr>
          <w:rFonts w:ascii="Times New Roman" w:hAnsi="Times New Roman"/>
          <w:sz w:val="20"/>
          <w:szCs w:val="20"/>
          <w:lang w:eastAsia="ru-RU"/>
        </w:rPr>
        <w:t>По учебному предмету "Литература" (базовый уровень):</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9" w:name="sub_1921"/>
      <w:r w:rsidRPr="00876AFB">
        <w:rPr>
          <w:rFonts w:ascii="Times New Roman" w:hAnsi="Times New Roman"/>
          <w:sz w:val="20"/>
          <w:szCs w:val="20"/>
          <w:lang w:eastAsia="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0" w:name="sub_1922"/>
      <w:bookmarkEnd w:id="9"/>
      <w:r w:rsidRPr="00876AFB">
        <w:rPr>
          <w:rFonts w:ascii="Times New Roman" w:hAnsi="Times New Roman"/>
          <w:sz w:val="20"/>
          <w:szCs w:val="20"/>
          <w:lang w:eastAsia="ru-RU"/>
        </w:rPr>
        <w:t>2) осознание взаимосвязи между языковым, литературным, интеллектуальным, духовно-нравственным развитием личности;</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1" w:name="sub_1923"/>
      <w:bookmarkEnd w:id="10"/>
      <w:r w:rsidRPr="00876AFB">
        <w:rPr>
          <w:rFonts w:ascii="Times New Roman" w:hAnsi="Times New Roman"/>
          <w:sz w:val="20"/>
          <w:szCs w:val="20"/>
          <w:lang w:eastAsia="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2" w:name="sub_1924"/>
      <w:bookmarkEnd w:id="11"/>
      <w:r w:rsidRPr="00876AFB">
        <w:rPr>
          <w:rFonts w:ascii="Times New Roman" w:hAnsi="Times New Roman"/>
          <w:sz w:val="20"/>
          <w:szCs w:val="20"/>
          <w:lang w:eastAsia="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bookmarkEnd w:id="12"/>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proofErr w:type="gramStart"/>
      <w:r w:rsidRPr="00876AFB">
        <w:rPr>
          <w:rFonts w:ascii="Times New Roman" w:hAnsi="Times New Roman"/>
          <w:sz w:val="20"/>
          <w:szCs w:val="20"/>
          <w:lang w:eastAsia="ru-RU"/>
        </w:rPr>
        <w:t>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w:t>
      </w:r>
      <w:proofErr w:type="gramEnd"/>
      <w:r w:rsidRPr="00876AFB">
        <w:rPr>
          <w:rFonts w:ascii="Times New Roman" w:hAnsi="Times New Roman"/>
          <w:sz w:val="20"/>
          <w:szCs w:val="20"/>
          <w:lang w:eastAsia="ru-RU"/>
        </w:rPr>
        <w:t xml:space="preserve"> </w:t>
      </w:r>
      <w:proofErr w:type="gramStart"/>
      <w:r w:rsidRPr="00876AFB">
        <w:rPr>
          <w:rFonts w:ascii="Times New Roman" w:hAnsi="Times New Roman"/>
          <w:sz w:val="20"/>
          <w:szCs w:val="20"/>
          <w:lang w:eastAsia="ru-RU"/>
        </w:rPr>
        <w:t>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w:t>
      </w:r>
      <w:proofErr w:type="gramEnd"/>
      <w:r w:rsidRPr="00876AFB">
        <w:rPr>
          <w:rFonts w:ascii="Times New Roman" w:hAnsi="Times New Roman"/>
          <w:sz w:val="20"/>
          <w:szCs w:val="20"/>
          <w:lang w:eastAsia="ru-RU"/>
        </w:rPr>
        <w:t xml:space="preserve"> </w:t>
      </w:r>
      <w:proofErr w:type="gramStart"/>
      <w:r w:rsidRPr="00876AFB">
        <w:rPr>
          <w:rFonts w:ascii="Times New Roman" w:hAnsi="Times New Roman"/>
          <w:sz w:val="20"/>
          <w:szCs w:val="20"/>
          <w:lang w:eastAsia="ru-RU"/>
        </w:rPr>
        <w:t>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A.П. Платонова; стихотворения А.Т. Твардовского, Б.Л. Пастернака, повесть А.И. Солженицына "Один день Ивана Денисовича";</w:t>
      </w:r>
      <w:proofErr w:type="gramEnd"/>
      <w:r w:rsidRPr="00876AFB">
        <w:rPr>
          <w:rFonts w:ascii="Times New Roman" w:hAnsi="Times New Roman"/>
          <w:sz w:val="20"/>
          <w:szCs w:val="20"/>
          <w:lang w:eastAsia="ru-RU"/>
        </w:rPr>
        <w:t xml:space="preserve"> </w:t>
      </w:r>
      <w:proofErr w:type="gramStart"/>
      <w:r w:rsidRPr="00876AFB">
        <w:rPr>
          <w:rFonts w:ascii="Times New Roman" w:hAnsi="Times New Roman"/>
          <w:sz w:val="20"/>
          <w:szCs w:val="20"/>
          <w:lang w:eastAsia="ru-RU"/>
        </w:rPr>
        <w:t xml:space="preserve">произведения литературы второй половины XX - XXI в.: не менее двух прозаиков по выбору (в том числе Ф.А. Абрамова, В.П. Астафьева, А.Г. </w:t>
      </w:r>
      <w:proofErr w:type="spellStart"/>
      <w:r w:rsidRPr="00876AFB">
        <w:rPr>
          <w:rFonts w:ascii="Times New Roman" w:hAnsi="Times New Roman"/>
          <w:sz w:val="20"/>
          <w:szCs w:val="20"/>
          <w:lang w:eastAsia="ru-RU"/>
        </w:rPr>
        <w:t>Битова</w:t>
      </w:r>
      <w:proofErr w:type="spellEnd"/>
      <w:r w:rsidRPr="00876AFB">
        <w:rPr>
          <w:rFonts w:ascii="Times New Roman" w:hAnsi="Times New Roman"/>
          <w:sz w:val="20"/>
          <w:szCs w:val="20"/>
          <w:lang w:eastAsia="ru-RU"/>
        </w:rPr>
        <w:t>, Ю.В. Бондарева, Б.Л. Васильева, К.Д. Воробьёва, Ф.А. Искандера, В.Л. Кондратьева, В.Г. Распутина, А.А. Фадеева, B.М. Шукшина и других);</w:t>
      </w:r>
      <w:proofErr w:type="gramEnd"/>
      <w:r w:rsidRPr="00876AFB">
        <w:rPr>
          <w:rFonts w:ascii="Times New Roman" w:hAnsi="Times New Roman"/>
          <w:sz w:val="20"/>
          <w:szCs w:val="20"/>
          <w:lang w:eastAsia="ru-RU"/>
        </w:rPr>
        <w:t xml:space="preserve"> </w:t>
      </w:r>
      <w:proofErr w:type="gramStart"/>
      <w:r w:rsidRPr="00876AFB">
        <w:rPr>
          <w:rFonts w:ascii="Times New Roman" w:hAnsi="Times New Roman"/>
          <w:sz w:val="20"/>
          <w:szCs w:val="20"/>
          <w:lang w:eastAsia="ru-RU"/>
        </w:rPr>
        <w:t>не менее двух поэтов по выбору (в том числе И.А. Бродского, А.А. Вознесенского, B.C.</w:t>
      </w:r>
      <w:proofErr w:type="gramEnd"/>
      <w:r w:rsidRPr="00876AFB">
        <w:rPr>
          <w:rFonts w:ascii="Times New Roman" w:hAnsi="Times New Roman"/>
          <w:sz w:val="20"/>
          <w:szCs w:val="20"/>
          <w:lang w:eastAsia="ru-RU"/>
        </w:rPr>
        <w:t xml:space="preserve"> </w:t>
      </w:r>
      <w:proofErr w:type="gramStart"/>
      <w:r w:rsidRPr="00876AFB">
        <w:rPr>
          <w:rFonts w:ascii="Times New Roman" w:hAnsi="Times New Roman"/>
          <w:sz w:val="20"/>
          <w:szCs w:val="20"/>
          <w:lang w:eastAsia="ru-RU"/>
        </w:rPr>
        <w:t>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w:t>
      </w:r>
      <w:proofErr w:type="gramEnd"/>
      <w:r w:rsidRPr="00876AFB">
        <w:rPr>
          <w:rFonts w:ascii="Times New Roman" w:hAnsi="Times New Roman"/>
          <w:sz w:val="20"/>
          <w:szCs w:val="20"/>
          <w:lang w:eastAsia="ru-RU"/>
        </w:rPr>
        <w:t xml:space="preserve"> не менее двух произведений зарубежной литературы (в том числе романы и повести Ч. Диккенса, Г. Флобера, Дж. Оруэлла, Э.М. Ремарка, Э. Хемингуэя, Дж. Сэлинджера, Р. </w:t>
      </w:r>
      <w:proofErr w:type="spellStart"/>
      <w:r w:rsidRPr="00876AFB">
        <w:rPr>
          <w:rFonts w:ascii="Times New Roman" w:hAnsi="Times New Roman"/>
          <w:sz w:val="20"/>
          <w:szCs w:val="20"/>
          <w:lang w:eastAsia="ru-RU"/>
        </w:rPr>
        <w:t>Брэдбери</w:t>
      </w:r>
      <w:proofErr w:type="spellEnd"/>
      <w:r w:rsidRPr="00876AFB">
        <w:rPr>
          <w:rFonts w:ascii="Times New Roman" w:hAnsi="Times New Roman"/>
          <w:sz w:val="20"/>
          <w:szCs w:val="20"/>
          <w:lang w:eastAsia="ru-RU"/>
        </w:rPr>
        <w:t xml:space="preserve">; стихотворения А. Рембо, Ш. </w:t>
      </w:r>
      <w:proofErr w:type="spellStart"/>
      <w:r w:rsidRPr="00876AFB">
        <w:rPr>
          <w:rFonts w:ascii="Times New Roman" w:hAnsi="Times New Roman"/>
          <w:sz w:val="20"/>
          <w:szCs w:val="20"/>
          <w:lang w:eastAsia="ru-RU"/>
        </w:rPr>
        <w:t>Бодлера</w:t>
      </w:r>
      <w:proofErr w:type="spellEnd"/>
      <w:r w:rsidRPr="00876AFB">
        <w:rPr>
          <w:rFonts w:ascii="Times New Roman" w:hAnsi="Times New Roman"/>
          <w:sz w:val="20"/>
          <w:szCs w:val="20"/>
          <w:lang w:eastAsia="ru-RU"/>
        </w:rPr>
        <w:t xml:space="preserve">; пьесы Г. Ибсена, Б. Шоу и других); не менее одного произведения из литературы народов России (в том числе произведения Г. </w:t>
      </w:r>
      <w:proofErr w:type="spellStart"/>
      <w:r w:rsidRPr="00876AFB">
        <w:rPr>
          <w:rFonts w:ascii="Times New Roman" w:hAnsi="Times New Roman"/>
          <w:sz w:val="20"/>
          <w:szCs w:val="20"/>
          <w:lang w:eastAsia="ru-RU"/>
        </w:rPr>
        <w:t>Айги</w:t>
      </w:r>
      <w:proofErr w:type="spellEnd"/>
      <w:r w:rsidRPr="00876AFB">
        <w:rPr>
          <w:rFonts w:ascii="Times New Roman" w:hAnsi="Times New Roman"/>
          <w:sz w:val="20"/>
          <w:szCs w:val="20"/>
          <w:lang w:eastAsia="ru-RU"/>
        </w:rPr>
        <w:t xml:space="preserve">, Р. Гамзатова, М. </w:t>
      </w:r>
      <w:proofErr w:type="spellStart"/>
      <w:r w:rsidRPr="00876AFB">
        <w:rPr>
          <w:rFonts w:ascii="Times New Roman" w:hAnsi="Times New Roman"/>
          <w:sz w:val="20"/>
          <w:szCs w:val="20"/>
          <w:lang w:eastAsia="ru-RU"/>
        </w:rPr>
        <w:t>Джалиля</w:t>
      </w:r>
      <w:proofErr w:type="spellEnd"/>
      <w:r w:rsidRPr="00876AFB">
        <w:rPr>
          <w:rFonts w:ascii="Times New Roman" w:hAnsi="Times New Roman"/>
          <w:sz w:val="20"/>
          <w:szCs w:val="20"/>
          <w:lang w:eastAsia="ru-RU"/>
        </w:rPr>
        <w:t xml:space="preserve">, М. </w:t>
      </w:r>
      <w:proofErr w:type="spellStart"/>
      <w:r w:rsidRPr="00876AFB">
        <w:rPr>
          <w:rFonts w:ascii="Times New Roman" w:hAnsi="Times New Roman"/>
          <w:sz w:val="20"/>
          <w:szCs w:val="20"/>
          <w:lang w:eastAsia="ru-RU"/>
        </w:rPr>
        <w:t>Карима</w:t>
      </w:r>
      <w:proofErr w:type="spellEnd"/>
      <w:r w:rsidRPr="00876AFB">
        <w:rPr>
          <w:rFonts w:ascii="Times New Roman" w:hAnsi="Times New Roman"/>
          <w:sz w:val="20"/>
          <w:szCs w:val="20"/>
          <w:lang w:eastAsia="ru-RU"/>
        </w:rPr>
        <w:t xml:space="preserve">, Д. Кугультинова, К. Кулиева, Ю. </w:t>
      </w:r>
      <w:proofErr w:type="spellStart"/>
      <w:r w:rsidRPr="00876AFB">
        <w:rPr>
          <w:rFonts w:ascii="Times New Roman" w:hAnsi="Times New Roman"/>
          <w:sz w:val="20"/>
          <w:szCs w:val="20"/>
          <w:lang w:eastAsia="ru-RU"/>
        </w:rPr>
        <w:t>Рытхэу</w:t>
      </w:r>
      <w:proofErr w:type="spellEnd"/>
      <w:r w:rsidRPr="00876AFB">
        <w:rPr>
          <w:rFonts w:ascii="Times New Roman" w:hAnsi="Times New Roman"/>
          <w:sz w:val="20"/>
          <w:szCs w:val="20"/>
          <w:lang w:eastAsia="ru-RU"/>
        </w:rPr>
        <w:t xml:space="preserve">, Г. Тукая, К. Хетагурова, Ю. </w:t>
      </w:r>
      <w:proofErr w:type="spellStart"/>
      <w:r w:rsidRPr="00876AFB">
        <w:rPr>
          <w:rFonts w:ascii="Times New Roman" w:hAnsi="Times New Roman"/>
          <w:sz w:val="20"/>
          <w:szCs w:val="20"/>
          <w:lang w:eastAsia="ru-RU"/>
        </w:rPr>
        <w:t>Шесталова</w:t>
      </w:r>
      <w:proofErr w:type="spellEnd"/>
      <w:r w:rsidRPr="00876AFB">
        <w:rPr>
          <w:rFonts w:ascii="Times New Roman" w:hAnsi="Times New Roman"/>
          <w:sz w:val="20"/>
          <w:szCs w:val="20"/>
          <w:lang w:eastAsia="ru-RU"/>
        </w:rPr>
        <w:t xml:space="preserve"> и других);</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3" w:name="sub_1925"/>
      <w:r w:rsidRPr="00876AFB">
        <w:rPr>
          <w:rFonts w:ascii="Times New Roman" w:hAnsi="Times New Roman"/>
          <w:sz w:val="20"/>
          <w:szCs w:val="20"/>
          <w:lang w:eastAsia="ru-RU"/>
        </w:rPr>
        <w:t>5) сформированность умений определять и учитывать историко-культурный контекст и конте</w:t>
      </w:r>
      <w:proofErr w:type="gramStart"/>
      <w:r w:rsidRPr="00876AFB">
        <w:rPr>
          <w:rFonts w:ascii="Times New Roman" w:hAnsi="Times New Roman"/>
          <w:sz w:val="20"/>
          <w:szCs w:val="20"/>
          <w:lang w:eastAsia="ru-RU"/>
        </w:rPr>
        <w:t>кст тв</w:t>
      </w:r>
      <w:proofErr w:type="gramEnd"/>
      <w:r w:rsidRPr="00876AFB">
        <w:rPr>
          <w:rFonts w:ascii="Times New Roman" w:hAnsi="Times New Roman"/>
          <w:sz w:val="20"/>
          <w:szCs w:val="20"/>
          <w:lang w:eastAsia="ru-RU"/>
        </w:rPr>
        <w:t>орчества писателя в процессе анализа художественных произведений, выявлять их связь с современностью;</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4" w:name="sub_1926"/>
      <w:bookmarkEnd w:id="13"/>
      <w:r w:rsidRPr="00876AFB">
        <w:rPr>
          <w:rFonts w:ascii="Times New Roman" w:hAnsi="Times New Roman"/>
          <w:sz w:val="20"/>
          <w:szCs w:val="20"/>
          <w:lang w:eastAsia="ru-RU"/>
        </w:rPr>
        <w:lastRenderedPageBreak/>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5" w:name="sub_1927"/>
      <w:bookmarkEnd w:id="14"/>
      <w:r w:rsidRPr="00876AFB">
        <w:rPr>
          <w:rFonts w:ascii="Times New Roman" w:hAnsi="Times New Roman"/>
          <w:sz w:val="20"/>
          <w:szCs w:val="20"/>
          <w:lang w:eastAsia="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6" w:name="sub_1928"/>
      <w:bookmarkEnd w:id="15"/>
      <w:r w:rsidRPr="00876AFB">
        <w:rPr>
          <w:rFonts w:ascii="Times New Roman" w:hAnsi="Times New Roman"/>
          <w:sz w:val="20"/>
          <w:szCs w:val="20"/>
          <w:lang w:eastAsia="ru-RU"/>
        </w:rPr>
        <w:t xml:space="preserve">8) сформированность </w:t>
      </w:r>
      <w:proofErr w:type="gramStart"/>
      <w:r w:rsidRPr="00876AFB">
        <w:rPr>
          <w:rFonts w:ascii="Times New Roman" w:hAnsi="Times New Roman"/>
          <w:sz w:val="20"/>
          <w:szCs w:val="20"/>
          <w:lang w:eastAsia="ru-RU"/>
        </w:rPr>
        <w:t>умений</w:t>
      </w:r>
      <w:proofErr w:type="gramEnd"/>
      <w:r w:rsidRPr="00876AFB">
        <w:rPr>
          <w:rFonts w:ascii="Times New Roman" w:hAnsi="Times New Roman"/>
          <w:sz w:val="20"/>
          <w:szCs w:val="20"/>
          <w:lang w:eastAsia="ru-RU"/>
        </w:rPr>
        <w:t xml:space="preserve"> выразительно (с учетом индивидуальных особенностей обучающихся) читать, в том числе наизусть, не менее 10 произведений и (или) фрагментов;</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7" w:name="sub_1929"/>
      <w:bookmarkEnd w:id="16"/>
      <w:r w:rsidRPr="00876AFB">
        <w:rPr>
          <w:rFonts w:ascii="Times New Roman" w:hAnsi="Times New Roman"/>
          <w:sz w:val="20"/>
          <w:szCs w:val="20"/>
          <w:lang w:eastAsia="ru-RU"/>
        </w:rPr>
        <w:t xml:space="preserve">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876AFB">
        <w:rPr>
          <w:rFonts w:ascii="Times New Roman" w:hAnsi="Times New Roman"/>
          <w:sz w:val="20"/>
          <w:szCs w:val="20"/>
          <w:lang w:eastAsia="ru-RU"/>
        </w:rPr>
        <w:t>к</w:t>
      </w:r>
      <w:proofErr w:type="gramEnd"/>
      <w:r w:rsidRPr="00876AFB">
        <w:rPr>
          <w:rFonts w:ascii="Times New Roman" w:hAnsi="Times New Roman"/>
          <w:sz w:val="20"/>
          <w:szCs w:val="20"/>
          <w:lang w:eastAsia="ru-RU"/>
        </w:rPr>
        <w:t xml:space="preserve"> изученным на уровне начального общего и основного общего образования):</w:t>
      </w:r>
    </w:p>
    <w:bookmarkEnd w:id="17"/>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proofErr w:type="gramStart"/>
      <w:r w:rsidRPr="00876AFB">
        <w:rPr>
          <w:rFonts w:ascii="Times New Roman" w:hAnsi="Times New Roman"/>
          <w:sz w:val="20"/>
          <w:szCs w:val="20"/>
          <w:lang w:eastAsia="ru-RU"/>
        </w:rPr>
        <w:t>конкретно-историческое</w:t>
      </w:r>
      <w:proofErr w:type="gramEnd"/>
      <w:r w:rsidRPr="00876AFB">
        <w:rPr>
          <w:rFonts w:ascii="Times New Roman" w:hAnsi="Times New Roman"/>
          <w:sz w:val="20"/>
          <w:szCs w:val="20"/>
          <w:lang w:eastAsia="ru-RU"/>
        </w:rPr>
        <w:t>, общечеловеческое и национальное в творчестве писателя;</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традиция и новаторство;</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авторский замысел и его воплощение;</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художественное время и пространство;</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миф и литература; историзм, народность;</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историко-литературный процесс;</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proofErr w:type="gramStart"/>
      <w:r w:rsidRPr="00876AFB">
        <w:rPr>
          <w:rFonts w:ascii="Times New Roman" w:hAnsi="Times New Roman"/>
          <w:sz w:val="20"/>
          <w:szCs w:val="20"/>
          <w:lang w:eastAsia="ru-RU"/>
        </w:rPr>
        <w:t>литературные направления и течения: романтизм, реализм, модернизм (символизм, акмеизм, футуризм), постмодернизм;</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литературные жанры;</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трагическое и комическое;</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психологизм; тематика и проблематика; авторская позиция; фабула;</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proofErr w:type="gramStart"/>
      <w:r w:rsidRPr="00876AFB">
        <w:rPr>
          <w:rFonts w:ascii="Times New Roman" w:hAnsi="Times New Roman"/>
          <w:sz w:val="20"/>
          <w:szCs w:val="20"/>
          <w:lang w:eastAsia="ru-RU"/>
        </w:rPr>
        <w:t xml:space="preserve">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876AFB">
        <w:rPr>
          <w:rFonts w:ascii="Times New Roman" w:hAnsi="Times New Roman"/>
          <w:sz w:val="20"/>
          <w:szCs w:val="20"/>
          <w:lang w:eastAsia="ru-RU"/>
        </w:rPr>
        <w:t>силлаботоническая</w:t>
      </w:r>
      <w:proofErr w:type="spellEnd"/>
      <w:r w:rsidRPr="00876AFB">
        <w:rPr>
          <w:rFonts w:ascii="Times New Roman" w:hAnsi="Times New Roman"/>
          <w:sz w:val="20"/>
          <w:szCs w:val="20"/>
          <w:lang w:eastAsia="ru-RU"/>
        </w:rPr>
        <w:t>), дольник, верлибр;</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"вечные темы" и "вечные образы" в литературе;</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взаимосвязь и взаимовлияние национальных литератур;</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художественный перевод; литературная критика;</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8" w:name="sub_19210"/>
      <w:r w:rsidRPr="00876AFB">
        <w:rPr>
          <w:rFonts w:ascii="Times New Roman" w:hAnsi="Times New Roman"/>
          <w:sz w:val="20"/>
          <w:szCs w:val="20"/>
          <w:lang w:eastAsia="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9" w:name="sub_19211"/>
      <w:bookmarkEnd w:id="18"/>
      <w:r w:rsidRPr="00876AFB">
        <w:rPr>
          <w:rFonts w:ascii="Times New Roman" w:hAnsi="Times New Roman"/>
          <w:sz w:val="20"/>
          <w:szCs w:val="20"/>
          <w:lang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20" w:name="sub_19212"/>
      <w:bookmarkEnd w:id="19"/>
      <w:proofErr w:type="gramStart"/>
      <w:r w:rsidRPr="00876AFB">
        <w:rPr>
          <w:rFonts w:ascii="Times New Roman" w:hAnsi="Times New Roman"/>
          <w:sz w:val="20"/>
          <w:szCs w:val="20"/>
          <w:lang w:eastAsia="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21" w:name="sub_19213"/>
      <w:bookmarkEnd w:id="20"/>
      <w:r w:rsidRPr="00876AFB">
        <w:rPr>
          <w:rFonts w:ascii="Times New Roman" w:hAnsi="Times New Roman"/>
          <w:sz w:val="20"/>
          <w:szCs w:val="20"/>
          <w:lang w:eastAsia="ru-RU"/>
        </w:rPr>
        <w:t xml:space="preserve">13) умение работать с разными информационными источниками, в том числе в </w:t>
      </w:r>
      <w:proofErr w:type="spellStart"/>
      <w:r w:rsidRPr="00876AFB">
        <w:rPr>
          <w:rFonts w:ascii="Times New Roman" w:hAnsi="Times New Roman"/>
          <w:sz w:val="20"/>
          <w:szCs w:val="20"/>
          <w:lang w:eastAsia="ru-RU"/>
        </w:rPr>
        <w:t>медиапространстве</w:t>
      </w:r>
      <w:proofErr w:type="spellEnd"/>
      <w:r w:rsidRPr="00876AFB">
        <w:rPr>
          <w:rFonts w:ascii="Times New Roman" w:hAnsi="Times New Roman"/>
          <w:sz w:val="20"/>
          <w:szCs w:val="20"/>
          <w:lang w:eastAsia="ru-RU"/>
        </w:rPr>
        <w:t>, использовать ресурсы традиционных библиотек и электронных библиотечных систем.</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22" w:name="sub_903"/>
      <w:bookmarkEnd w:id="21"/>
      <w:r w:rsidRPr="00876AFB">
        <w:rPr>
          <w:rFonts w:ascii="Times New Roman" w:hAnsi="Times New Roman"/>
          <w:sz w:val="20"/>
          <w:szCs w:val="20"/>
          <w:lang w:eastAsia="ru-RU"/>
        </w:rPr>
        <w:t>9.3. По учебному предмету "Литература" (углубленный уровень) требования к предметным результатам освоения углубленного курса литературы должны включать требования к результатам освоения базового курса и дополнительно отражать:</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23" w:name="sub_1931"/>
      <w:bookmarkEnd w:id="22"/>
      <w:r w:rsidRPr="00876AFB">
        <w:rPr>
          <w:rFonts w:ascii="Times New Roman" w:hAnsi="Times New Roman"/>
          <w:sz w:val="20"/>
          <w:szCs w:val="20"/>
          <w:lang w:eastAsia="ru-RU"/>
        </w:rPr>
        <w:t>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 в том числе:</w:t>
      </w:r>
    </w:p>
    <w:bookmarkEnd w:id="23"/>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произведения А.Н. Островского, И.А. Гончарова, И.С. Тургенева, Н.Г. Чернышевского, Ф.М. Достоевского, Л.Н. Толстого, А.П. Чехова (дополнительно по одному произведению каждого писателя);</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статьи литературных критиков H.А. Добролюбова, Д.И, Писарева, А.В. Дружинина, А.П. Григорьева и других (не менее трех статей по выбору); стихотворения А.К. Толстого, К.Д. Бальмонта, А. Белого, И.А. Бунина, Н.С. Гумилева;</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роман М.А. Шолохова "Тихий Дон";</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произведения Е.И. Замятина "Мы", Б.Л. Пастернака "Доктор Живаго" (избранные главы), В.В. Набокова (одно произведение по выбору), A. И. Солженицына "Архипелаг ГУЛАГ" (фрагменты);</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proofErr w:type="gramStart"/>
      <w:r w:rsidRPr="00876AFB">
        <w:rPr>
          <w:rFonts w:ascii="Times New Roman" w:hAnsi="Times New Roman"/>
          <w:sz w:val="20"/>
          <w:szCs w:val="20"/>
          <w:lang w:eastAsia="ru-RU"/>
        </w:rPr>
        <w:t>произведения литературы второй половины XX - XXI в.: не менее трех прозаиков по выбору (в том числе В.П. Аксенова, В.И. Белова, B.C.</w:t>
      </w:r>
      <w:proofErr w:type="gramEnd"/>
      <w:r w:rsidRPr="00876AFB">
        <w:rPr>
          <w:rFonts w:ascii="Times New Roman" w:hAnsi="Times New Roman"/>
          <w:sz w:val="20"/>
          <w:szCs w:val="20"/>
          <w:lang w:eastAsia="ru-RU"/>
        </w:rPr>
        <w:t xml:space="preserve"> </w:t>
      </w:r>
      <w:proofErr w:type="spellStart"/>
      <w:proofErr w:type="gramStart"/>
      <w:r w:rsidRPr="00876AFB">
        <w:rPr>
          <w:rFonts w:ascii="Times New Roman" w:hAnsi="Times New Roman"/>
          <w:sz w:val="20"/>
          <w:szCs w:val="20"/>
          <w:lang w:eastAsia="ru-RU"/>
        </w:rPr>
        <w:t>Гроссмана</w:t>
      </w:r>
      <w:proofErr w:type="spellEnd"/>
      <w:r w:rsidRPr="00876AFB">
        <w:rPr>
          <w:rFonts w:ascii="Times New Roman" w:hAnsi="Times New Roman"/>
          <w:sz w:val="20"/>
          <w:szCs w:val="20"/>
          <w:lang w:eastAsia="ru-RU"/>
        </w:rPr>
        <w:t xml:space="preserve">, С.Д. Довлатова, В.П. Некрасова, В.О. Пелевина, А.Н. и Б.Н. Стругацких, B.Ф. Тендрякова, Ю.В. Трифонова, В.Т. Шаламова и других); не менее трех поэтов по выбору (в том числе Б.А. Ахмадулиной, О.Ф. </w:t>
      </w:r>
      <w:proofErr w:type="spellStart"/>
      <w:r w:rsidRPr="00876AFB">
        <w:rPr>
          <w:rFonts w:ascii="Times New Roman" w:hAnsi="Times New Roman"/>
          <w:sz w:val="20"/>
          <w:szCs w:val="20"/>
          <w:lang w:eastAsia="ru-RU"/>
        </w:rPr>
        <w:t>Берггольц</w:t>
      </w:r>
      <w:proofErr w:type="spellEnd"/>
      <w:r w:rsidRPr="00876AFB">
        <w:rPr>
          <w:rFonts w:ascii="Times New Roman" w:hAnsi="Times New Roman"/>
          <w:sz w:val="20"/>
          <w:szCs w:val="20"/>
          <w:lang w:eastAsia="ru-RU"/>
        </w:rPr>
        <w:t xml:space="preserve">, Ю.И. Визбора, Ю.В. </w:t>
      </w:r>
      <w:proofErr w:type="spellStart"/>
      <w:r w:rsidRPr="00876AFB">
        <w:rPr>
          <w:rFonts w:ascii="Times New Roman" w:hAnsi="Times New Roman"/>
          <w:sz w:val="20"/>
          <w:szCs w:val="20"/>
          <w:lang w:eastAsia="ru-RU"/>
        </w:rPr>
        <w:t>Друниной</w:t>
      </w:r>
      <w:proofErr w:type="spellEnd"/>
      <w:r w:rsidRPr="00876AFB">
        <w:rPr>
          <w:rFonts w:ascii="Times New Roman" w:hAnsi="Times New Roman"/>
          <w:sz w:val="20"/>
          <w:szCs w:val="20"/>
          <w:lang w:eastAsia="ru-RU"/>
        </w:rPr>
        <w:t>, Л.Н. Мартынова, Д.С. Самойлова, А.А. Тарковского и других);</w:t>
      </w:r>
      <w:proofErr w:type="gramEnd"/>
      <w:r w:rsidRPr="00876AFB">
        <w:rPr>
          <w:rFonts w:ascii="Times New Roman" w:hAnsi="Times New Roman"/>
          <w:sz w:val="20"/>
          <w:szCs w:val="20"/>
          <w:lang w:eastAsia="ru-RU"/>
        </w:rPr>
        <w:t xml:space="preserve"> </w:t>
      </w:r>
      <w:proofErr w:type="gramStart"/>
      <w:r w:rsidRPr="00876AFB">
        <w:rPr>
          <w:rFonts w:ascii="Times New Roman" w:hAnsi="Times New Roman"/>
          <w:sz w:val="20"/>
          <w:szCs w:val="20"/>
          <w:lang w:eastAsia="ru-RU"/>
        </w:rPr>
        <w:t>пьеса одного из драматургов по выбору (в том числе A.M.</w:t>
      </w:r>
      <w:proofErr w:type="gramEnd"/>
      <w:r w:rsidRPr="00876AFB">
        <w:rPr>
          <w:rFonts w:ascii="Times New Roman" w:hAnsi="Times New Roman"/>
          <w:sz w:val="20"/>
          <w:szCs w:val="20"/>
          <w:lang w:eastAsia="ru-RU"/>
        </w:rPr>
        <w:t xml:space="preserve"> Володина, B.C. Розова, М.М. Рощина и других); не менее трех произведений зарубежной литературы (в том числе романы и повести Г. Белля, У. </w:t>
      </w:r>
      <w:proofErr w:type="spellStart"/>
      <w:r w:rsidRPr="00876AFB">
        <w:rPr>
          <w:rFonts w:ascii="Times New Roman" w:hAnsi="Times New Roman"/>
          <w:sz w:val="20"/>
          <w:szCs w:val="20"/>
          <w:lang w:eastAsia="ru-RU"/>
        </w:rPr>
        <w:t>Голдинга</w:t>
      </w:r>
      <w:proofErr w:type="spellEnd"/>
      <w:r w:rsidRPr="00876AFB">
        <w:rPr>
          <w:rFonts w:ascii="Times New Roman" w:hAnsi="Times New Roman"/>
          <w:sz w:val="20"/>
          <w:szCs w:val="20"/>
          <w:lang w:eastAsia="ru-RU"/>
        </w:rPr>
        <w:t xml:space="preserve">, А. Камю, Ф. Кафки, X. </w:t>
      </w:r>
      <w:proofErr w:type="gramStart"/>
      <w:r w:rsidRPr="00876AFB">
        <w:rPr>
          <w:rFonts w:ascii="Times New Roman" w:hAnsi="Times New Roman"/>
          <w:sz w:val="20"/>
          <w:szCs w:val="20"/>
          <w:lang w:eastAsia="ru-RU"/>
        </w:rPr>
        <w:t>Ли, Г.Г. Маркеса, У.С. Моэма, У. Старка, О. Хаксли, У. Эко; стихотворения Г. Аполлинера, П. Верлена, Э. Верхарна, Т.С. Элиота; пьесы М. Метерлинка и других);</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24" w:name="sub_1932"/>
      <w:r w:rsidRPr="00876AFB">
        <w:rPr>
          <w:rFonts w:ascii="Times New Roman" w:hAnsi="Times New Roman"/>
          <w:sz w:val="20"/>
          <w:szCs w:val="20"/>
          <w:lang w:eastAsia="ru-RU"/>
        </w:rPr>
        <w:lastRenderedPageBreak/>
        <w:t xml:space="preserve">2) владение комплексным филологическим анализом художественного текста и осмысление функциональной роли теоретико-литературных понятий, в том числе: авангард; литературный манифест; беллетристика, массовая литература, сетевая литература; поэтика, </w:t>
      </w:r>
      <w:proofErr w:type="spellStart"/>
      <w:r w:rsidRPr="00876AFB">
        <w:rPr>
          <w:rFonts w:ascii="Times New Roman" w:hAnsi="Times New Roman"/>
          <w:sz w:val="20"/>
          <w:szCs w:val="20"/>
          <w:lang w:eastAsia="ru-RU"/>
        </w:rPr>
        <w:t>интертекст</w:t>
      </w:r>
      <w:proofErr w:type="spellEnd"/>
      <w:r w:rsidRPr="00876AFB">
        <w:rPr>
          <w:rFonts w:ascii="Times New Roman" w:hAnsi="Times New Roman"/>
          <w:sz w:val="20"/>
          <w:szCs w:val="20"/>
          <w:lang w:eastAsia="ru-RU"/>
        </w:rPr>
        <w:t>, гипертекст;</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25" w:name="sub_1933"/>
      <w:bookmarkEnd w:id="24"/>
      <w:r w:rsidRPr="00876AFB">
        <w:rPr>
          <w:rFonts w:ascii="Times New Roman" w:hAnsi="Times New Roman"/>
          <w:sz w:val="20"/>
          <w:szCs w:val="20"/>
          <w:lang w:eastAsia="ru-RU"/>
        </w:rPr>
        <w:t>3) сформированность представлений о стилях художественной литературы разных эпох, литературных направлениях, течениях, об индивидуальном авторском стиле;</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26" w:name="sub_1934"/>
      <w:bookmarkEnd w:id="25"/>
      <w:r w:rsidRPr="00876AFB">
        <w:rPr>
          <w:rFonts w:ascii="Times New Roman" w:hAnsi="Times New Roman"/>
          <w:sz w:val="20"/>
          <w:szCs w:val="20"/>
          <w:lang w:eastAsia="ru-RU"/>
        </w:rPr>
        <w:t>4) владение умениями учебной проектно-исследовательской деятельности историк</w:t>
      </w:r>
      <w:proofErr w:type="gramStart"/>
      <w:r w:rsidRPr="00876AFB">
        <w:rPr>
          <w:rFonts w:ascii="Times New Roman" w:hAnsi="Times New Roman"/>
          <w:sz w:val="20"/>
          <w:szCs w:val="20"/>
          <w:lang w:eastAsia="ru-RU"/>
        </w:rPr>
        <w:t>о-</w:t>
      </w:r>
      <w:proofErr w:type="gramEnd"/>
      <w:r w:rsidRPr="00876AFB">
        <w:rPr>
          <w:rFonts w:ascii="Times New Roman" w:hAnsi="Times New Roman"/>
          <w:sz w:val="20"/>
          <w:szCs w:val="20"/>
          <w:lang w:eastAsia="ru-RU"/>
        </w:rPr>
        <w:t xml:space="preserve"> и теоретико-литературного характера, в том числе создания </w:t>
      </w:r>
      <w:proofErr w:type="spellStart"/>
      <w:r w:rsidRPr="00876AFB">
        <w:rPr>
          <w:rFonts w:ascii="Times New Roman" w:hAnsi="Times New Roman"/>
          <w:sz w:val="20"/>
          <w:szCs w:val="20"/>
          <w:lang w:eastAsia="ru-RU"/>
        </w:rPr>
        <w:t>медиапроектов</w:t>
      </w:r>
      <w:proofErr w:type="spellEnd"/>
      <w:r w:rsidRPr="00876AFB">
        <w:rPr>
          <w:rFonts w:ascii="Times New Roman" w:hAnsi="Times New Roman"/>
          <w:sz w:val="20"/>
          <w:szCs w:val="20"/>
          <w:lang w:eastAsia="ru-RU"/>
        </w:rPr>
        <w:t>; различными приемами цитирования и редактирования текстов;</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27" w:name="sub_1935"/>
      <w:bookmarkEnd w:id="26"/>
      <w:r w:rsidRPr="00876AFB">
        <w:rPr>
          <w:rFonts w:ascii="Times New Roman" w:hAnsi="Times New Roman"/>
          <w:sz w:val="20"/>
          <w:szCs w:val="20"/>
          <w:lang w:eastAsia="ru-RU"/>
        </w:rPr>
        <w:t>5) сформированность представлений об основных направлениях литературной критики, современных подходах к анализу художественного текста в литературоведении; умение создавать собственные литературно-критические произведения в жанре рецензии, аннотации, эссе.</w:t>
      </w:r>
      <w:bookmarkEnd w:id="27"/>
    </w:p>
    <w:p w:rsidR="00876AFB" w:rsidRPr="00876AFB" w:rsidRDefault="00876AFB" w:rsidP="00876AFB">
      <w:pPr>
        <w:widowControl w:val="0"/>
        <w:suppressAutoHyphens/>
        <w:spacing w:after="0" w:line="240" w:lineRule="auto"/>
        <w:jc w:val="both"/>
        <w:textAlignment w:val="baseline"/>
        <w:rPr>
          <w:rFonts w:ascii="Times New Roman" w:hAnsi="Times New Roman"/>
          <w:b/>
          <w:kern w:val="1"/>
          <w:sz w:val="20"/>
          <w:szCs w:val="20"/>
          <w:lang w:eastAsia="ar-SA"/>
        </w:rPr>
      </w:pPr>
    </w:p>
    <w:p w:rsidR="00876AFB" w:rsidRPr="00876AFB" w:rsidRDefault="00876AFB" w:rsidP="00876AFB">
      <w:pPr>
        <w:widowControl w:val="0"/>
        <w:suppressAutoHyphens/>
        <w:spacing w:after="0" w:line="240" w:lineRule="auto"/>
        <w:jc w:val="both"/>
        <w:textAlignment w:val="baseline"/>
        <w:rPr>
          <w:rFonts w:ascii="Times New Roman" w:hAnsi="Times New Roman"/>
          <w:b/>
          <w:kern w:val="1"/>
          <w:sz w:val="20"/>
          <w:szCs w:val="20"/>
          <w:lang w:eastAsia="ar-SA"/>
        </w:rPr>
      </w:pPr>
      <w:r w:rsidRPr="00876AFB">
        <w:rPr>
          <w:rFonts w:ascii="Times New Roman" w:hAnsi="Times New Roman"/>
          <w:b/>
          <w:kern w:val="1"/>
          <w:sz w:val="20"/>
          <w:szCs w:val="20"/>
          <w:lang w:eastAsia="ar-SA"/>
        </w:rPr>
        <w:t xml:space="preserve">Количество часов на изучение рабочей программы </w:t>
      </w:r>
      <w:r w:rsidRPr="00876AFB">
        <w:rPr>
          <w:rFonts w:ascii="Times New Roman" w:hAnsi="Times New Roman"/>
          <w:b/>
          <w:sz w:val="20"/>
          <w:szCs w:val="20"/>
          <w:lang w:eastAsia="ru-RU"/>
        </w:rPr>
        <w:t>учебного предмета</w:t>
      </w:r>
      <w:r w:rsidRPr="00876AFB">
        <w:rPr>
          <w:rFonts w:ascii="Times New Roman" w:hAnsi="Times New Roman"/>
          <w:b/>
          <w:kern w:val="1"/>
          <w:sz w:val="20"/>
          <w:szCs w:val="20"/>
          <w:lang w:eastAsia="ar-SA"/>
        </w:rPr>
        <w:t>:</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максимальная учебная нагрузка обучающегося – 162 часа, включая:</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обязательная аудиторная учебная нагрузка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 108 часов;</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самостоятельная работа обучающегося –54 часа.</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b/>
          <w:sz w:val="20"/>
          <w:szCs w:val="20"/>
          <w:lang w:eastAsia="ru-RU"/>
        </w:rPr>
        <w:t>Время изучения:</w:t>
      </w:r>
      <w:r w:rsidRPr="00876AFB">
        <w:rPr>
          <w:rFonts w:ascii="Times New Roman" w:hAnsi="Times New Roman"/>
          <w:sz w:val="20"/>
          <w:szCs w:val="20"/>
          <w:lang w:eastAsia="ru-RU"/>
        </w:rPr>
        <w:t xml:space="preserve"> 1-4 семестры</w:t>
      </w:r>
    </w:p>
    <w:p w:rsidR="00876AFB" w:rsidRPr="00876AFB" w:rsidRDefault="00876AFB" w:rsidP="00876AFB">
      <w:pPr>
        <w:spacing w:after="0" w:line="240" w:lineRule="auto"/>
        <w:ind w:firstLine="426"/>
        <w:jc w:val="both"/>
        <w:rPr>
          <w:rFonts w:ascii="Times New Roman" w:eastAsia="Calibri" w:hAnsi="Times New Roman"/>
          <w:b/>
          <w:sz w:val="20"/>
          <w:szCs w:val="20"/>
        </w:rPr>
      </w:pPr>
    </w:p>
    <w:p w:rsidR="00876AFB" w:rsidRPr="00876AFB" w:rsidRDefault="00876AFB" w:rsidP="00876AFB">
      <w:pPr>
        <w:spacing w:after="0" w:line="240" w:lineRule="auto"/>
        <w:jc w:val="both"/>
        <w:rPr>
          <w:rFonts w:ascii="Times New Roman" w:eastAsia="Calibri" w:hAnsi="Times New Roman"/>
          <w:b/>
          <w:sz w:val="20"/>
          <w:szCs w:val="20"/>
        </w:rPr>
      </w:pPr>
      <w:r w:rsidRPr="00876AFB">
        <w:rPr>
          <w:rFonts w:ascii="Times New Roman" w:eastAsia="Calibri" w:hAnsi="Times New Roman"/>
          <w:b/>
          <w:sz w:val="20"/>
          <w:szCs w:val="20"/>
        </w:rPr>
        <w:t xml:space="preserve">3. Аннотация на рабочую программу </w:t>
      </w:r>
      <w:r w:rsidRPr="00876AFB">
        <w:rPr>
          <w:rFonts w:ascii="Times New Roman" w:hAnsi="Times New Roman"/>
          <w:b/>
          <w:sz w:val="20"/>
          <w:szCs w:val="20"/>
          <w:lang w:eastAsia="ru-RU"/>
        </w:rPr>
        <w:t xml:space="preserve">учебного предмета </w:t>
      </w:r>
      <w:r w:rsidRPr="00876AFB">
        <w:rPr>
          <w:rFonts w:ascii="Times New Roman" w:eastAsia="Calibri" w:hAnsi="Times New Roman"/>
          <w:b/>
          <w:sz w:val="20"/>
          <w:szCs w:val="20"/>
        </w:rPr>
        <w:t xml:space="preserve">ОУП.03. Иностранный язык </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Структура программы:</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1. Паспорт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2. Структура и содержание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3. Условия реализации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4. Контроль и оценка результатов освоения учебного предмета</w:t>
      </w:r>
    </w:p>
    <w:p w:rsidR="00876AFB" w:rsidRPr="00876AFB" w:rsidRDefault="00876AFB" w:rsidP="00876AFB">
      <w:pPr>
        <w:widowControl w:val="0"/>
        <w:suppressAutoHyphens/>
        <w:spacing w:after="0" w:line="240" w:lineRule="auto"/>
        <w:ind w:firstLine="426"/>
        <w:jc w:val="both"/>
        <w:textAlignment w:val="baseline"/>
        <w:rPr>
          <w:rFonts w:ascii="Times New Roman" w:hAnsi="Times New Roman"/>
          <w:color w:val="FF0000"/>
          <w:kern w:val="1"/>
          <w:sz w:val="20"/>
          <w:szCs w:val="20"/>
          <w:lang w:eastAsia="ru-RU"/>
        </w:rPr>
      </w:pP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proofErr w:type="gramStart"/>
      <w:r w:rsidRPr="00876AFB">
        <w:rPr>
          <w:rFonts w:ascii="Times New Roman" w:hAnsi="Times New Roman"/>
          <w:sz w:val="20"/>
          <w:szCs w:val="20"/>
          <w:lang w:eastAsia="ru-RU"/>
        </w:rPr>
        <w:t>В соответствии с ФГОС СОО Предметные результаты по учебному предмету "Иностранный язык" предметной области "Иностранные языки" должны отражать сформированность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ее составляющих - речевой (говорение, аудирование, чтение и письменная речь), языковой (орфография, пунктуация, фонетическая, лексическая и грамматическая стороны речи), социокультурной, компенсаторной</w:t>
      </w:r>
      <w:proofErr w:type="gramEnd"/>
      <w:r w:rsidRPr="00876AFB">
        <w:rPr>
          <w:rFonts w:ascii="Times New Roman" w:hAnsi="Times New Roman"/>
          <w:sz w:val="20"/>
          <w:szCs w:val="20"/>
          <w:lang w:eastAsia="ru-RU"/>
        </w:rPr>
        <w:t xml:space="preserve">, </w:t>
      </w:r>
      <w:proofErr w:type="spellStart"/>
      <w:r w:rsidRPr="00876AFB">
        <w:rPr>
          <w:rFonts w:ascii="Times New Roman" w:hAnsi="Times New Roman"/>
          <w:sz w:val="20"/>
          <w:szCs w:val="20"/>
          <w:lang w:eastAsia="ru-RU"/>
        </w:rPr>
        <w:t>метапредметной</w:t>
      </w:r>
      <w:proofErr w:type="spellEnd"/>
      <w:r w:rsidRPr="00876AFB">
        <w:rPr>
          <w:rFonts w:ascii="Times New Roman" w:hAnsi="Times New Roman"/>
          <w:sz w:val="20"/>
          <w:szCs w:val="20"/>
          <w:lang w:eastAsia="ru-RU"/>
        </w:rPr>
        <w:t xml:space="preserve"> (учебно-познавательной):</w:t>
      </w:r>
    </w:p>
    <w:p w:rsidR="00876AFB" w:rsidRPr="00876AFB" w:rsidRDefault="00876AFB" w:rsidP="00876AFB">
      <w:pPr>
        <w:widowControl w:val="0"/>
        <w:autoSpaceDE w:val="0"/>
        <w:autoSpaceDN w:val="0"/>
        <w:adjustRightInd w:val="0"/>
        <w:spacing w:after="0" w:line="240" w:lineRule="auto"/>
        <w:jc w:val="both"/>
        <w:rPr>
          <w:rFonts w:ascii="Times New Roman" w:hAnsi="Times New Roman"/>
          <w:sz w:val="20"/>
          <w:szCs w:val="20"/>
          <w:lang w:eastAsia="ru-RU"/>
        </w:rPr>
      </w:pPr>
      <w:bookmarkStart w:id="28" w:name="sub_1961"/>
      <w:r w:rsidRPr="00876AFB">
        <w:rPr>
          <w:rFonts w:ascii="Times New Roman" w:hAnsi="Times New Roman"/>
          <w:sz w:val="20"/>
          <w:szCs w:val="20"/>
          <w:lang w:eastAsia="ru-RU"/>
        </w:rPr>
        <w:t xml:space="preserve"> По учебному предмету "Иностранный язык" (базовый уровень):</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29" w:name="sub_19611"/>
      <w:bookmarkEnd w:id="28"/>
      <w:r w:rsidRPr="00876AFB">
        <w:rPr>
          <w:rFonts w:ascii="Times New Roman" w:hAnsi="Times New Roman"/>
          <w:sz w:val="20"/>
          <w:szCs w:val="20"/>
          <w:lang w:eastAsia="ru-RU"/>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w:t>
      </w:r>
      <w:proofErr w:type="gramStart"/>
      <w:r w:rsidRPr="00876AFB">
        <w:rPr>
          <w:rFonts w:ascii="Times New Roman" w:hAnsi="Times New Roman"/>
          <w:sz w:val="20"/>
          <w:szCs w:val="20"/>
          <w:lang w:eastAsia="ru-RU"/>
        </w:rPr>
        <w:t>и</w:t>
      </w:r>
      <w:proofErr w:type="gramEnd"/>
      <w:r w:rsidRPr="00876AFB">
        <w:rPr>
          <w:rFonts w:ascii="Times New Roman" w:hAnsi="Times New Roman"/>
          <w:sz w:val="20"/>
          <w:szCs w:val="20"/>
          <w:lang w:eastAsia="ru-RU"/>
        </w:rPr>
        <w:t xml:space="preserve">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bookmarkEnd w:id="29"/>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proofErr w:type="gramStart"/>
      <w:r w:rsidRPr="00876AFB">
        <w:rPr>
          <w:rFonts w:ascii="Times New Roman" w:hAnsi="Times New Roman"/>
          <w:sz w:val="20"/>
          <w:szCs w:val="20"/>
          <w:lang w:eastAsia="ru-RU"/>
        </w:rPr>
        <w:t xml:space="preserve">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876AFB">
        <w:rPr>
          <w:rFonts w:ascii="Times New Roman" w:hAnsi="Times New Roman"/>
          <w:sz w:val="20"/>
          <w:szCs w:val="20"/>
          <w:lang w:eastAsia="ru-RU"/>
        </w:rPr>
        <w:t>несплошные</w:t>
      </w:r>
      <w:proofErr w:type="spellEnd"/>
      <w:r w:rsidRPr="00876AFB">
        <w:rPr>
          <w:rFonts w:ascii="Times New Roman" w:hAnsi="Times New Roman"/>
          <w:sz w:val="20"/>
          <w:szCs w:val="20"/>
          <w:lang w:eastAsia="ru-RU"/>
        </w:rPr>
        <w:t xml:space="preserve"> тексты (таблицы, диаграммы, графики) и понимать представленную в них информацию;</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proofErr w:type="gramStart"/>
      <w:r w:rsidRPr="00876AFB">
        <w:rPr>
          <w:rFonts w:ascii="Times New Roman" w:hAnsi="Times New Roman"/>
          <w:sz w:val="20"/>
          <w:szCs w:val="20"/>
          <w:lang w:eastAsia="ru-RU"/>
        </w:rPr>
        <w:t xml:space="preserve">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w:t>
      </w:r>
      <w:r w:rsidRPr="00876AFB">
        <w:rPr>
          <w:rFonts w:ascii="Times New Roman" w:hAnsi="Times New Roman"/>
          <w:sz w:val="20"/>
          <w:szCs w:val="20"/>
          <w:lang w:eastAsia="ru-RU"/>
        </w:rPr>
        <w:lastRenderedPageBreak/>
        <w:t>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30" w:name="sub_19612"/>
      <w:r w:rsidRPr="00876AFB">
        <w:rPr>
          <w:rFonts w:ascii="Times New Roman" w:hAnsi="Times New Roman"/>
          <w:sz w:val="20"/>
          <w:szCs w:val="20"/>
          <w:lang w:eastAsia="ru-RU"/>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roofErr w:type="gramStart"/>
      <w:r w:rsidRPr="00876AFB">
        <w:rPr>
          <w:rFonts w:ascii="Times New Roman" w:hAnsi="Times New Roman"/>
          <w:sz w:val="20"/>
          <w:szCs w:val="20"/>
          <w:lang w:eastAsia="ru-RU"/>
        </w:rPr>
        <w:t>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roofErr w:type="gramEnd"/>
    </w:p>
    <w:bookmarkEnd w:id="30"/>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не ставить точку после заголовка; правильно оформлять прямую речь, электронное сообщение личного характера;</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31" w:name="sub_19613"/>
      <w:r w:rsidRPr="00876AFB">
        <w:rPr>
          <w:rFonts w:ascii="Times New Roman" w:hAnsi="Times New Roman"/>
          <w:sz w:val="20"/>
          <w:szCs w:val="20"/>
          <w:lang w:eastAsia="ru-RU"/>
        </w:rP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bookmarkEnd w:id="31"/>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выявление признаков изученных грамматических и лексических явлений по заданным основаниям;</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32" w:name="sub_19614"/>
      <w:r w:rsidRPr="00876AFB">
        <w:rPr>
          <w:rFonts w:ascii="Times New Roman" w:hAnsi="Times New Roman"/>
          <w:sz w:val="20"/>
          <w:szCs w:val="20"/>
          <w:lang w:eastAsia="ru-RU"/>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33" w:name="sub_19615"/>
      <w:bookmarkEnd w:id="32"/>
      <w:r w:rsidRPr="00876AFB">
        <w:rPr>
          <w:rFonts w:ascii="Times New Roman" w:hAnsi="Times New Roman"/>
          <w:sz w:val="20"/>
          <w:szCs w:val="20"/>
          <w:lang w:eastAsia="ru-RU"/>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34" w:name="sub_19616"/>
      <w:bookmarkEnd w:id="33"/>
      <w:proofErr w:type="gramStart"/>
      <w:r w:rsidRPr="00876AFB">
        <w:rPr>
          <w:rFonts w:ascii="Times New Roman" w:hAnsi="Times New Roman"/>
          <w:sz w:val="20"/>
          <w:szCs w:val="20"/>
          <w:lang w:eastAsia="ru-RU"/>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w:t>
      </w:r>
      <w:proofErr w:type="gramEnd"/>
      <w:r w:rsidRPr="00876AFB">
        <w:rPr>
          <w:rFonts w:ascii="Times New Roman" w:hAnsi="Times New Roman"/>
          <w:sz w:val="20"/>
          <w:szCs w:val="20"/>
          <w:lang w:eastAsia="ru-RU"/>
        </w:rPr>
        <w:t xml:space="preserve">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35" w:name="sub_19617"/>
      <w:bookmarkEnd w:id="34"/>
      <w:r w:rsidRPr="00876AFB">
        <w:rPr>
          <w:rFonts w:ascii="Times New Roman" w:hAnsi="Times New Roman"/>
          <w:sz w:val="20"/>
          <w:szCs w:val="20"/>
          <w:lang w:eastAsia="ru-RU"/>
        </w:rPr>
        <w:t xml:space="preserve">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876AFB">
        <w:rPr>
          <w:rFonts w:ascii="Times New Roman" w:hAnsi="Times New Roman"/>
          <w:sz w:val="20"/>
          <w:szCs w:val="20"/>
          <w:lang w:eastAsia="ru-RU"/>
        </w:rPr>
        <w:t>аудировании</w:t>
      </w:r>
      <w:proofErr w:type="spellEnd"/>
      <w:r w:rsidRPr="00876AFB">
        <w:rPr>
          <w:rFonts w:ascii="Times New Roman" w:hAnsi="Times New Roman"/>
          <w:sz w:val="20"/>
          <w:szCs w:val="20"/>
          <w:lang w:eastAsia="ru-RU"/>
        </w:rPr>
        <w:t xml:space="preserve"> - языковую и контекстуальную догадку;</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36" w:name="sub_19618"/>
      <w:bookmarkEnd w:id="35"/>
      <w:r w:rsidRPr="00876AFB">
        <w:rPr>
          <w:rFonts w:ascii="Times New Roman" w:hAnsi="Times New Roman"/>
          <w:sz w:val="20"/>
          <w:szCs w:val="20"/>
          <w:lang w:eastAsia="ru-RU"/>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37" w:name="sub_19619"/>
      <w:bookmarkEnd w:id="36"/>
      <w:proofErr w:type="gramStart"/>
      <w:r w:rsidRPr="00876AFB">
        <w:rPr>
          <w:rFonts w:ascii="Times New Roman" w:hAnsi="Times New Roman"/>
          <w:sz w:val="20"/>
          <w:szCs w:val="20"/>
          <w:lang w:eastAsia="ru-RU"/>
        </w:rPr>
        <w:t xml:space="preserve">9) приобретение опыта практической деятельности в повседневной жизни: участвовать в учебно-исследовательской, проектной деятельности предметного и </w:t>
      </w:r>
      <w:proofErr w:type="spellStart"/>
      <w:r w:rsidRPr="00876AFB">
        <w:rPr>
          <w:rFonts w:ascii="Times New Roman" w:hAnsi="Times New Roman"/>
          <w:sz w:val="20"/>
          <w:szCs w:val="20"/>
          <w:lang w:eastAsia="ru-RU"/>
        </w:rPr>
        <w:t>межпредметного</w:t>
      </w:r>
      <w:proofErr w:type="spellEnd"/>
      <w:r w:rsidRPr="00876AFB">
        <w:rPr>
          <w:rFonts w:ascii="Times New Roman" w:hAnsi="Times New Roman"/>
          <w:sz w:val="20"/>
          <w:szCs w:val="20"/>
          <w:lang w:eastAsia="ru-RU"/>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876AFB">
        <w:rPr>
          <w:rFonts w:ascii="Times New Roman" w:hAnsi="Times New Roman"/>
          <w:sz w:val="20"/>
          <w:szCs w:val="20"/>
          <w:lang w:eastAsia="ru-RU"/>
        </w:rPr>
        <w:t xml:space="preserve"> использовать иноязычные словари и справочники, в том числе информационно-справочные системы в электронной форме.</w:t>
      </w:r>
    </w:p>
    <w:bookmarkEnd w:id="37"/>
    <w:p w:rsidR="00876AFB" w:rsidRPr="00876AFB" w:rsidRDefault="00876AFB" w:rsidP="00876AFB">
      <w:pPr>
        <w:widowControl w:val="0"/>
        <w:suppressAutoHyphens/>
        <w:spacing w:after="0" w:line="240" w:lineRule="auto"/>
        <w:jc w:val="both"/>
        <w:textAlignment w:val="baseline"/>
        <w:rPr>
          <w:rFonts w:ascii="Times New Roman" w:hAnsi="Times New Roman"/>
          <w:b/>
          <w:kern w:val="1"/>
          <w:sz w:val="20"/>
          <w:szCs w:val="20"/>
          <w:lang w:eastAsia="ar-SA"/>
        </w:rPr>
      </w:pPr>
    </w:p>
    <w:p w:rsidR="00876AFB" w:rsidRPr="00876AFB" w:rsidRDefault="00876AFB" w:rsidP="00876AFB">
      <w:pPr>
        <w:widowControl w:val="0"/>
        <w:suppressAutoHyphens/>
        <w:spacing w:after="0" w:line="240" w:lineRule="auto"/>
        <w:jc w:val="both"/>
        <w:textAlignment w:val="baseline"/>
        <w:rPr>
          <w:rFonts w:ascii="Times New Roman" w:hAnsi="Times New Roman"/>
          <w:b/>
          <w:kern w:val="1"/>
          <w:sz w:val="20"/>
          <w:szCs w:val="20"/>
          <w:lang w:eastAsia="ar-SA"/>
        </w:rPr>
      </w:pPr>
      <w:r w:rsidRPr="00876AFB">
        <w:rPr>
          <w:rFonts w:ascii="Times New Roman" w:hAnsi="Times New Roman"/>
          <w:b/>
          <w:kern w:val="1"/>
          <w:sz w:val="20"/>
          <w:szCs w:val="20"/>
          <w:lang w:eastAsia="ar-SA"/>
        </w:rPr>
        <w:t xml:space="preserve">Количество часов на изучение рабочей программы </w:t>
      </w:r>
      <w:r w:rsidRPr="00876AFB">
        <w:rPr>
          <w:rFonts w:ascii="Times New Roman" w:hAnsi="Times New Roman"/>
          <w:b/>
          <w:sz w:val="20"/>
          <w:szCs w:val="20"/>
          <w:lang w:eastAsia="ru-RU"/>
        </w:rPr>
        <w:t>учебного предмета</w:t>
      </w:r>
      <w:r w:rsidRPr="00876AFB">
        <w:rPr>
          <w:rFonts w:ascii="Times New Roman" w:hAnsi="Times New Roman"/>
          <w:b/>
          <w:kern w:val="1"/>
          <w:sz w:val="20"/>
          <w:szCs w:val="20"/>
          <w:lang w:eastAsia="ar-SA"/>
        </w:rPr>
        <w:t>:</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максимальная учебная нагрузка обучающегося – 162 часа, включая:</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обязательная аудиторная учебная нагрузка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 108 часов;</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самостоятельная работа обучающегося –54 часа.</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b/>
          <w:sz w:val="20"/>
          <w:szCs w:val="20"/>
          <w:lang w:eastAsia="ru-RU"/>
        </w:rPr>
        <w:t>Время изучения:</w:t>
      </w:r>
      <w:r w:rsidRPr="00876AFB">
        <w:rPr>
          <w:rFonts w:ascii="Times New Roman" w:hAnsi="Times New Roman"/>
          <w:sz w:val="20"/>
          <w:szCs w:val="20"/>
          <w:lang w:eastAsia="ru-RU"/>
        </w:rPr>
        <w:t xml:space="preserve"> 1-4 семестры</w:t>
      </w:r>
    </w:p>
    <w:p w:rsidR="00876AFB" w:rsidRPr="00876AFB" w:rsidRDefault="00876AFB" w:rsidP="00876AFB">
      <w:pPr>
        <w:spacing w:after="0" w:line="240" w:lineRule="auto"/>
        <w:ind w:right="-107" w:firstLine="426"/>
        <w:jc w:val="both"/>
        <w:rPr>
          <w:rFonts w:ascii="Times New Roman" w:hAnsi="Times New Roman"/>
          <w:sz w:val="20"/>
          <w:szCs w:val="20"/>
          <w:lang w:eastAsia="ru-RU"/>
        </w:rPr>
      </w:pPr>
    </w:p>
    <w:p w:rsidR="00876AFB" w:rsidRPr="00876AFB" w:rsidRDefault="007F5553" w:rsidP="00876AFB">
      <w:pPr>
        <w:spacing w:after="0" w:line="240" w:lineRule="auto"/>
        <w:jc w:val="both"/>
        <w:rPr>
          <w:rFonts w:ascii="Times New Roman" w:eastAsia="Calibri" w:hAnsi="Times New Roman"/>
          <w:b/>
          <w:sz w:val="20"/>
          <w:szCs w:val="20"/>
        </w:rPr>
      </w:pPr>
      <w:r>
        <w:rPr>
          <w:rFonts w:ascii="Times New Roman" w:eastAsia="Calibri" w:hAnsi="Times New Roman"/>
          <w:b/>
          <w:sz w:val="20"/>
          <w:szCs w:val="20"/>
        </w:rPr>
        <w:t>4</w:t>
      </w:r>
      <w:r w:rsidR="00876AFB" w:rsidRPr="00876AFB">
        <w:rPr>
          <w:rFonts w:ascii="Times New Roman" w:eastAsia="Calibri" w:hAnsi="Times New Roman"/>
          <w:b/>
          <w:sz w:val="20"/>
          <w:szCs w:val="20"/>
        </w:rPr>
        <w:t xml:space="preserve">. Аннотация на рабочую программу </w:t>
      </w:r>
      <w:r w:rsidR="00876AFB" w:rsidRPr="00876AFB">
        <w:rPr>
          <w:rFonts w:ascii="Times New Roman" w:hAnsi="Times New Roman"/>
          <w:b/>
          <w:sz w:val="20"/>
          <w:szCs w:val="20"/>
          <w:lang w:eastAsia="ru-RU"/>
        </w:rPr>
        <w:t xml:space="preserve">учебного предмета </w:t>
      </w:r>
      <w:r w:rsidR="00876AFB" w:rsidRPr="00876AFB">
        <w:rPr>
          <w:rFonts w:ascii="Times New Roman" w:eastAsia="Calibri" w:hAnsi="Times New Roman"/>
          <w:b/>
          <w:sz w:val="20"/>
          <w:szCs w:val="20"/>
        </w:rPr>
        <w:t>ОУП.04. Обществознание</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Структура программы:</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1. Паспорт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2. Структура и содержание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3. Условия реализации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4. Контроль и оценка результатов освоения учебного предмета</w:t>
      </w:r>
    </w:p>
    <w:p w:rsidR="00876AFB" w:rsidRPr="00876AFB" w:rsidRDefault="00876AFB" w:rsidP="00876AFB">
      <w:pPr>
        <w:tabs>
          <w:tab w:val="left" w:pos="266"/>
        </w:tabs>
        <w:spacing w:after="0" w:line="240" w:lineRule="auto"/>
        <w:ind w:firstLine="426"/>
        <w:jc w:val="both"/>
        <w:rPr>
          <w:rFonts w:ascii="Times New Roman" w:hAnsi="Times New Roman"/>
          <w:bCs/>
          <w:sz w:val="20"/>
          <w:szCs w:val="20"/>
          <w:lang w:eastAsia="ru-RU"/>
        </w:rPr>
      </w:pP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По учебному предмету "Обществознание" (базовый уровень) требования к предметным результатам освоения базового курса обществознания должны отражать:</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38" w:name="sub_19111"/>
      <w:r w:rsidRPr="00876AFB">
        <w:rPr>
          <w:rFonts w:ascii="Times New Roman" w:hAnsi="Times New Roman"/>
          <w:sz w:val="20"/>
          <w:szCs w:val="20"/>
          <w:lang w:eastAsia="ru-RU"/>
        </w:rPr>
        <w:t>1) сформированность знаний об (о):</w:t>
      </w:r>
    </w:p>
    <w:bookmarkEnd w:id="38"/>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proofErr w:type="gramStart"/>
      <w:r w:rsidRPr="00876AFB">
        <w:rPr>
          <w:rFonts w:ascii="Times New Roman" w:hAnsi="Times New Roman"/>
          <w:sz w:val="20"/>
          <w:szCs w:val="20"/>
          <w:lang w:eastAsia="ru-RU"/>
        </w:rPr>
        <w:lastRenderedPageBreak/>
        <w:t>обществе</w:t>
      </w:r>
      <w:proofErr w:type="gramEnd"/>
      <w:r w:rsidRPr="00876AFB">
        <w:rPr>
          <w:rFonts w:ascii="Times New Roman" w:hAnsi="Times New Roman"/>
          <w:sz w:val="20"/>
          <w:szCs w:val="20"/>
          <w:lang w:eastAsia="ru-RU"/>
        </w:rPr>
        <w:t xml:space="preserve"> как целостной развивающейся системе в единстве и взаимодействии основных сфер и институтов;</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proofErr w:type="gramStart"/>
      <w:r w:rsidRPr="00876AFB">
        <w:rPr>
          <w:rFonts w:ascii="Times New Roman" w:hAnsi="Times New Roman"/>
          <w:sz w:val="20"/>
          <w:szCs w:val="20"/>
          <w:lang w:eastAsia="ru-RU"/>
        </w:rPr>
        <w:t>основах</w:t>
      </w:r>
      <w:proofErr w:type="gramEnd"/>
      <w:r w:rsidRPr="00876AFB">
        <w:rPr>
          <w:rFonts w:ascii="Times New Roman" w:hAnsi="Times New Roman"/>
          <w:sz w:val="20"/>
          <w:szCs w:val="20"/>
          <w:lang w:eastAsia="ru-RU"/>
        </w:rPr>
        <w:t xml:space="preserve"> социальной динамики;</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proofErr w:type="gramStart"/>
      <w:r w:rsidRPr="00876AFB">
        <w:rPr>
          <w:rFonts w:ascii="Times New Roman" w:hAnsi="Times New Roman"/>
          <w:sz w:val="20"/>
          <w:szCs w:val="20"/>
          <w:lang w:eastAsia="ru-RU"/>
        </w:rPr>
        <w:t>особенностях</w:t>
      </w:r>
      <w:proofErr w:type="gramEnd"/>
      <w:r w:rsidRPr="00876AFB">
        <w:rPr>
          <w:rFonts w:ascii="Times New Roman" w:hAnsi="Times New Roman"/>
          <w:sz w:val="20"/>
          <w:szCs w:val="20"/>
          <w:lang w:eastAsia="ru-RU"/>
        </w:rPr>
        <w:t xml:space="preserve"> процесса </w:t>
      </w:r>
      <w:proofErr w:type="spellStart"/>
      <w:r w:rsidRPr="00876AFB">
        <w:rPr>
          <w:rFonts w:ascii="Times New Roman" w:hAnsi="Times New Roman"/>
          <w:sz w:val="20"/>
          <w:szCs w:val="20"/>
          <w:lang w:eastAsia="ru-RU"/>
        </w:rPr>
        <w:t>цифровизации</w:t>
      </w:r>
      <w:proofErr w:type="spellEnd"/>
      <w:r w:rsidRPr="00876AFB">
        <w:rPr>
          <w:rFonts w:ascii="Times New Roman" w:hAnsi="Times New Roman"/>
          <w:sz w:val="20"/>
          <w:szCs w:val="20"/>
          <w:lang w:eastAsia="ru-RU"/>
        </w:rPr>
        <w:t xml:space="preserve"> и влиянии массовых коммуникаций на все сферы жизни общества; глобальных проблемах и вызовах современности;</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proofErr w:type="gramStart"/>
      <w:r w:rsidRPr="00876AFB">
        <w:rPr>
          <w:rFonts w:ascii="Times New Roman" w:hAnsi="Times New Roman"/>
          <w:sz w:val="20"/>
          <w:szCs w:val="20"/>
          <w:lang w:eastAsia="ru-RU"/>
        </w:rPr>
        <w:t>перспективах</w:t>
      </w:r>
      <w:proofErr w:type="gramEnd"/>
      <w:r w:rsidRPr="00876AFB">
        <w:rPr>
          <w:rFonts w:ascii="Times New Roman" w:hAnsi="Times New Roman"/>
          <w:sz w:val="20"/>
          <w:szCs w:val="20"/>
          <w:lang w:eastAsia="ru-RU"/>
        </w:rPr>
        <w:t xml:space="preserve"> развития современного общества, в том числе тенденций развития Российской Федерации;</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proofErr w:type="gramStart"/>
      <w:r w:rsidRPr="00876AFB">
        <w:rPr>
          <w:rFonts w:ascii="Times New Roman" w:hAnsi="Times New Roman"/>
          <w:sz w:val="20"/>
          <w:szCs w:val="20"/>
          <w:lang w:eastAsia="ru-RU"/>
        </w:rPr>
        <w:t>человеке</w:t>
      </w:r>
      <w:proofErr w:type="gramEnd"/>
      <w:r w:rsidRPr="00876AFB">
        <w:rPr>
          <w:rFonts w:ascii="Times New Roman" w:hAnsi="Times New Roman"/>
          <w:sz w:val="20"/>
          <w:szCs w:val="20"/>
          <w:lang w:eastAsia="ru-RU"/>
        </w:rPr>
        <w:t xml:space="preserve"> как субъекте общественных отношений и сознательной деятельности;</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proofErr w:type="gramStart"/>
      <w:r w:rsidRPr="00876AFB">
        <w:rPr>
          <w:rFonts w:ascii="Times New Roman" w:hAnsi="Times New Roman"/>
          <w:sz w:val="20"/>
          <w:szCs w:val="20"/>
          <w:lang w:eastAsia="ru-RU"/>
        </w:rPr>
        <w:t>особенностях</w:t>
      </w:r>
      <w:proofErr w:type="gramEnd"/>
      <w:r w:rsidRPr="00876AFB">
        <w:rPr>
          <w:rFonts w:ascii="Times New Roman" w:hAnsi="Times New Roman"/>
          <w:sz w:val="20"/>
          <w:szCs w:val="20"/>
          <w:lang w:eastAsia="ru-RU"/>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proofErr w:type="gramStart"/>
      <w:r w:rsidRPr="00876AFB">
        <w:rPr>
          <w:rFonts w:ascii="Times New Roman" w:hAnsi="Times New Roman"/>
          <w:sz w:val="20"/>
          <w:szCs w:val="20"/>
          <w:lang w:eastAsia="ru-RU"/>
        </w:rPr>
        <w:t>значении</w:t>
      </w:r>
      <w:proofErr w:type="gramEnd"/>
      <w:r w:rsidRPr="00876AFB">
        <w:rPr>
          <w:rFonts w:ascii="Times New Roman" w:hAnsi="Times New Roman"/>
          <w:sz w:val="20"/>
          <w:szCs w:val="20"/>
          <w:lang w:eastAsia="ru-RU"/>
        </w:rPr>
        <w:t xml:space="preserve">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876AFB">
        <w:rPr>
          <w:rFonts w:ascii="Times New Roman" w:hAnsi="Times New Roman"/>
          <w:sz w:val="20"/>
          <w:szCs w:val="20"/>
          <w:lang w:eastAsia="ru-RU"/>
        </w:rPr>
        <w:t>импортозамещения</w:t>
      </w:r>
      <w:proofErr w:type="spellEnd"/>
      <w:r w:rsidRPr="00876AFB">
        <w:rPr>
          <w:rFonts w:ascii="Times New Roman" w:hAnsi="Times New Roman"/>
          <w:sz w:val="20"/>
          <w:szCs w:val="20"/>
          <w:lang w:eastAsia="ru-RU"/>
        </w:rPr>
        <w:t>, особенностях рыночных отношений в современной экономике;</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proofErr w:type="gramStart"/>
      <w:r w:rsidRPr="00876AFB">
        <w:rPr>
          <w:rFonts w:ascii="Times New Roman" w:hAnsi="Times New Roman"/>
          <w:sz w:val="20"/>
          <w:szCs w:val="20"/>
          <w:lang w:eastAsia="ru-RU"/>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 xml:space="preserve">конституционном </w:t>
      </w:r>
      <w:proofErr w:type="gramStart"/>
      <w:r w:rsidRPr="00876AFB">
        <w:rPr>
          <w:rFonts w:ascii="Times New Roman" w:hAnsi="Times New Roman"/>
          <w:sz w:val="20"/>
          <w:szCs w:val="20"/>
          <w:lang w:eastAsia="ru-RU"/>
        </w:rPr>
        <w:t>статусе</w:t>
      </w:r>
      <w:proofErr w:type="gramEnd"/>
      <w:r w:rsidRPr="00876AFB">
        <w:rPr>
          <w:rFonts w:ascii="Times New Roman" w:hAnsi="Times New Roman"/>
          <w:sz w:val="20"/>
          <w:szCs w:val="20"/>
          <w:lang w:eastAsia="ru-RU"/>
        </w:rPr>
        <w:t xml:space="preserve"> и полномочиях органов государственной власти;</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системе прав человека и гражданина в Российской Федерации, правах ребенка и механизмах защиты прав в Российской Федерации;</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proofErr w:type="gramStart"/>
      <w:r w:rsidRPr="00876AFB">
        <w:rPr>
          <w:rFonts w:ascii="Times New Roman" w:hAnsi="Times New Roman"/>
          <w:sz w:val="20"/>
          <w:szCs w:val="20"/>
          <w:lang w:eastAsia="ru-RU"/>
        </w:rPr>
        <w:t>правовом регулирования гражданских, семейных, трудовых, налоговых, образовательных, административных, уголовных общественных отношений;</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системе права и законодательства Российской Федерации;</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39" w:name="sub_19112"/>
      <w:proofErr w:type="gramStart"/>
      <w:r w:rsidRPr="00876AFB">
        <w:rPr>
          <w:rFonts w:ascii="Times New Roman" w:hAnsi="Times New Roman"/>
          <w:sz w:val="20"/>
          <w:szCs w:val="20"/>
          <w:lang w:eastAsia="ru-RU"/>
        </w:rP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40" w:name="sub_19113"/>
      <w:bookmarkEnd w:id="39"/>
      <w:proofErr w:type="gramStart"/>
      <w:r w:rsidRPr="00876AFB">
        <w:rPr>
          <w:rFonts w:ascii="Times New Roman" w:hAnsi="Times New Roman"/>
          <w:sz w:val="20"/>
          <w:szCs w:val="20"/>
          <w:lang w:eastAsia="ru-RU"/>
        </w:rP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41" w:name="sub_19114"/>
      <w:bookmarkEnd w:id="40"/>
      <w:proofErr w:type="gramStart"/>
      <w:r w:rsidRPr="00876AFB">
        <w:rPr>
          <w:rFonts w:ascii="Times New Roman" w:hAnsi="Times New Roman"/>
          <w:sz w:val="20"/>
          <w:szCs w:val="20"/>
          <w:lang w:eastAsia="ru-RU"/>
        </w:rP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42" w:name="sub_19115"/>
      <w:bookmarkEnd w:id="41"/>
      <w:r w:rsidRPr="00876AFB">
        <w:rPr>
          <w:rFonts w:ascii="Times New Roman" w:hAnsi="Times New Roman"/>
          <w:sz w:val="20"/>
          <w:szCs w:val="20"/>
          <w:lang w:eastAsia="ru-RU"/>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43" w:name="sub_19116"/>
      <w:bookmarkEnd w:id="42"/>
      <w:proofErr w:type="gramStart"/>
      <w:r w:rsidRPr="00876AFB">
        <w:rPr>
          <w:rFonts w:ascii="Times New Roman" w:hAnsi="Times New Roman"/>
          <w:sz w:val="20"/>
          <w:szCs w:val="20"/>
          <w:lang w:eastAsia="ru-RU"/>
        </w:rPr>
        <w:t xml:space="preserve">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876AFB">
        <w:rPr>
          <w:rFonts w:ascii="Times New Roman" w:hAnsi="Times New Roman"/>
          <w:sz w:val="20"/>
          <w:szCs w:val="20"/>
          <w:lang w:eastAsia="ru-RU"/>
        </w:rPr>
        <w:t>интернет-ресурсах</w:t>
      </w:r>
      <w:proofErr w:type="spellEnd"/>
      <w:r w:rsidRPr="00876AFB">
        <w:rPr>
          <w:rFonts w:ascii="Times New Roman" w:hAnsi="Times New Roman"/>
          <w:sz w:val="20"/>
          <w:szCs w:val="20"/>
          <w:lang w:eastAsia="ru-RU"/>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876AFB">
        <w:rPr>
          <w:rFonts w:ascii="Times New Roman" w:hAnsi="Times New Roman"/>
          <w:sz w:val="20"/>
          <w:szCs w:val="20"/>
          <w:lang w:eastAsia="ru-RU"/>
        </w:rPr>
        <w:t xml:space="preserve"> </w:t>
      </w:r>
      <w:proofErr w:type="gramStart"/>
      <w:r w:rsidRPr="00876AFB">
        <w:rPr>
          <w:rFonts w:ascii="Times New Roman" w:hAnsi="Times New Roman"/>
          <w:sz w:val="20"/>
          <w:szCs w:val="20"/>
          <w:lang w:eastAsia="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44" w:name="sub_19117"/>
      <w:bookmarkEnd w:id="43"/>
      <w:proofErr w:type="gramStart"/>
      <w:r w:rsidRPr="00876AFB">
        <w:rPr>
          <w:rFonts w:ascii="Times New Roman" w:hAnsi="Times New Roman"/>
          <w:sz w:val="20"/>
          <w:szCs w:val="20"/>
          <w:lang w:eastAsia="ru-RU"/>
        </w:rP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45" w:name="sub_19118"/>
      <w:bookmarkEnd w:id="44"/>
      <w:proofErr w:type="gramStart"/>
      <w:r w:rsidRPr="00876AFB">
        <w:rPr>
          <w:rFonts w:ascii="Times New Roman" w:hAnsi="Times New Roman"/>
          <w:sz w:val="20"/>
          <w:szCs w:val="20"/>
          <w:lang w:eastAsia="ru-RU"/>
        </w:rP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w:t>
      </w:r>
      <w:proofErr w:type="gramEnd"/>
      <w:r w:rsidRPr="00876AFB">
        <w:rPr>
          <w:rFonts w:ascii="Times New Roman" w:hAnsi="Times New Roman"/>
          <w:sz w:val="20"/>
          <w:szCs w:val="20"/>
          <w:lang w:eastAsia="ru-RU"/>
        </w:rPr>
        <w:t xml:space="preserve"> использовать средства информационно-коммуникационных технологий в решении различных задач;</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46" w:name="sub_19119"/>
      <w:bookmarkEnd w:id="45"/>
      <w:r w:rsidRPr="00876AFB">
        <w:rPr>
          <w:rFonts w:ascii="Times New Roman" w:hAnsi="Times New Roman"/>
          <w:sz w:val="20"/>
          <w:szCs w:val="20"/>
          <w:lang w:eastAsia="ru-RU"/>
        </w:rPr>
        <w:t xml:space="preserve">9) владение умениями формулировать на основе приобретенных социально-гуманитарных знаний </w:t>
      </w:r>
      <w:r w:rsidRPr="00876AFB">
        <w:rPr>
          <w:rFonts w:ascii="Times New Roman" w:hAnsi="Times New Roman"/>
          <w:sz w:val="20"/>
          <w:szCs w:val="20"/>
          <w:lang w:eastAsia="ru-RU"/>
        </w:rPr>
        <w:lastRenderedPageBreak/>
        <w:t xml:space="preserve">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roofErr w:type="gramStart"/>
      <w:r w:rsidRPr="00876AFB">
        <w:rPr>
          <w:rFonts w:ascii="Times New Roman" w:hAnsi="Times New Roman"/>
          <w:sz w:val="20"/>
          <w:szCs w:val="20"/>
          <w:lang w:eastAsia="ru-RU"/>
        </w:rPr>
        <w:t>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47" w:name="sub_191110"/>
      <w:bookmarkEnd w:id="46"/>
      <w:r w:rsidRPr="00876AFB">
        <w:rPr>
          <w:rFonts w:ascii="Times New Roman" w:hAnsi="Times New Roman"/>
          <w:sz w:val="20"/>
          <w:szCs w:val="20"/>
          <w:lang w:eastAsia="ru-RU"/>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48" w:name="sub_191111"/>
      <w:bookmarkEnd w:id="47"/>
      <w:r w:rsidRPr="00876AFB">
        <w:rPr>
          <w:rFonts w:ascii="Times New Roman" w:hAnsi="Times New Roman"/>
          <w:sz w:val="20"/>
          <w:szCs w:val="20"/>
          <w:lang w:eastAsia="ru-RU"/>
        </w:rPr>
        <w:t>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49" w:name="sub_191112"/>
      <w:bookmarkEnd w:id="48"/>
      <w:r w:rsidRPr="00876AFB">
        <w:rPr>
          <w:rFonts w:ascii="Times New Roman" w:hAnsi="Times New Roman"/>
          <w:sz w:val="20"/>
          <w:szCs w:val="20"/>
          <w:lang w:eastAsia="ru-RU"/>
        </w:rP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bookmarkEnd w:id="49"/>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По учебному предмету "Обществознание" (углубленный уровень) требования к предметным результатам освоения углубленного курса обществознания должны включать требования к результатам освоения базового курса и дополнительно отражать:</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50" w:name="sub_109111"/>
      <w:proofErr w:type="gramStart"/>
      <w:r w:rsidRPr="00876AFB">
        <w:rPr>
          <w:rFonts w:ascii="Times New Roman" w:hAnsi="Times New Roman"/>
          <w:sz w:val="20"/>
          <w:szCs w:val="20"/>
          <w:lang w:eastAsia="ru-RU"/>
        </w:rPr>
        <w:t>1) сформированность знаний об основах общественных наук: социальной психологии, экономике, социологии, политологии, правоведении и философии, их предмете и методах исследования, этапах и основных направлениях развития, о месте и роли отдельных научных дисциплин в социальном познании, о роли научного знания в постижении и преобразовании социальной действительности; о взаимосвязи общественных наук, необходимости комплексного подхода к изучению социальных явлений и процессов;</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51" w:name="sub_109112"/>
      <w:bookmarkEnd w:id="50"/>
      <w:r w:rsidRPr="00876AFB">
        <w:rPr>
          <w:rFonts w:ascii="Times New Roman" w:hAnsi="Times New Roman"/>
          <w:sz w:val="20"/>
          <w:szCs w:val="20"/>
          <w:lang w:eastAsia="ru-RU"/>
        </w:rPr>
        <w:t xml:space="preserve">2) сформированность знаний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государство, базовые экономические, политические институты, институты в сфере культуры и массовых коммуникаций; о взаимосвязи и взаимовлиянии различных социальных институтов; об изменении с развитием общества их состава и функций; </w:t>
      </w:r>
      <w:proofErr w:type="gramStart"/>
      <w:r w:rsidRPr="00876AFB">
        <w:rPr>
          <w:rFonts w:ascii="Times New Roman" w:hAnsi="Times New Roman"/>
          <w:sz w:val="20"/>
          <w:szCs w:val="20"/>
          <w:lang w:eastAsia="ru-RU"/>
        </w:rPr>
        <w:t>о политике Российской Федерации, направленной на укрепление и развитие социальных институтов российского общества; о государственно-общественных институтах в Российской Федерации, в том числе об институте Уполномоченного по правам человека в Российской Федерации;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w:t>
      </w:r>
      <w:proofErr w:type="gramEnd"/>
      <w:r w:rsidRPr="00876AFB">
        <w:rPr>
          <w:rFonts w:ascii="Times New Roman" w:hAnsi="Times New Roman"/>
          <w:sz w:val="20"/>
          <w:szCs w:val="20"/>
          <w:lang w:eastAsia="ru-RU"/>
        </w:rPr>
        <w:t xml:space="preserve"> о свободе и необходимости, единстве и многообразии в общественном развитии, факторах и механизмах социальной динамики;</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52" w:name="sub_109113"/>
      <w:bookmarkEnd w:id="51"/>
      <w:r w:rsidRPr="00876AFB">
        <w:rPr>
          <w:rFonts w:ascii="Times New Roman" w:hAnsi="Times New Roman"/>
          <w:sz w:val="20"/>
          <w:szCs w:val="20"/>
          <w:lang w:eastAsia="ru-RU"/>
        </w:rPr>
        <w:t>3) овладение элементами методологии социального познания; умение применять методы научного познания социальных процессов явлений для принятия обоснованных решений в различных областях жизнедеятельности, планирования и достижения познавательных и практических целей;</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53" w:name="sub_109114"/>
      <w:bookmarkEnd w:id="52"/>
      <w:proofErr w:type="gramStart"/>
      <w:r w:rsidRPr="00876AFB">
        <w:rPr>
          <w:rFonts w:ascii="Times New Roman" w:hAnsi="Times New Roman"/>
          <w:sz w:val="20"/>
          <w:szCs w:val="20"/>
          <w:lang w:eastAsia="ru-RU"/>
        </w:rPr>
        <w:t xml:space="preserve">4) умение при анализе социальных явлений соотносить различные теоретические подходы, делать выводы и обосновывать их на теоретическом и </w:t>
      </w:r>
      <w:proofErr w:type="spellStart"/>
      <w:r w:rsidRPr="00876AFB">
        <w:rPr>
          <w:rFonts w:ascii="Times New Roman" w:hAnsi="Times New Roman"/>
          <w:sz w:val="20"/>
          <w:szCs w:val="20"/>
          <w:lang w:eastAsia="ru-RU"/>
        </w:rPr>
        <w:t>фактическо</w:t>
      </w:r>
      <w:proofErr w:type="spellEnd"/>
      <w:r w:rsidRPr="00876AFB">
        <w:rPr>
          <w:rFonts w:ascii="Times New Roman" w:hAnsi="Times New Roman"/>
          <w:sz w:val="20"/>
          <w:szCs w:val="20"/>
          <w:lang w:eastAsia="ru-RU"/>
        </w:rPr>
        <w:t>-эмпирическом уровнях; проводить целенаправленный поиск социальной информации, используя источники научного и научно-публицистического характера, вести дискуссию, выстраивать аргументы с привлечением научных фактов и идей; владение приемами ранжирования источников социальной информации по целям распространения, жанрам, с позиций достоверности сведений;</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54" w:name="sub_109115"/>
      <w:bookmarkEnd w:id="53"/>
      <w:proofErr w:type="gramStart"/>
      <w:r w:rsidRPr="00876AFB">
        <w:rPr>
          <w:rFonts w:ascii="Times New Roman" w:hAnsi="Times New Roman"/>
          <w:sz w:val="20"/>
          <w:szCs w:val="20"/>
          <w:lang w:eastAsia="ru-RU"/>
        </w:rPr>
        <w:t>5) готовность и способность делать объектом рефлексии собственный социальный опыт, использовать его при решении познавательных задач и разрешении жизненных проблем, разрешения конфликтов правовыми способами; умение подходить к анализу и оценке общественных явлений с научных позиций, соотносить различные теоретические подходы, оценки; делать собственные выводы и обосновывать их на теоретическом и эмпирическом уровнях;</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55" w:name="sub_109116"/>
      <w:bookmarkEnd w:id="54"/>
      <w:r w:rsidRPr="00876AFB">
        <w:rPr>
          <w:rFonts w:ascii="Times New Roman" w:hAnsi="Times New Roman"/>
          <w:sz w:val="20"/>
          <w:szCs w:val="20"/>
          <w:lang w:eastAsia="ru-RU"/>
        </w:rPr>
        <w:t>6) 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w:t>
      </w:r>
    </w:p>
    <w:p w:rsidR="00876AFB" w:rsidRPr="00876AFB" w:rsidRDefault="00876AFB" w:rsidP="00876AFB">
      <w:pPr>
        <w:widowControl w:val="0"/>
        <w:suppressAutoHyphens/>
        <w:spacing w:after="0" w:line="240" w:lineRule="auto"/>
        <w:jc w:val="both"/>
        <w:textAlignment w:val="baseline"/>
        <w:rPr>
          <w:rFonts w:ascii="Times New Roman" w:hAnsi="Times New Roman"/>
          <w:sz w:val="20"/>
          <w:szCs w:val="20"/>
          <w:lang w:eastAsia="ru-RU"/>
        </w:rPr>
      </w:pPr>
      <w:bookmarkStart w:id="56" w:name="sub_109117"/>
      <w:bookmarkEnd w:id="55"/>
      <w:proofErr w:type="gramStart"/>
      <w:r w:rsidRPr="00876AFB">
        <w:rPr>
          <w:rFonts w:ascii="Times New Roman" w:hAnsi="Times New Roman"/>
          <w:sz w:val="20"/>
          <w:szCs w:val="20"/>
          <w:lang w:eastAsia="ru-RU"/>
        </w:rPr>
        <w:t>7) сформированность умений, необходимых для успешного продолжения образования на уровне высшего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при решении учебных задач, требующих совместной деятельности, выполнять свою часть работы по предложенному плану (инструкции), соотносить свои действия с действиями других участников групповой</w:t>
      </w:r>
      <w:proofErr w:type="gramEnd"/>
      <w:r w:rsidRPr="00876AFB">
        <w:rPr>
          <w:rFonts w:ascii="Times New Roman" w:hAnsi="Times New Roman"/>
          <w:sz w:val="20"/>
          <w:szCs w:val="20"/>
          <w:lang w:eastAsia="ru-RU"/>
        </w:rPr>
        <w:t xml:space="preserve"> </w:t>
      </w:r>
      <w:r w:rsidRPr="00876AFB">
        <w:rPr>
          <w:rFonts w:ascii="Times New Roman" w:hAnsi="Times New Roman"/>
          <w:sz w:val="20"/>
          <w:szCs w:val="20"/>
          <w:lang w:eastAsia="ru-RU"/>
        </w:rPr>
        <w:lastRenderedPageBreak/>
        <w:t>деятельности; способность ориентироваться в направлениях профессиональной деятельности, связанных с социально-гуманитарной подготовкой.</w:t>
      </w:r>
      <w:bookmarkEnd w:id="56"/>
    </w:p>
    <w:p w:rsidR="00876AFB" w:rsidRPr="00876AFB" w:rsidRDefault="00876AFB" w:rsidP="00876AFB">
      <w:pPr>
        <w:widowControl w:val="0"/>
        <w:suppressAutoHyphens/>
        <w:spacing w:after="0" w:line="240" w:lineRule="auto"/>
        <w:jc w:val="both"/>
        <w:textAlignment w:val="baseline"/>
        <w:rPr>
          <w:rFonts w:ascii="Times New Roman" w:hAnsi="Times New Roman"/>
          <w:sz w:val="20"/>
          <w:szCs w:val="20"/>
          <w:lang w:eastAsia="ru-RU"/>
        </w:rPr>
      </w:pPr>
    </w:p>
    <w:p w:rsidR="00876AFB" w:rsidRPr="00876AFB" w:rsidRDefault="00876AFB" w:rsidP="00876AFB">
      <w:pPr>
        <w:widowControl w:val="0"/>
        <w:suppressAutoHyphens/>
        <w:spacing w:after="0" w:line="240" w:lineRule="auto"/>
        <w:jc w:val="both"/>
        <w:textAlignment w:val="baseline"/>
        <w:rPr>
          <w:rFonts w:ascii="Times New Roman" w:hAnsi="Times New Roman"/>
          <w:b/>
          <w:kern w:val="1"/>
          <w:sz w:val="20"/>
          <w:szCs w:val="20"/>
          <w:lang w:eastAsia="ar-SA"/>
        </w:rPr>
      </w:pPr>
      <w:r w:rsidRPr="00876AFB">
        <w:rPr>
          <w:rFonts w:ascii="Times New Roman" w:hAnsi="Times New Roman"/>
          <w:b/>
          <w:kern w:val="1"/>
          <w:sz w:val="20"/>
          <w:szCs w:val="20"/>
          <w:lang w:eastAsia="ar-SA"/>
        </w:rPr>
        <w:t xml:space="preserve">Количество часов на изучение рабочей программы </w:t>
      </w:r>
      <w:r w:rsidRPr="00876AFB">
        <w:rPr>
          <w:rFonts w:ascii="Times New Roman" w:hAnsi="Times New Roman"/>
          <w:b/>
          <w:sz w:val="20"/>
          <w:szCs w:val="20"/>
          <w:lang w:eastAsia="ru-RU"/>
        </w:rPr>
        <w:t>учебного предмета</w:t>
      </w:r>
      <w:r w:rsidRPr="00876AFB">
        <w:rPr>
          <w:rFonts w:ascii="Times New Roman" w:hAnsi="Times New Roman"/>
          <w:b/>
          <w:kern w:val="1"/>
          <w:sz w:val="20"/>
          <w:szCs w:val="20"/>
          <w:lang w:eastAsia="ar-SA"/>
        </w:rPr>
        <w:t>:</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максимальная учебная нагрузка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 60 часов, включая:</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обязательная аудиторная учебная нагрузка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–40 часов;</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самостоятельная работа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–20 часов.</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b/>
          <w:sz w:val="20"/>
          <w:szCs w:val="20"/>
          <w:lang w:eastAsia="ru-RU"/>
        </w:rPr>
        <w:t>Время изучения:</w:t>
      </w:r>
      <w:r w:rsidRPr="00876AFB">
        <w:rPr>
          <w:rFonts w:ascii="Times New Roman" w:hAnsi="Times New Roman"/>
          <w:sz w:val="20"/>
          <w:szCs w:val="20"/>
          <w:lang w:eastAsia="ru-RU"/>
        </w:rPr>
        <w:t xml:space="preserve"> 4 семестр</w:t>
      </w:r>
    </w:p>
    <w:p w:rsidR="00876AFB" w:rsidRPr="00876AFB" w:rsidRDefault="00876AFB" w:rsidP="00876AFB">
      <w:pPr>
        <w:widowControl w:val="0"/>
        <w:suppressAutoHyphens/>
        <w:spacing w:after="0" w:line="240" w:lineRule="auto"/>
        <w:ind w:firstLine="426"/>
        <w:jc w:val="both"/>
        <w:textAlignment w:val="baseline"/>
        <w:rPr>
          <w:rFonts w:ascii="Times New Roman" w:hAnsi="Times New Roman"/>
          <w:kern w:val="1"/>
          <w:sz w:val="20"/>
          <w:szCs w:val="20"/>
          <w:lang w:eastAsia="ru-RU"/>
        </w:rPr>
      </w:pPr>
    </w:p>
    <w:p w:rsidR="00876AFB" w:rsidRPr="00876AFB" w:rsidRDefault="007F5553" w:rsidP="00876AFB">
      <w:pPr>
        <w:spacing w:after="0" w:line="240" w:lineRule="auto"/>
        <w:ind w:firstLine="426"/>
        <w:jc w:val="both"/>
        <w:rPr>
          <w:rFonts w:ascii="Times New Roman" w:hAnsi="Times New Roman"/>
          <w:b/>
          <w:sz w:val="20"/>
          <w:szCs w:val="20"/>
          <w:lang w:eastAsia="ru-RU"/>
        </w:rPr>
      </w:pPr>
      <w:r>
        <w:rPr>
          <w:rFonts w:ascii="Times New Roman" w:hAnsi="Times New Roman"/>
          <w:b/>
          <w:sz w:val="20"/>
          <w:szCs w:val="20"/>
          <w:lang w:eastAsia="ru-RU"/>
        </w:rPr>
        <w:t>5</w:t>
      </w:r>
      <w:r w:rsidR="00876AFB" w:rsidRPr="00876AFB">
        <w:rPr>
          <w:rFonts w:ascii="Times New Roman" w:hAnsi="Times New Roman"/>
          <w:b/>
          <w:sz w:val="20"/>
          <w:szCs w:val="20"/>
          <w:lang w:eastAsia="ru-RU"/>
        </w:rPr>
        <w:t>. Аннотация на  рабочую программу учебного предмета ОУП.05. География</w:t>
      </w:r>
    </w:p>
    <w:p w:rsidR="00876AFB" w:rsidRPr="00876AFB" w:rsidRDefault="00876AFB" w:rsidP="00876AFB">
      <w:pPr>
        <w:widowControl w:val="0"/>
        <w:suppressAutoHyphens/>
        <w:spacing w:after="0" w:line="240" w:lineRule="auto"/>
        <w:ind w:firstLine="426"/>
        <w:jc w:val="both"/>
        <w:textAlignment w:val="baseline"/>
        <w:rPr>
          <w:rFonts w:ascii="Times New Roman" w:hAnsi="Times New Roman"/>
          <w:kern w:val="1"/>
          <w:sz w:val="20"/>
          <w:szCs w:val="20"/>
          <w:lang w:eastAsia="ru-RU"/>
        </w:rPr>
      </w:pP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Структура программы:</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1. Паспорт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2. Структура и содержание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3. Условия реализации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4. Контроль и оценка результатов освоения учебного предмета</w:t>
      </w:r>
    </w:p>
    <w:p w:rsidR="00876AFB" w:rsidRPr="00876AFB" w:rsidRDefault="00876AFB" w:rsidP="00876AFB">
      <w:pPr>
        <w:spacing w:after="0" w:line="240" w:lineRule="auto"/>
        <w:ind w:right="-107" w:firstLine="426"/>
        <w:jc w:val="both"/>
        <w:rPr>
          <w:rFonts w:ascii="Times New Roman" w:hAnsi="Times New Roman"/>
          <w:bCs/>
          <w:sz w:val="20"/>
          <w:szCs w:val="20"/>
          <w:lang w:eastAsia="ru-RU"/>
        </w:rPr>
      </w:pP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По учебному предмету "География" (базовый уровень) требования к предметным результатам освоения базового курса географии должны отражать:</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57" w:name="sub_19101"/>
      <w:proofErr w:type="gramStart"/>
      <w:r w:rsidRPr="00876AFB">
        <w:rPr>
          <w:rFonts w:ascii="Times New Roman" w:hAnsi="Times New Roman"/>
          <w:sz w:val="20"/>
          <w:szCs w:val="20"/>
          <w:lang w:eastAsia="ru-RU"/>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58" w:name="sub_19102"/>
      <w:bookmarkEnd w:id="57"/>
      <w:r w:rsidRPr="00876AFB">
        <w:rPr>
          <w:rFonts w:ascii="Times New Roman" w:hAnsi="Times New Roman"/>
          <w:sz w:val="20"/>
          <w:szCs w:val="20"/>
          <w:lang w:eastAsia="ru-RU"/>
        </w:rPr>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59" w:name="sub_19103"/>
      <w:bookmarkEnd w:id="58"/>
      <w:proofErr w:type="gramStart"/>
      <w:r w:rsidRPr="00876AFB">
        <w:rPr>
          <w:rFonts w:ascii="Times New Roman" w:hAnsi="Times New Roman"/>
          <w:sz w:val="20"/>
          <w:szCs w:val="20"/>
          <w:lang w:eastAsia="ru-RU"/>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w:t>
      </w:r>
      <w:proofErr w:type="gramEnd"/>
      <w:r w:rsidRPr="00876AFB">
        <w:rPr>
          <w:rFonts w:ascii="Times New Roman" w:hAnsi="Times New Roman"/>
          <w:sz w:val="20"/>
          <w:szCs w:val="20"/>
          <w:lang w:eastAsia="ru-RU"/>
        </w:rPr>
        <w:t xml:space="preserve">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60" w:name="sub_19104"/>
      <w:bookmarkEnd w:id="59"/>
      <w:r w:rsidRPr="00876AFB">
        <w:rPr>
          <w:rFonts w:ascii="Times New Roman" w:hAnsi="Times New Roman"/>
          <w:sz w:val="20"/>
          <w:szCs w:val="20"/>
          <w:lang w:eastAsia="ru-RU"/>
        </w:rPr>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61" w:name="sub_19105"/>
      <w:bookmarkEnd w:id="60"/>
      <w:r w:rsidRPr="00876AFB">
        <w:rPr>
          <w:rFonts w:ascii="Times New Roman" w:hAnsi="Times New Roman"/>
          <w:sz w:val="20"/>
          <w:szCs w:val="20"/>
          <w:lang w:eastAsia="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62" w:name="sub_19106"/>
      <w:bookmarkEnd w:id="61"/>
      <w:r w:rsidRPr="00876AFB">
        <w:rPr>
          <w:rFonts w:ascii="Times New Roman" w:hAnsi="Times New Roman"/>
          <w:sz w:val="20"/>
          <w:szCs w:val="20"/>
          <w:lang w:eastAsia="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63" w:name="sub_19107"/>
      <w:bookmarkEnd w:id="62"/>
      <w:r w:rsidRPr="00876AFB">
        <w:rPr>
          <w:rFonts w:ascii="Times New Roman" w:hAnsi="Times New Roman"/>
          <w:sz w:val="20"/>
          <w:szCs w:val="20"/>
          <w:lang w:eastAsia="ru-RU"/>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w:t>
      </w:r>
      <w:proofErr w:type="gramStart"/>
      <w:r w:rsidRPr="00876AFB">
        <w:rPr>
          <w:rFonts w:ascii="Times New Roman" w:hAnsi="Times New Roman"/>
          <w:sz w:val="20"/>
          <w:szCs w:val="20"/>
          <w:lang w:eastAsia="ru-RU"/>
        </w:rPr>
        <w:t xml:space="preserve">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w:t>
      </w:r>
      <w:r w:rsidRPr="00876AFB">
        <w:rPr>
          <w:rFonts w:ascii="Times New Roman" w:hAnsi="Times New Roman"/>
          <w:sz w:val="20"/>
          <w:szCs w:val="20"/>
          <w:lang w:eastAsia="ru-RU"/>
        </w:rPr>
        <w:lastRenderedPageBreak/>
        <w:t>различных источников; использовать различные источники географической информации для решения учебных и (или) практико-ориентированных задач;</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64" w:name="sub_19108"/>
      <w:bookmarkEnd w:id="63"/>
      <w:proofErr w:type="gramStart"/>
      <w:r w:rsidRPr="00876AFB">
        <w:rPr>
          <w:rFonts w:ascii="Times New Roman" w:hAnsi="Times New Roman"/>
          <w:sz w:val="20"/>
          <w:szCs w:val="20"/>
          <w:lang w:eastAsia="ru-RU"/>
        </w:rPr>
        <w:t xml:space="preserve">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876AFB">
        <w:rPr>
          <w:rFonts w:ascii="Times New Roman" w:hAnsi="Times New Roman"/>
          <w:sz w:val="20"/>
          <w:szCs w:val="20"/>
          <w:lang w:eastAsia="ru-RU"/>
        </w:rPr>
        <w:t>геоэкологические</w:t>
      </w:r>
      <w:proofErr w:type="spellEnd"/>
      <w:r w:rsidRPr="00876AFB">
        <w:rPr>
          <w:rFonts w:ascii="Times New Roman" w:hAnsi="Times New Roman"/>
          <w:sz w:val="20"/>
          <w:szCs w:val="20"/>
          <w:lang w:eastAsia="ru-RU"/>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65" w:name="sub_19109"/>
      <w:bookmarkEnd w:id="64"/>
      <w:r w:rsidRPr="00876AFB">
        <w:rPr>
          <w:rFonts w:ascii="Times New Roman" w:hAnsi="Times New Roman"/>
          <w:sz w:val="20"/>
          <w:szCs w:val="20"/>
          <w:lang w:eastAsia="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w:t>
      </w:r>
      <w:proofErr w:type="spellStart"/>
      <w:r w:rsidRPr="00876AFB">
        <w:rPr>
          <w:rFonts w:ascii="Times New Roman" w:hAnsi="Times New Roman"/>
          <w:sz w:val="20"/>
          <w:szCs w:val="20"/>
          <w:lang w:eastAsia="ru-RU"/>
        </w:rPr>
        <w:t>геоэкологические</w:t>
      </w:r>
      <w:proofErr w:type="spellEnd"/>
      <w:r w:rsidRPr="00876AFB">
        <w:rPr>
          <w:rFonts w:ascii="Times New Roman" w:hAnsi="Times New Roman"/>
          <w:sz w:val="20"/>
          <w:szCs w:val="20"/>
          <w:lang w:eastAsia="ru-RU"/>
        </w:rPr>
        <w:t xml:space="preserve"> процессы и явления;</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66" w:name="sub_191010"/>
      <w:bookmarkEnd w:id="65"/>
      <w:r w:rsidRPr="00876AFB">
        <w:rPr>
          <w:rFonts w:ascii="Times New Roman" w:hAnsi="Times New Roman"/>
          <w:sz w:val="20"/>
          <w:szCs w:val="20"/>
          <w:lang w:eastAsia="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bookmarkEnd w:id="66"/>
    <w:p w:rsidR="00876AFB" w:rsidRPr="00876AFB" w:rsidRDefault="00876AFB" w:rsidP="00876AFB">
      <w:pPr>
        <w:spacing w:after="0" w:line="240" w:lineRule="auto"/>
        <w:ind w:right="-107"/>
        <w:jc w:val="both"/>
        <w:rPr>
          <w:rFonts w:ascii="Times New Roman" w:hAnsi="Times New Roman"/>
          <w:b/>
          <w:sz w:val="20"/>
          <w:szCs w:val="20"/>
          <w:lang w:eastAsia="ru-RU"/>
        </w:rPr>
      </w:pPr>
    </w:p>
    <w:p w:rsidR="00876AFB" w:rsidRPr="00876AFB" w:rsidRDefault="00876AFB" w:rsidP="00876AFB">
      <w:pPr>
        <w:spacing w:after="0" w:line="240" w:lineRule="auto"/>
        <w:ind w:right="-107"/>
        <w:jc w:val="both"/>
        <w:rPr>
          <w:rFonts w:ascii="Times New Roman" w:hAnsi="Times New Roman"/>
          <w:b/>
          <w:sz w:val="20"/>
          <w:szCs w:val="20"/>
          <w:lang w:eastAsia="ru-RU"/>
        </w:rPr>
      </w:pPr>
      <w:r w:rsidRPr="00876AFB">
        <w:rPr>
          <w:rFonts w:ascii="Times New Roman" w:hAnsi="Times New Roman"/>
          <w:b/>
          <w:sz w:val="20"/>
          <w:szCs w:val="20"/>
          <w:lang w:eastAsia="ru-RU"/>
        </w:rPr>
        <w:t>Количество часов на изучение рабочей программы учебного предмета:</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максимальная учебная нагрузка обучающегося – 54 часа, включая:</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обязательная аудиторная учебная нагрузка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–36 часов;</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самостоятельная работа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–18 часов.</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b/>
          <w:sz w:val="20"/>
          <w:szCs w:val="20"/>
          <w:lang w:eastAsia="ru-RU"/>
        </w:rPr>
        <w:t>Время изучения:</w:t>
      </w:r>
      <w:r w:rsidRPr="00876AFB">
        <w:rPr>
          <w:rFonts w:ascii="Times New Roman" w:hAnsi="Times New Roman"/>
          <w:sz w:val="20"/>
          <w:szCs w:val="20"/>
          <w:lang w:eastAsia="ru-RU"/>
        </w:rPr>
        <w:t xml:space="preserve"> 3,4 семестры</w:t>
      </w:r>
    </w:p>
    <w:p w:rsidR="00876AFB" w:rsidRPr="00876AFB" w:rsidRDefault="00876AFB" w:rsidP="00876AFB">
      <w:pPr>
        <w:spacing w:after="0" w:line="240" w:lineRule="auto"/>
        <w:ind w:right="-107" w:firstLine="426"/>
        <w:jc w:val="both"/>
        <w:rPr>
          <w:rFonts w:ascii="Times New Roman" w:hAnsi="Times New Roman"/>
          <w:sz w:val="20"/>
          <w:szCs w:val="20"/>
          <w:lang w:eastAsia="ru-RU"/>
        </w:rPr>
      </w:pPr>
    </w:p>
    <w:p w:rsidR="00876AFB" w:rsidRPr="00876AFB" w:rsidRDefault="007F5553" w:rsidP="00876AFB">
      <w:pPr>
        <w:spacing w:after="0" w:line="240" w:lineRule="auto"/>
        <w:jc w:val="both"/>
        <w:rPr>
          <w:rFonts w:ascii="Times New Roman" w:hAnsi="Times New Roman"/>
          <w:b/>
          <w:sz w:val="20"/>
          <w:szCs w:val="20"/>
          <w:lang w:eastAsia="ru-RU"/>
        </w:rPr>
      </w:pPr>
      <w:r>
        <w:rPr>
          <w:rFonts w:ascii="Times New Roman" w:hAnsi="Times New Roman"/>
          <w:b/>
          <w:sz w:val="20"/>
          <w:szCs w:val="20"/>
          <w:lang w:eastAsia="ru-RU"/>
        </w:rPr>
        <w:t>6</w:t>
      </w:r>
      <w:r w:rsidR="00876AFB" w:rsidRPr="00876AFB">
        <w:rPr>
          <w:rFonts w:ascii="Times New Roman" w:hAnsi="Times New Roman"/>
          <w:b/>
          <w:sz w:val="20"/>
          <w:szCs w:val="20"/>
          <w:lang w:eastAsia="ru-RU"/>
        </w:rPr>
        <w:t>. Аннотация на рабочую программу учебного предмета ОУП.06. Математика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Структура программы:</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1. Паспорт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2. Структура и содержание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3. Условия реализации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4. Контроль и оценка результатов освоения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p>
    <w:p w:rsidR="00876AFB" w:rsidRPr="00876AFB" w:rsidRDefault="00876AFB" w:rsidP="00876AFB">
      <w:pPr>
        <w:widowControl w:val="0"/>
        <w:autoSpaceDE w:val="0"/>
        <w:autoSpaceDN w:val="0"/>
        <w:adjustRightInd w:val="0"/>
        <w:spacing w:after="0" w:line="240" w:lineRule="auto"/>
        <w:rPr>
          <w:rFonts w:ascii="Times New Roman" w:hAnsi="Times New Roman"/>
          <w:sz w:val="20"/>
          <w:szCs w:val="20"/>
          <w:lang w:eastAsia="ru-RU"/>
        </w:rPr>
      </w:pPr>
      <w:r w:rsidRPr="00876AFB">
        <w:rPr>
          <w:rFonts w:ascii="Times New Roman" w:hAnsi="Times New Roman"/>
          <w:sz w:val="20"/>
          <w:szCs w:val="20"/>
          <w:lang w:eastAsia="ru-RU"/>
        </w:rPr>
        <w:t xml:space="preserve">Предметная область Математика и информатика </w:t>
      </w:r>
    </w:p>
    <w:p w:rsidR="00876AFB" w:rsidRPr="00876AFB" w:rsidRDefault="00876AFB" w:rsidP="00876AFB">
      <w:pPr>
        <w:widowControl w:val="0"/>
        <w:autoSpaceDE w:val="0"/>
        <w:autoSpaceDN w:val="0"/>
        <w:adjustRightInd w:val="0"/>
        <w:spacing w:after="0" w:line="240" w:lineRule="auto"/>
        <w:rPr>
          <w:rFonts w:ascii="Times New Roman" w:hAnsi="Times New Roman"/>
          <w:sz w:val="20"/>
          <w:szCs w:val="20"/>
          <w:lang w:eastAsia="ru-RU"/>
        </w:rPr>
      </w:pPr>
      <w:r w:rsidRPr="00876AFB">
        <w:rPr>
          <w:rFonts w:ascii="Times New Roman" w:hAnsi="Times New Roman"/>
          <w:sz w:val="20"/>
          <w:szCs w:val="20"/>
          <w:lang w:eastAsia="ru-RU"/>
        </w:rPr>
        <w:t>В соответствии с ФГОС СОО</w:t>
      </w:r>
      <w:proofErr w:type="gramStart"/>
      <w:r w:rsidRPr="00876AFB">
        <w:rPr>
          <w:rFonts w:ascii="Times New Roman" w:hAnsi="Times New Roman"/>
          <w:sz w:val="20"/>
          <w:szCs w:val="20"/>
          <w:lang w:eastAsia="ru-RU"/>
        </w:rPr>
        <w:t xml:space="preserve"> </w:t>
      </w:r>
      <w:bookmarkStart w:id="67" w:name="sub_41"/>
      <w:r w:rsidRPr="00876AFB">
        <w:rPr>
          <w:rFonts w:ascii="Times New Roman" w:hAnsi="Times New Roman"/>
          <w:sz w:val="20"/>
          <w:szCs w:val="20"/>
          <w:lang w:eastAsia="ru-RU"/>
        </w:rPr>
        <w:t>П</w:t>
      </w:r>
      <w:proofErr w:type="gramEnd"/>
      <w:r w:rsidRPr="00876AFB">
        <w:rPr>
          <w:rFonts w:ascii="Times New Roman" w:hAnsi="Times New Roman"/>
          <w:sz w:val="20"/>
          <w:szCs w:val="20"/>
          <w:lang w:eastAsia="ru-RU"/>
        </w:rPr>
        <w:t>о учебному предмету "Математика" (включая курсы "Алгебра и начала математического анализа", "Геометрия", "Вероятность и статистика") (базовый уровень) требования к предметным результатам освоения базового курса математики должны отражать:</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68" w:name="sub_1971"/>
      <w:bookmarkEnd w:id="67"/>
      <w:r w:rsidRPr="00876AFB">
        <w:rPr>
          <w:rFonts w:ascii="Times New Roman" w:hAnsi="Times New Roman"/>
          <w:sz w:val="20"/>
          <w:szCs w:val="20"/>
          <w:lang w:eastAsia="ru-RU"/>
        </w:rP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69" w:name="sub_1972"/>
      <w:bookmarkEnd w:id="68"/>
      <w:r w:rsidRPr="00876AFB">
        <w:rPr>
          <w:rFonts w:ascii="Times New Roman" w:hAnsi="Times New Roman"/>
          <w:sz w:val="20"/>
          <w:szCs w:val="20"/>
          <w:lang w:eastAsia="ru-RU"/>
        </w:rP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70" w:name="sub_1973"/>
      <w:bookmarkEnd w:id="69"/>
      <w:proofErr w:type="gramStart"/>
      <w:r w:rsidRPr="00876AFB">
        <w:rPr>
          <w:rFonts w:ascii="Times New Roman" w:hAnsi="Times New Roman"/>
          <w:sz w:val="20"/>
          <w:szCs w:val="20"/>
          <w:lang w:eastAsia="ru-RU"/>
        </w:rP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71" w:name="sub_1974"/>
      <w:bookmarkEnd w:id="70"/>
      <w:r w:rsidRPr="00876AFB">
        <w:rPr>
          <w:rFonts w:ascii="Times New Roman" w:hAnsi="Times New Roman"/>
          <w:sz w:val="20"/>
          <w:szCs w:val="20"/>
          <w:lang w:eastAsia="ru-RU"/>
        </w:rPr>
        <w:t xml:space="preserve">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w:t>
      </w:r>
      <w:proofErr w:type="gramStart"/>
      <w:r w:rsidRPr="00876AFB">
        <w:rPr>
          <w:rFonts w:ascii="Times New Roman" w:hAnsi="Times New Roman"/>
          <w:sz w:val="20"/>
          <w:szCs w:val="20"/>
          <w:lang w:eastAsia="ru-RU"/>
        </w:rPr>
        <w:t>решать практико-ориентированные задачи на наибольшие и наименьшие значения, на нахождение пути, скорости и ускорения;</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72" w:name="sub_1975"/>
      <w:bookmarkEnd w:id="71"/>
      <w:r w:rsidRPr="00876AFB">
        <w:rPr>
          <w:rFonts w:ascii="Times New Roman" w:hAnsi="Times New Roman"/>
          <w:sz w:val="20"/>
          <w:szCs w:val="20"/>
          <w:lang w:eastAsia="ru-RU"/>
        </w:rP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73" w:name="sub_1976"/>
      <w:bookmarkEnd w:id="72"/>
      <w:r w:rsidRPr="00876AFB">
        <w:rPr>
          <w:rFonts w:ascii="Times New Roman" w:hAnsi="Times New Roman"/>
          <w:sz w:val="20"/>
          <w:szCs w:val="20"/>
          <w:lang w:eastAsia="ru-RU"/>
        </w:rP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74" w:name="sub_1977"/>
      <w:bookmarkEnd w:id="73"/>
      <w:proofErr w:type="gramStart"/>
      <w:r w:rsidRPr="00876AFB">
        <w:rPr>
          <w:rFonts w:ascii="Times New Roman" w:hAnsi="Times New Roman"/>
          <w:sz w:val="20"/>
          <w:szCs w:val="20"/>
          <w:lang w:eastAsia="ru-RU"/>
        </w:rP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75" w:name="sub_1978"/>
      <w:bookmarkEnd w:id="74"/>
      <w:proofErr w:type="gramStart"/>
      <w:r w:rsidRPr="00876AFB">
        <w:rPr>
          <w:rFonts w:ascii="Times New Roman" w:hAnsi="Times New Roman"/>
          <w:sz w:val="20"/>
          <w:szCs w:val="20"/>
          <w:lang w:eastAsia="ru-RU"/>
        </w:rPr>
        <w:t xml:space="preserve">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w:t>
      </w:r>
      <w:r w:rsidRPr="00876AFB">
        <w:rPr>
          <w:rFonts w:ascii="Times New Roman" w:hAnsi="Times New Roman"/>
          <w:sz w:val="20"/>
          <w:szCs w:val="20"/>
          <w:lang w:eastAsia="ru-RU"/>
        </w:rPr>
        <w:lastRenderedPageBreak/>
        <w:t>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76" w:name="sub_1979"/>
      <w:bookmarkEnd w:id="75"/>
      <w:proofErr w:type="gramStart"/>
      <w:r w:rsidRPr="00876AFB">
        <w:rPr>
          <w:rFonts w:ascii="Times New Roman" w:hAnsi="Times New Roman"/>
          <w:sz w:val="20"/>
          <w:szCs w:val="20"/>
          <w:lang w:eastAsia="ru-RU"/>
        </w:rPr>
        <w:t>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w:t>
      </w:r>
      <w:proofErr w:type="gramEnd"/>
      <w:r w:rsidRPr="00876AFB">
        <w:rPr>
          <w:rFonts w:ascii="Times New Roman" w:hAnsi="Times New Roman"/>
          <w:sz w:val="20"/>
          <w:szCs w:val="20"/>
          <w:lang w:eastAsia="ru-RU"/>
        </w:rPr>
        <w:t xml:space="preserve"> умение оценивать размеры объектов окружающего мира;</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77" w:name="sub_19710"/>
      <w:bookmarkEnd w:id="76"/>
      <w:proofErr w:type="gramStart"/>
      <w:r w:rsidRPr="00876AFB">
        <w:rPr>
          <w:rFonts w:ascii="Times New Roman" w:hAnsi="Times New Roman"/>
          <w:sz w:val="20"/>
          <w:szCs w:val="20"/>
          <w:lang w:eastAsia="ru-RU"/>
        </w:rPr>
        <w:t>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876AFB">
        <w:rPr>
          <w:rFonts w:ascii="Times New Roman" w:hAnsi="Times New Roman"/>
          <w:sz w:val="20"/>
          <w:szCs w:val="20"/>
          <w:lang w:eastAsia="ru-RU"/>
        </w:rPr>
        <w:t xml:space="preserve">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78" w:name="sub_19711"/>
      <w:bookmarkEnd w:id="77"/>
      <w:r w:rsidRPr="00876AFB">
        <w:rPr>
          <w:rFonts w:ascii="Times New Roman" w:hAnsi="Times New Roman"/>
          <w:sz w:val="20"/>
          <w:szCs w:val="20"/>
          <w:lang w:eastAsia="ru-RU"/>
        </w:rPr>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79" w:name="sub_19712"/>
      <w:bookmarkEnd w:id="78"/>
      <w:r w:rsidRPr="00876AFB">
        <w:rPr>
          <w:rFonts w:ascii="Times New Roman" w:hAnsi="Times New Roman"/>
          <w:sz w:val="20"/>
          <w:szCs w:val="20"/>
          <w:lang w:eastAsia="ru-RU"/>
        </w:rPr>
        <w:t>12) умение вычислять геометрические величины (длина, угол, площадь, объем, площадь поверхности), используя изученные формулы и методы;</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80" w:name="sub_19713"/>
      <w:bookmarkEnd w:id="79"/>
      <w:r w:rsidRPr="00876AFB">
        <w:rPr>
          <w:rFonts w:ascii="Times New Roman" w:hAnsi="Times New Roman"/>
          <w:sz w:val="20"/>
          <w:szCs w:val="20"/>
          <w:lang w:eastAsia="ru-RU"/>
        </w:rP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bookmarkEnd w:id="80"/>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876AFB" w:rsidRPr="00876AFB" w:rsidRDefault="00876AFB" w:rsidP="00876AFB">
      <w:pPr>
        <w:widowControl w:val="0"/>
        <w:suppressAutoHyphens/>
        <w:spacing w:after="0" w:line="240" w:lineRule="auto"/>
        <w:jc w:val="both"/>
        <w:textAlignment w:val="baseline"/>
        <w:rPr>
          <w:rFonts w:ascii="Times New Roman" w:hAnsi="Times New Roman"/>
          <w:sz w:val="20"/>
          <w:szCs w:val="20"/>
          <w:lang w:eastAsia="ru-RU"/>
        </w:rPr>
      </w:pPr>
    </w:p>
    <w:p w:rsidR="00876AFB" w:rsidRPr="00876AFB" w:rsidRDefault="00876AFB" w:rsidP="00876AFB">
      <w:pPr>
        <w:widowControl w:val="0"/>
        <w:suppressAutoHyphens/>
        <w:spacing w:after="0" w:line="240" w:lineRule="auto"/>
        <w:jc w:val="both"/>
        <w:textAlignment w:val="baseline"/>
        <w:rPr>
          <w:rFonts w:ascii="Times New Roman" w:hAnsi="Times New Roman"/>
          <w:b/>
          <w:kern w:val="1"/>
          <w:sz w:val="20"/>
          <w:szCs w:val="20"/>
          <w:lang w:eastAsia="ar-SA"/>
        </w:rPr>
      </w:pPr>
      <w:r w:rsidRPr="00876AFB">
        <w:rPr>
          <w:rFonts w:ascii="Times New Roman" w:hAnsi="Times New Roman"/>
          <w:b/>
          <w:kern w:val="1"/>
          <w:sz w:val="20"/>
          <w:szCs w:val="20"/>
          <w:lang w:eastAsia="ar-SA"/>
        </w:rPr>
        <w:t xml:space="preserve">Количество часов на изучение рабочей программы </w:t>
      </w:r>
      <w:r w:rsidRPr="00876AFB">
        <w:rPr>
          <w:rFonts w:ascii="Times New Roman" w:hAnsi="Times New Roman"/>
          <w:b/>
          <w:sz w:val="20"/>
          <w:szCs w:val="20"/>
          <w:lang w:eastAsia="ru-RU"/>
        </w:rPr>
        <w:t>учебного предмета</w:t>
      </w:r>
      <w:r w:rsidRPr="00876AFB">
        <w:rPr>
          <w:rFonts w:ascii="Times New Roman" w:hAnsi="Times New Roman"/>
          <w:b/>
          <w:kern w:val="1"/>
          <w:sz w:val="20"/>
          <w:szCs w:val="20"/>
          <w:lang w:eastAsia="ar-SA"/>
        </w:rPr>
        <w:t>:</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максимальная учебная нагрузка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 60 часов, включая:</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обязательная аудиторная учебная нагрузка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 40  часов;</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самостоятельная работа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–20 часов.</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b/>
          <w:sz w:val="20"/>
          <w:szCs w:val="20"/>
          <w:lang w:eastAsia="ru-RU"/>
        </w:rPr>
        <w:t>Время изучения:</w:t>
      </w:r>
      <w:r w:rsidRPr="00876AFB">
        <w:rPr>
          <w:rFonts w:ascii="Times New Roman" w:hAnsi="Times New Roman"/>
          <w:sz w:val="20"/>
          <w:szCs w:val="20"/>
          <w:lang w:eastAsia="ru-RU"/>
        </w:rPr>
        <w:t xml:space="preserve"> 2 семестр</w:t>
      </w:r>
    </w:p>
    <w:p w:rsidR="00876AFB" w:rsidRPr="00876AFB" w:rsidRDefault="00876AFB" w:rsidP="00876AFB">
      <w:pPr>
        <w:spacing w:after="0" w:line="240" w:lineRule="auto"/>
        <w:ind w:firstLine="426"/>
        <w:jc w:val="both"/>
        <w:rPr>
          <w:rFonts w:ascii="Times New Roman" w:hAnsi="Times New Roman"/>
          <w:sz w:val="20"/>
          <w:szCs w:val="20"/>
          <w:lang w:eastAsia="ru-RU"/>
        </w:rPr>
      </w:pPr>
    </w:p>
    <w:p w:rsidR="00876AFB" w:rsidRPr="00876AFB" w:rsidRDefault="00876AFB" w:rsidP="00876AFB">
      <w:pPr>
        <w:spacing w:after="0" w:line="240" w:lineRule="auto"/>
        <w:ind w:firstLine="426"/>
        <w:jc w:val="both"/>
        <w:rPr>
          <w:rFonts w:ascii="Times New Roman" w:hAnsi="Times New Roman"/>
          <w:sz w:val="20"/>
          <w:szCs w:val="20"/>
          <w:lang w:eastAsia="ru-RU"/>
        </w:rPr>
      </w:pPr>
    </w:p>
    <w:p w:rsidR="00876AFB" w:rsidRPr="00876AFB" w:rsidRDefault="007F5553" w:rsidP="00876AFB">
      <w:pPr>
        <w:spacing w:after="0" w:line="240" w:lineRule="auto"/>
        <w:jc w:val="both"/>
        <w:rPr>
          <w:rFonts w:ascii="Times New Roman" w:hAnsi="Times New Roman"/>
          <w:b/>
          <w:sz w:val="20"/>
          <w:szCs w:val="20"/>
          <w:lang w:eastAsia="ru-RU"/>
        </w:rPr>
      </w:pPr>
      <w:r>
        <w:rPr>
          <w:rFonts w:ascii="Times New Roman" w:hAnsi="Times New Roman"/>
          <w:b/>
          <w:sz w:val="20"/>
          <w:szCs w:val="20"/>
          <w:lang w:eastAsia="ru-RU"/>
        </w:rPr>
        <w:t>7</w:t>
      </w:r>
      <w:r w:rsidR="00876AFB" w:rsidRPr="00876AFB">
        <w:rPr>
          <w:rFonts w:ascii="Times New Roman" w:hAnsi="Times New Roman"/>
          <w:b/>
          <w:sz w:val="20"/>
          <w:szCs w:val="20"/>
          <w:lang w:eastAsia="ru-RU"/>
        </w:rPr>
        <w:t>. Аннотация на рабочую программу учебного предмета ОУП.07. Информатика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Структура программы:</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1. Паспорт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2. Структура и содержание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3. Условия реализации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4. Контроль и оценка результатов освоения учебного предмета</w:t>
      </w:r>
    </w:p>
    <w:p w:rsidR="00876AFB" w:rsidRPr="00876AFB" w:rsidRDefault="00876AFB" w:rsidP="00876AFB">
      <w:pPr>
        <w:tabs>
          <w:tab w:val="left" w:pos="567"/>
        </w:tabs>
        <w:spacing w:after="0" w:line="240" w:lineRule="auto"/>
        <w:jc w:val="both"/>
        <w:rPr>
          <w:rFonts w:ascii="Times New Roman" w:hAnsi="Times New Roman"/>
          <w:sz w:val="20"/>
          <w:szCs w:val="20"/>
          <w:lang w:eastAsia="ru-RU"/>
        </w:rPr>
      </w:pP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По учебному предмету "Информатика" (базовый уровень) требования к предметным результатам освоения базового курса информатики должны отражать:</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81" w:name="sub_1981"/>
      <w:proofErr w:type="gramStart"/>
      <w:r w:rsidRPr="00876AFB">
        <w:rPr>
          <w:rFonts w:ascii="Times New Roman" w:hAnsi="Times New Roman"/>
          <w:sz w:val="20"/>
          <w:szCs w:val="20"/>
          <w:lang w:eastAsia="ru-RU"/>
        </w:rPr>
        <w:t>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82" w:name="sub_1982"/>
      <w:bookmarkEnd w:id="81"/>
      <w:r w:rsidRPr="00876AFB">
        <w:rPr>
          <w:rFonts w:ascii="Times New Roman" w:hAnsi="Times New Roman"/>
          <w:sz w:val="20"/>
          <w:szCs w:val="20"/>
          <w:lang w:eastAsia="ru-RU"/>
        </w:rPr>
        <w:t>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83" w:name="sub_1983"/>
      <w:bookmarkEnd w:id="82"/>
      <w:r w:rsidRPr="00876AFB">
        <w:rPr>
          <w:rFonts w:ascii="Times New Roman" w:hAnsi="Times New Roman"/>
          <w:sz w:val="20"/>
          <w:szCs w:val="20"/>
          <w:lang w:eastAsia="ru-RU"/>
        </w:rPr>
        <w:t xml:space="preserve">3) наличие представлений о компьютерных сетях и их роли в современном мире; об общих принципах разработки и функционирования </w:t>
      </w:r>
      <w:proofErr w:type="gramStart"/>
      <w:r w:rsidRPr="00876AFB">
        <w:rPr>
          <w:rFonts w:ascii="Times New Roman" w:hAnsi="Times New Roman"/>
          <w:sz w:val="20"/>
          <w:szCs w:val="20"/>
          <w:lang w:eastAsia="ru-RU"/>
        </w:rPr>
        <w:t>интернет-приложений</w:t>
      </w:r>
      <w:proofErr w:type="gramEnd"/>
      <w:r w:rsidRPr="00876AFB">
        <w:rPr>
          <w:rFonts w:ascii="Times New Roman" w:hAnsi="Times New Roman"/>
          <w:sz w:val="20"/>
          <w:szCs w:val="20"/>
          <w:lang w:eastAsia="ru-RU"/>
        </w:rPr>
        <w:t>;</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84" w:name="sub_1984"/>
      <w:bookmarkEnd w:id="83"/>
      <w:r w:rsidRPr="00876AFB">
        <w:rPr>
          <w:rFonts w:ascii="Times New Roman" w:hAnsi="Times New Roman"/>
          <w:sz w:val="20"/>
          <w:szCs w:val="20"/>
          <w:lang w:eastAsia="ru-RU"/>
        </w:rPr>
        <w:t>4) понимание угроз информационной безопасности, использование методов и сре</w:t>
      </w:r>
      <w:proofErr w:type="gramStart"/>
      <w:r w:rsidRPr="00876AFB">
        <w:rPr>
          <w:rFonts w:ascii="Times New Roman" w:hAnsi="Times New Roman"/>
          <w:sz w:val="20"/>
          <w:szCs w:val="20"/>
          <w:lang w:eastAsia="ru-RU"/>
        </w:rPr>
        <w:t>дств пр</w:t>
      </w:r>
      <w:proofErr w:type="gramEnd"/>
      <w:r w:rsidRPr="00876AFB">
        <w:rPr>
          <w:rFonts w:ascii="Times New Roman" w:hAnsi="Times New Roman"/>
          <w:sz w:val="20"/>
          <w:szCs w:val="20"/>
          <w:lang w:eastAsia="ru-RU"/>
        </w:rPr>
        <w:t>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85" w:name="sub_1985"/>
      <w:bookmarkEnd w:id="84"/>
      <w:r w:rsidRPr="00876AFB">
        <w:rPr>
          <w:rFonts w:ascii="Times New Roman" w:hAnsi="Times New Roman"/>
          <w:sz w:val="20"/>
          <w:szCs w:val="20"/>
          <w:lang w:eastAsia="ru-RU"/>
        </w:rPr>
        <w:t>5)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86" w:name="sub_1986"/>
      <w:bookmarkEnd w:id="85"/>
      <w:r w:rsidRPr="00876AFB">
        <w:rPr>
          <w:rFonts w:ascii="Times New Roman" w:hAnsi="Times New Roman"/>
          <w:sz w:val="20"/>
          <w:szCs w:val="20"/>
          <w:lang w:eastAsia="ru-RU"/>
        </w:rPr>
        <w:t xml:space="preserve">6) умение строить неравномерные коды, допускающие однозначное декодирование сообщений </w:t>
      </w:r>
      <w:r w:rsidRPr="00876AFB">
        <w:rPr>
          <w:rFonts w:ascii="Times New Roman" w:hAnsi="Times New Roman"/>
          <w:sz w:val="20"/>
          <w:szCs w:val="20"/>
          <w:lang w:eastAsia="ru-RU"/>
        </w:rPr>
        <w:lastRenderedPageBreak/>
        <w:t>(префиксные коды); использовать простейшие коды, которые позволяют обнаруживать и исправлять ошибки при передаче данных;</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87" w:name="sub_1987"/>
      <w:bookmarkEnd w:id="86"/>
      <w:r w:rsidRPr="00876AFB">
        <w:rPr>
          <w:rFonts w:ascii="Times New Roman" w:hAnsi="Times New Roman"/>
          <w:sz w:val="20"/>
          <w:szCs w:val="20"/>
          <w:lang w:eastAsia="ru-RU"/>
        </w:rPr>
        <w:t>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88" w:name="sub_1988"/>
      <w:bookmarkEnd w:id="87"/>
      <w:proofErr w:type="gramStart"/>
      <w:r w:rsidRPr="00876AFB">
        <w:rPr>
          <w:rFonts w:ascii="Times New Roman" w:hAnsi="Times New Roman"/>
          <w:sz w:val="20"/>
          <w:szCs w:val="20"/>
          <w:lang w:eastAsia="ru-RU"/>
        </w:rPr>
        <w:t xml:space="preserve">8)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876AFB">
        <w:rPr>
          <w:rFonts w:ascii="Times New Roman" w:hAnsi="Times New Roman"/>
          <w:sz w:val="20"/>
          <w:szCs w:val="20"/>
          <w:lang w:eastAsia="ru-RU"/>
        </w:rPr>
        <w:t>Python</w:t>
      </w:r>
      <w:proofErr w:type="spellEnd"/>
      <w:r w:rsidRPr="00876AFB">
        <w:rPr>
          <w:rFonts w:ascii="Times New Roman" w:hAnsi="Times New Roman"/>
          <w:sz w:val="20"/>
          <w:szCs w:val="20"/>
          <w:lang w:eastAsia="ru-RU"/>
        </w:rPr>
        <w:t xml:space="preserve">, </w:t>
      </w:r>
      <w:proofErr w:type="spellStart"/>
      <w:r w:rsidRPr="00876AFB">
        <w:rPr>
          <w:rFonts w:ascii="Times New Roman" w:hAnsi="Times New Roman"/>
          <w:sz w:val="20"/>
          <w:szCs w:val="20"/>
          <w:lang w:eastAsia="ru-RU"/>
        </w:rPr>
        <w:t>Java</w:t>
      </w:r>
      <w:proofErr w:type="spellEnd"/>
      <w:r w:rsidRPr="00876AFB">
        <w:rPr>
          <w:rFonts w:ascii="Times New Roman" w:hAnsi="Times New Roman"/>
          <w:sz w:val="20"/>
          <w:szCs w:val="20"/>
          <w:lang w:eastAsia="ru-RU"/>
        </w:rPr>
        <w:t>,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w:t>
      </w:r>
      <w:proofErr w:type="gramEnd"/>
      <w:r w:rsidRPr="00876AFB">
        <w:rPr>
          <w:rFonts w:ascii="Times New Roman" w:hAnsi="Times New Roman"/>
          <w:sz w:val="20"/>
          <w:szCs w:val="20"/>
          <w:lang w:eastAsia="ru-RU"/>
        </w:rPr>
        <w:t xml:space="preserve"> модифицировать готовые программы для решения новых задач, использовать их в своих программах в качестве подпрограмм (процедур, функций);</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89" w:name="sub_1989"/>
      <w:bookmarkEnd w:id="88"/>
      <w:proofErr w:type="gramStart"/>
      <w:r w:rsidRPr="00876AFB">
        <w:rPr>
          <w:rFonts w:ascii="Times New Roman" w:hAnsi="Times New Roman"/>
          <w:sz w:val="20"/>
          <w:szCs w:val="20"/>
          <w:lang w:eastAsia="ru-RU"/>
        </w:rPr>
        <w:t xml:space="preserve">9) умение реализовать этапы решения задач на компьютере; умение реализовывать на выбранном для изучения языке программирования высокого уровня (Паскаль, </w:t>
      </w:r>
      <w:proofErr w:type="spellStart"/>
      <w:r w:rsidRPr="00876AFB">
        <w:rPr>
          <w:rFonts w:ascii="Times New Roman" w:hAnsi="Times New Roman"/>
          <w:sz w:val="20"/>
          <w:szCs w:val="20"/>
          <w:lang w:eastAsia="ru-RU"/>
        </w:rPr>
        <w:t>Python</w:t>
      </w:r>
      <w:proofErr w:type="spellEnd"/>
      <w:r w:rsidRPr="00876AFB">
        <w:rPr>
          <w:rFonts w:ascii="Times New Roman" w:hAnsi="Times New Roman"/>
          <w:sz w:val="20"/>
          <w:szCs w:val="20"/>
          <w:lang w:eastAsia="ru-RU"/>
        </w:rPr>
        <w:t xml:space="preserve">, </w:t>
      </w:r>
      <w:proofErr w:type="spellStart"/>
      <w:r w:rsidRPr="00876AFB">
        <w:rPr>
          <w:rFonts w:ascii="Times New Roman" w:hAnsi="Times New Roman"/>
          <w:sz w:val="20"/>
          <w:szCs w:val="20"/>
          <w:lang w:eastAsia="ru-RU"/>
        </w:rPr>
        <w:t>Java</w:t>
      </w:r>
      <w:proofErr w:type="spellEnd"/>
      <w:r w:rsidRPr="00876AFB">
        <w:rPr>
          <w:rFonts w:ascii="Times New Roman" w:hAnsi="Times New Roman"/>
          <w:sz w:val="20"/>
          <w:szCs w:val="20"/>
          <w:lang w:eastAsia="ru-RU"/>
        </w:rPr>
        <w:t>,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w:t>
      </w:r>
      <w:proofErr w:type="gramEnd"/>
      <w:r w:rsidRPr="00876AFB">
        <w:rPr>
          <w:rFonts w:ascii="Times New Roman" w:hAnsi="Times New Roman"/>
          <w:sz w:val="20"/>
          <w:szCs w:val="20"/>
          <w:lang w:eastAsia="ru-RU"/>
        </w:rPr>
        <w:t xml:space="preserve">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90" w:name="sub_19810"/>
      <w:bookmarkEnd w:id="89"/>
      <w:r w:rsidRPr="00876AFB">
        <w:rPr>
          <w:rFonts w:ascii="Times New Roman" w:hAnsi="Times New Roman"/>
          <w:sz w:val="20"/>
          <w:szCs w:val="20"/>
          <w:lang w:eastAsia="ru-RU"/>
        </w:rPr>
        <w:t xml:space="preserve">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w:t>
      </w:r>
      <w:proofErr w:type="gramStart"/>
      <w:r w:rsidRPr="00876AFB">
        <w:rPr>
          <w:rFonts w:ascii="Times New Roman" w:hAnsi="Times New Roman"/>
          <w:sz w:val="20"/>
          <w:szCs w:val="20"/>
          <w:lang w:eastAsia="ru-RU"/>
        </w:rPr>
        <w:t>базах</w:t>
      </w:r>
      <w:proofErr w:type="gramEnd"/>
      <w:r w:rsidRPr="00876AFB">
        <w:rPr>
          <w:rFonts w:ascii="Times New Roman" w:hAnsi="Times New Roman"/>
          <w:sz w:val="20"/>
          <w:szCs w:val="20"/>
          <w:lang w:eastAsia="ru-RU"/>
        </w:rPr>
        <w:t xml:space="preserve">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91" w:name="sub_19811"/>
      <w:bookmarkEnd w:id="90"/>
      <w:r w:rsidRPr="00876AFB">
        <w:rPr>
          <w:rFonts w:ascii="Times New Roman" w:hAnsi="Times New Roman"/>
          <w:sz w:val="20"/>
          <w:szCs w:val="20"/>
          <w:lang w:eastAsia="ru-RU"/>
        </w:rPr>
        <w:t>11)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876AFB" w:rsidRPr="00876AFB" w:rsidRDefault="00876AFB" w:rsidP="00876AFB">
      <w:pPr>
        <w:suppressAutoHyphens/>
        <w:spacing w:after="0" w:line="240" w:lineRule="auto"/>
        <w:rPr>
          <w:rFonts w:ascii="Times New Roman" w:hAnsi="Times New Roman"/>
          <w:b/>
          <w:iCs/>
          <w:sz w:val="20"/>
          <w:szCs w:val="20"/>
          <w:lang w:eastAsia="ru-RU"/>
        </w:rPr>
      </w:pPr>
      <w:bookmarkStart w:id="92" w:name="sub_19812"/>
      <w:bookmarkEnd w:id="91"/>
      <w:r w:rsidRPr="00876AFB">
        <w:rPr>
          <w:rFonts w:ascii="Times New Roman" w:hAnsi="Times New Roman"/>
          <w:sz w:val="20"/>
          <w:szCs w:val="20"/>
          <w:lang w:eastAsia="ru-RU"/>
        </w:rPr>
        <w:t>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bookmarkEnd w:id="92"/>
      <w:r w:rsidRPr="00876AFB">
        <w:rPr>
          <w:rFonts w:ascii="Times New Roman" w:hAnsi="Times New Roman"/>
          <w:b/>
          <w:iCs/>
          <w:sz w:val="20"/>
          <w:szCs w:val="20"/>
          <w:lang w:eastAsia="ru-RU"/>
        </w:rPr>
        <w:t xml:space="preserve"> </w:t>
      </w:r>
    </w:p>
    <w:p w:rsidR="00876AFB" w:rsidRPr="00876AFB" w:rsidRDefault="00876AFB" w:rsidP="00876AFB">
      <w:pPr>
        <w:widowControl w:val="0"/>
        <w:suppressAutoHyphens/>
        <w:spacing w:after="0" w:line="240" w:lineRule="auto"/>
        <w:jc w:val="both"/>
        <w:textAlignment w:val="baseline"/>
        <w:rPr>
          <w:rFonts w:ascii="Times New Roman" w:hAnsi="Times New Roman"/>
          <w:sz w:val="20"/>
          <w:szCs w:val="20"/>
          <w:lang w:eastAsia="ru-RU"/>
        </w:rPr>
      </w:pPr>
    </w:p>
    <w:p w:rsidR="00876AFB" w:rsidRPr="00876AFB" w:rsidRDefault="00876AFB" w:rsidP="00876AFB">
      <w:pPr>
        <w:widowControl w:val="0"/>
        <w:suppressAutoHyphens/>
        <w:spacing w:after="0" w:line="240" w:lineRule="auto"/>
        <w:jc w:val="both"/>
        <w:textAlignment w:val="baseline"/>
        <w:rPr>
          <w:rFonts w:ascii="Times New Roman" w:hAnsi="Times New Roman"/>
          <w:b/>
          <w:kern w:val="1"/>
          <w:sz w:val="20"/>
          <w:szCs w:val="20"/>
          <w:lang w:eastAsia="ar-SA"/>
        </w:rPr>
      </w:pPr>
      <w:r w:rsidRPr="00876AFB">
        <w:rPr>
          <w:rFonts w:ascii="Times New Roman" w:hAnsi="Times New Roman"/>
          <w:b/>
          <w:kern w:val="1"/>
          <w:sz w:val="20"/>
          <w:szCs w:val="20"/>
          <w:lang w:eastAsia="ar-SA"/>
        </w:rPr>
        <w:t xml:space="preserve">Количество часов на изучение рабочей программы </w:t>
      </w:r>
      <w:r w:rsidRPr="00876AFB">
        <w:rPr>
          <w:rFonts w:ascii="Times New Roman" w:hAnsi="Times New Roman"/>
          <w:b/>
          <w:sz w:val="20"/>
          <w:szCs w:val="20"/>
          <w:lang w:eastAsia="ru-RU"/>
        </w:rPr>
        <w:t>учебного предмета</w:t>
      </w:r>
      <w:r w:rsidRPr="00876AFB">
        <w:rPr>
          <w:rFonts w:ascii="Times New Roman" w:hAnsi="Times New Roman"/>
          <w:b/>
          <w:kern w:val="1"/>
          <w:sz w:val="20"/>
          <w:szCs w:val="20"/>
          <w:lang w:eastAsia="ar-SA"/>
        </w:rPr>
        <w:t>:</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максимальная учебная нагрузка обучающегося – </w:t>
      </w:r>
      <w:r w:rsidR="00505592">
        <w:rPr>
          <w:rFonts w:ascii="Times New Roman" w:hAnsi="Times New Roman"/>
          <w:sz w:val="20"/>
          <w:szCs w:val="20"/>
          <w:lang w:eastAsia="ru-RU"/>
        </w:rPr>
        <w:t>54</w:t>
      </w:r>
      <w:r w:rsidRPr="00876AFB">
        <w:rPr>
          <w:rFonts w:ascii="Times New Roman" w:hAnsi="Times New Roman"/>
          <w:sz w:val="20"/>
          <w:szCs w:val="20"/>
          <w:lang w:eastAsia="ru-RU"/>
        </w:rPr>
        <w:t xml:space="preserve"> час</w:t>
      </w:r>
      <w:r w:rsidR="00505592">
        <w:rPr>
          <w:rFonts w:ascii="Times New Roman" w:hAnsi="Times New Roman"/>
          <w:sz w:val="20"/>
          <w:szCs w:val="20"/>
          <w:lang w:eastAsia="ru-RU"/>
        </w:rPr>
        <w:t>а</w:t>
      </w:r>
      <w:r w:rsidRPr="00876AFB">
        <w:rPr>
          <w:rFonts w:ascii="Times New Roman" w:hAnsi="Times New Roman"/>
          <w:sz w:val="20"/>
          <w:szCs w:val="20"/>
          <w:lang w:eastAsia="ru-RU"/>
        </w:rPr>
        <w:t>, включая:</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обязательная аудиторная учебная нагрузка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 3</w:t>
      </w:r>
      <w:r w:rsidR="00505592">
        <w:rPr>
          <w:rFonts w:ascii="Times New Roman" w:hAnsi="Times New Roman"/>
          <w:sz w:val="20"/>
          <w:szCs w:val="20"/>
          <w:lang w:eastAsia="ru-RU"/>
        </w:rPr>
        <w:t>6</w:t>
      </w:r>
      <w:r w:rsidRPr="00876AFB">
        <w:rPr>
          <w:rFonts w:ascii="Times New Roman" w:hAnsi="Times New Roman"/>
          <w:sz w:val="20"/>
          <w:szCs w:val="20"/>
          <w:lang w:eastAsia="ru-RU"/>
        </w:rPr>
        <w:t xml:space="preserve"> час</w:t>
      </w:r>
      <w:r w:rsidR="00505592">
        <w:rPr>
          <w:rFonts w:ascii="Times New Roman" w:hAnsi="Times New Roman"/>
          <w:sz w:val="20"/>
          <w:szCs w:val="20"/>
          <w:lang w:eastAsia="ru-RU"/>
        </w:rPr>
        <w:t>ов</w:t>
      </w:r>
      <w:r w:rsidRPr="00876AFB">
        <w:rPr>
          <w:rFonts w:ascii="Times New Roman" w:hAnsi="Times New Roman"/>
          <w:sz w:val="20"/>
          <w:szCs w:val="20"/>
          <w:lang w:eastAsia="ru-RU"/>
        </w:rPr>
        <w:t>;</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самостоятельная работа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w:t>
      </w:r>
      <w:r w:rsidR="00505592">
        <w:rPr>
          <w:rFonts w:ascii="Times New Roman" w:hAnsi="Times New Roman"/>
          <w:sz w:val="20"/>
          <w:szCs w:val="20"/>
          <w:lang w:eastAsia="ru-RU"/>
        </w:rPr>
        <w:t>18</w:t>
      </w:r>
      <w:r w:rsidRPr="00876AFB">
        <w:rPr>
          <w:rFonts w:ascii="Times New Roman" w:hAnsi="Times New Roman"/>
          <w:sz w:val="20"/>
          <w:szCs w:val="20"/>
          <w:lang w:eastAsia="ru-RU"/>
        </w:rPr>
        <w:t xml:space="preserve"> часов.</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b/>
          <w:sz w:val="20"/>
          <w:szCs w:val="20"/>
          <w:lang w:eastAsia="ru-RU"/>
        </w:rPr>
        <w:t>Время изучения:</w:t>
      </w:r>
      <w:r w:rsidRPr="00876AFB">
        <w:rPr>
          <w:rFonts w:ascii="Times New Roman" w:hAnsi="Times New Roman"/>
          <w:sz w:val="20"/>
          <w:szCs w:val="20"/>
          <w:lang w:eastAsia="ru-RU"/>
        </w:rPr>
        <w:t xml:space="preserve"> 3  семестр</w:t>
      </w:r>
    </w:p>
    <w:p w:rsidR="00876AFB" w:rsidRPr="00876AFB" w:rsidRDefault="00876AFB" w:rsidP="00876AFB">
      <w:pPr>
        <w:widowControl w:val="0"/>
        <w:suppressAutoHyphens/>
        <w:spacing w:after="0" w:line="240" w:lineRule="auto"/>
        <w:ind w:firstLine="426"/>
        <w:jc w:val="both"/>
        <w:textAlignment w:val="baseline"/>
        <w:rPr>
          <w:rFonts w:ascii="Times New Roman" w:hAnsi="Times New Roman"/>
          <w:kern w:val="1"/>
          <w:sz w:val="20"/>
          <w:szCs w:val="20"/>
          <w:lang w:eastAsia="ru-RU"/>
        </w:rPr>
      </w:pPr>
    </w:p>
    <w:p w:rsidR="00876AFB" w:rsidRPr="00876AFB" w:rsidRDefault="007F5553" w:rsidP="00876AFB">
      <w:pPr>
        <w:spacing w:after="0" w:line="240" w:lineRule="auto"/>
        <w:jc w:val="both"/>
        <w:rPr>
          <w:rFonts w:ascii="Times New Roman" w:hAnsi="Times New Roman"/>
          <w:b/>
          <w:sz w:val="20"/>
          <w:szCs w:val="20"/>
          <w:lang w:eastAsia="ru-RU"/>
        </w:rPr>
      </w:pPr>
      <w:r>
        <w:rPr>
          <w:rFonts w:ascii="Times New Roman" w:hAnsi="Times New Roman"/>
          <w:b/>
          <w:sz w:val="20"/>
          <w:szCs w:val="20"/>
          <w:lang w:eastAsia="ru-RU"/>
        </w:rPr>
        <w:t>8</w:t>
      </w:r>
      <w:r w:rsidR="00876AFB" w:rsidRPr="00876AFB">
        <w:rPr>
          <w:rFonts w:ascii="Times New Roman" w:hAnsi="Times New Roman"/>
          <w:b/>
          <w:sz w:val="20"/>
          <w:szCs w:val="20"/>
          <w:lang w:eastAsia="ru-RU"/>
        </w:rPr>
        <w:t>. Аннотация на рабочую программу учебного предмета ОУП.08. Физика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Структура программы:</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1. Паспорт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2. Структура и содержание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3. Условия реализации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4. Контроль и оценка результатов освоения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p>
    <w:p w:rsidR="00876AFB" w:rsidRPr="00876AFB" w:rsidRDefault="00876AFB" w:rsidP="00876AFB">
      <w:pPr>
        <w:widowControl w:val="0"/>
        <w:autoSpaceDE w:val="0"/>
        <w:autoSpaceDN w:val="0"/>
        <w:adjustRightInd w:val="0"/>
        <w:spacing w:after="0" w:line="240" w:lineRule="auto"/>
        <w:rPr>
          <w:rFonts w:ascii="Times New Roman" w:eastAsiaTheme="minorEastAsia" w:hAnsi="Times New Roman"/>
          <w:sz w:val="20"/>
          <w:szCs w:val="20"/>
          <w:lang w:eastAsia="ru-RU"/>
        </w:rPr>
      </w:pPr>
      <w:r w:rsidRPr="00876AFB">
        <w:rPr>
          <w:rFonts w:ascii="Times New Roman" w:eastAsiaTheme="minorEastAsia" w:hAnsi="Times New Roman"/>
          <w:sz w:val="20"/>
          <w:szCs w:val="20"/>
          <w:lang w:eastAsia="ru-RU"/>
        </w:rPr>
        <w:t xml:space="preserve">Предметная область </w:t>
      </w:r>
      <w:proofErr w:type="gramStart"/>
      <w:r w:rsidRPr="00876AFB">
        <w:rPr>
          <w:rFonts w:ascii="Times New Roman" w:eastAsiaTheme="minorEastAsia" w:hAnsi="Times New Roman"/>
          <w:sz w:val="20"/>
          <w:szCs w:val="20"/>
          <w:lang w:eastAsia="ru-RU"/>
        </w:rPr>
        <w:t>Естественно-научные</w:t>
      </w:r>
      <w:proofErr w:type="gramEnd"/>
      <w:r w:rsidRPr="00876AFB">
        <w:rPr>
          <w:rFonts w:ascii="Times New Roman" w:eastAsiaTheme="minorEastAsia" w:hAnsi="Times New Roman"/>
          <w:sz w:val="20"/>
          <w:szCs w:val="20"/>
          <w:lang w:eastAsia="ru-RU"/>
        </w:rPr>
        <w:t xml:space="preserve"> предметы. </w:t>
      </w:r>
    </w:p>
    <w:p w:rsidR="00876AFB" w:rsidRPr="00876AFB" w:rsidRDefault="00876AFB" w:rsidP="00876AFB">
      <w:pPr>
        <w:widowControl w:val="0"/>
        <w:autoSpaceDE w:val="0"/>
        <w:autoSpaceDN w:val="0"/>
        <w:adjustRightInd w:val="0"/>
        <w:spacing w:after="0" w:line="240" w:lineRule="auto"/>
        <w:rPr>
          <w:rFonts w:ascii="Times New Roman" w:eastAsiaTheme="minorEastAsia" w:hAnsi="Times New Roman"/>
          <w:sz w:val="20"/>
          <w:szCs w:val="20"/>
          <w:lang w:eastAsia="ru-RU"/>
        </w:rPr>
      </w:pP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В соответствии с ФГОС СОО</w:t>
      </w:r>
      <w:proofErr w:type="gramStart"/>
      <w:r w:rsidRPr="00876AFB">
        <w:rPr>
          <w:rFonts w:ascii="Times New Roman" w:hAnsi="Times New Roman"/>
          <w:sz w:val="20"/>
          <w:szCs w:val="20"/>
          <w:lang w:eastAsia="ru-RU"/>
        </w:rPr>
        <w:t xml:space="preserve"> П</w:t>
      </w:r>
      <w:proofErr w:type="gramEnd"/>
      <w:r w:rsidRPr="00876AFB">
        <w:rPr>
          <w:rFonts w:ascii="Times New Roman" w:hAnsi="Times New Roman"/>
          <w:sz w:val="20"/>
          <w:szCs w:val="20"/>
          <w:lang w:eastAsia="ru-RU"/>
        </w:rPr>
        <w:t>о учебному предмету "Физика" (базовый уровень) требования к предметным результатам освоения базового курса физики должны отражать:</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93" w:name="sub_19121"/>
      <w:r w:rsidRPr="00876AFB">
        <w:rPr>
          <w:rFonts w:ascii="Times New Roman" w:hAnsi="Times New Roman"/>
          <w:sz w:val="20"/>
          <w:szCs w:val="20"/>
          <w:lang w:eastAsia="ru-RU"/>
        </w:rPr>
        <w:t xml:space="preserve">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876AFB">
        <w:rPr>
          <w:rFonts w:ascii="Times New Roman" w:hAnsi="Times New Roman"/>
          <w:sz w:val="20"/>
          <w:szCs w:val="20"/>
          <w:lang w:eastAsia="ru-RU"/>
        </w:rPr>
        <w:t>мегамира</w:t>
      </w:r>
      <w:proofErr w:type="spellEnd"/>
      <w:r w:rsidRPr="00876AFB">
        <w:rPr>
          <w:rFonts w:ascii="Times New Roman" w:hAnsi="Times New Roman"/>
          <w:sz w:val="20"/>
          <w:szCs w:val="20"/>
          <w:lang w:eastAsia="ru-RU"/>
        </w:rPr>
        <w:t xml:space="preserve">; </w:t>
      </w:r>
      <w:proofErr w:type="gramStart"/>
      <w:r w:rsidRPr="00876AFB">
        <w:rPr>
          <w:rFonts w:ascii="Times New Roman" w:hAnsi="Times New Roman"/>
          <w:sz w:val="20"/>
          <w:szCs w:val="20"/>
          <w:lang w:eastAsia="ru-RU"/>
        </w:rPr>
        <w:t>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94" w:name="sub_19122"/>
      <w:bookmarkEnd w:id="93"/>
      <w:r w:rsidRPr="00876AFB">
        <w:rPr>
          <w:rFonts w:ascii="Times New Roman" w:hAnsi="Times New Roman"/>
          <w:sz w:val="20"/>
          <w:szCs w:val="20"/>
          <w:lang w:eastAsia="ru-RU"/>
        </w:rPr>
        <w:t xml:space="preserve">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w:t>
      </w:r>
      <w:r w:rsidRPr="00876AFB">
        <w:rPr>
          <w:rFonts w:ascii="Times New Roman" w:hAnsi="Times New Roman"/>
          <w:sz w:val="20"/>
          <w:szCs w:val="20"/>
          <w:lang w:eastAsia="ru-RU"/>
        </w:rPr>
        <w:lastRenderedPageBreak/>
        <w:t xml:space="preserve">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876AFB">
        <w:rPr>
          <w:rFonts w:ascii="Times New Roman" w:hAnsi="Times New Roman"/>
          <w:sz w:val="20"/>
          <w:szCs w:val="20"/>
          <w:lang w:eastAsia="ru-RU"/>
        </w:rPr>
        <w:t>изопроцессах</w:t>
      </w:r>
      <w:proofErr w:type="spellEnd"/>
      <w:r w:rsidRPr="00876AFB">
        <w:rPr>
          <w:rFonts w:ascii="Times New Roman" w:hAnsi="Times New Roman"/>
          <w:sz w:val="20"/>
          <w:szCs w:val="20"/>
          <w:lang w:eastAsia="ru-RU"/>
        </w:rPr>
        <w:t xml:space="preserve">; </w:t>
      </w:r>
      <w:proofErr w:type="gramStart"/>
      <w:r w:rsidRPr="00876AFB">
        <w:rPr>
          <w:rFonts w:ascii="Times New Roman" w:hAnsi="Times New Roman"/>
          <w:sz w:val="20"/>
          <w:szCs w:val="20"/>
          <w:lang w:eastAsia="ru-RU"/>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95" w:name="sub_19123"/>
      <w:bookmarkEnd w:id="94"/>
      <w:r w:rsidRPr="00876AFB">
        <w:rPr>
          <w:rFonts w:ascii="Times New Roman" w:hAnsi="Times New Roman"/>
          <w:sz w:val="20"/>
          <w:szCs w:val="20"/>
          <w:lang w:eastAsia="ru-RU"/>
        </w:rPr>
        <w:t xml:space="preserve">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w:t>
      </w:r>
      <w:proofErr w:type="gramStart"/>
      <w:r w:rsidRPr="00876AFB">
        <w:rPr>
          <w:rFonts w:ascii="Times New Roman" w:hAnsi="Times New Roman"/>
          <w:sz w:val="20"/>
          <w:szCs w:val="20"/>
          <w:lang w:eastAsia="ru-RU"/>
        </w:rPr>
        <w:t>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96" w:name="sub_19124"/>
      <w:bookmarkEnd w:id="95"/>
      <w:r w:rsidRPr="00876AFB">
        <w:rPr>
          <w:rFonts w:ascii="Times New Roman" w:hAnsi="Times New Roman"/>
          <w:sz w:val="20"/>
          <w:szCs w:val="20"/>
          <w:lang w:eastAsia="ru-RU"/>
        </w:rPr>
        <w:t xml:space="preserve">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w:t>
      </w:r>
      <w:proofErr w:type="gramStart"/>
      <w:r w:rsidRPr="00876AFB">
        <w:rPr>
          <w:rFonts w:ascii="Times New Roman" w:hAnsi="Times New Roman"/>
          <w:sz w:val="20"/>
          <w:szCs w:val="20"/>
          <w:lang w:eastAsia="ru-RU"/>
        </w:rPr>
        <w:t>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w:t>
      </w:r>
      <w:proofErr w:type="gramEnd"/>
      <w:r w:rsidRPr="00876AFB">
        <w:rPr>
          <w:rFonts w:ascii="Times New Roman" w:hAnsi="Times New Roman"/>
          <w:sz w:val="20"/>
          <w:szCs w:val="20"/>
          <w:lang w:eastAsia="ru-RU"/>
        </w:rPr>
        <w:t xml:space="preserve"> уверенное использование законов и закономерностей при анализе физических явлений и процессов;</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97" w:name="sub_19125"/>
      <w:bookmarkEnd w:id="96"/>
      <w:r w:rsidRPr="00876AFB">
        <w:rPr>
          <w:rFonts w:ascii="Times New Roman" w:hAnsi="Times New Roman"/>
          <w:sz w:val="20"/>
          <w:szCs w:val="20"/>
          <w:lang w:eastAsia="ru-RU"/>
        </w:rP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98" w:name="sub_19126"/>
      <w:bookmarkEnd w:id="97"/>
      <w:r w:rsidRPr="00876AFB">
        <w:rPr>
          <w:rFonts w:ascii="Times New Roman" w:hAnsi="Times New Roman"/>
          <w:sz w:val="20"/>
          <w:szCs w:val="20"/>
          <w:lang w:eastAsia="ru-RU"/>
        </w:rPr>
        <w:t>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99" w:name="sub_19127"/>
      <w:bookmarkEnd w:id="98"/>
      <w:proofErr w:type="gramStart"/>
      <w:r w:rsidRPr="00876AFB">
        <w:rPr>
          <w:rFonts w:ascii="Times New Roman" w:hAnsi="Times New Roman"/>
          <w:sz w:val="20"/>
          <w:szCs w:val="20"/>
          <w:lang w:eastAsia="ru-RU"/>
        </w:rPr>
        <w:t>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00" w:name="sub_19128"/>
      <w:bookmarkEnd w:id="99"/>
      <w:proofErr w:type="gramStart"/>
      <w:r w:rsidRPr="00876AFB">
        <w:rPr>
          <w:rFonts w:ascii="Times New Roman" w:hAnsi="Times New Roman"/>
          <w:sz w:val="20"/>
          <w:szCs w:val="20"/>
          <w:lang w:eastAsia="ru-RU"/>
        </w:rPr>
        <w:t>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01" w:name="sub_19129"/>
      <w:bookmarkEnd w:id="100"/>
      <w:proofErr w:type="gramStart"/>
      <w:r w:rsidRPr="00876AFB">
        <w:rPr>
          <w:rFonts w:ascii="Times New Roman" w:hAnsi="Times New Roman"/>
          <w:sz w:val="20"/>
          <w:szCs w:val="20"/>
          <w:lang w:eastAsia="ru-RU"/>
        </w:rPr>
        <w:t>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02" w:name="sub_191210"/>
      <w:bookmarkEnd w:id="101"/>
      <w:r w:rsidRPr="00876AFB">
        <w:rPr>
          <w:rFonts w:ascii="Times New Roman" w:hAnsi="Times New Roman"/>
          <w:sz w:val="20"/>
          <w:szCs w:val="20"/>
          <w:lang w:eastAsia="ru-RU"/>
        </w:rP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03" w:name="sub_191211"/>
      <w:bookmarkEnd w:id="102"/>
      <w:r w:rsidRPr="00876AFB">
        <w:rPr>
          <w:rFonts w:ascii="Times New Roman" w:hAnsi="Times New Roman"/>
          <w:sz w:val="20"/>
          <w:szCs w:val="20"/>
          <w:lang w:eastAsia="ru-RU"/>
        </w:rPr>
        <w:t>11)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bookmarkEnd w:id="103"/>
    <w:p w:rsidR="00876AFB" w:rsidRPr="00876AFB" w:rsidRDefault="00876AFB" w:rsidP="00876AFB">
      <w:pPr>
        <w:widowControl w:val="0"/>
        <w:suppressAutoHyphens/>
        <w:spacing w:after="0" w:line="240" w:lineRule="auto"/>
        <w:jc w:val="both"/>
        <w:textAlignment w:val="baseline"/>
        <w:rPr>
          <w:rFonts w:ascii="Times New Roman" w:hAnsi="Times New Roman"/>
          <w:sz w:val="20"/>
          <w:szCs w:val="20"/>
          <w:lang w:eastAsia="ru-RU"/>
        </w:rPr>
      </w:pPr>
    </w:p>
    <w:p w:rsidR="00876AFB" w:rsidRPr="00876AFB" w:rsidRDefault="00876AFB" w:rsidP="00876AFB">
      <w:pPr>
        <w:widowControl w:val="0"/>
        <w:suppressAutoHyphens/>
        <w:spacing w:after="0" w:line="240" w:lineRule="auto"/>
        <w:jc w:val="both"/>
        <w:textAlignment w:val="baseline"/>
        <w:rPr>
          <w:rFonts w:ascii="Times New Roman" w:hAnsi="Times New Roman"/>
          <w:b/>
          <w:kern w:val="1"/>
          <w:sz w:val="20"/>
          <w:szCs w:val="20"/>
          <w:lang w:eastAsia="ar-SA"/>
        </w:rPr>
      </w:pPr>
      <w:r w:rsidRPr="00876AFB">
        <w:rPr>
          <w:rFonts w:ascii="Times New Roman" w:hAnsi="Times New Roman"/>
          <w:b/>
          <w:kern w:val="1"/>
          <w:sz w:val="20"/>
          <w:szCs w:val="20"/>
          <w:lang w:eastAsia="ar-SA"/>
        </w:rPr>
        <w:t>Количество часов на изучение рабочей программы учебной дисциплины:</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 максимальная учебная нагрузка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 48  часов, включая:</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обязательная аудиторная учебная нагрузка обучающегося – 32 часа;</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самостоятельная работа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–16 часов.</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b/>
          <w:sz w:val="20"/>
          <w:szCs w:val="20"/>
          <w:lang w:eastAsia="ru-RU"/>
        </w:rPr>
        <w:lastRenderedPageBreak/>
        <w:t>Время изучения:</w:t>
      </w:r>
      <w:r w:rsidRPr="00876AFB">
        <w:rPr>
          <w:rFonts w:ascii="Times New Roman" w:hAnsi="Times New Roman"/>
          <w:sz w:val="20"/>
          <w:szCs w:val="20"/>
          <w:lang w:eastAsia="ru-RU"/>
        </w:rPr>
        <w:t xml:space="preserve"> 1 семестр</w:t>
      </w:r>
    </w:p>
    <w:p w:rsidR="00876AFB" w:rsidRPr="00876AFB" w:rsidRDefault="00876AFB" w:rsidP="00876AFB">
      <w:pPr>
        <w:spacing w:after="0" w:line="240" w:lineRule="auto"/>
        <w:ind w:right="-107"/>
        <w:jc w:val="both"/>
        <w:rPr>
          <w:rFonts w:ascii="Times New Roman" w:hAnsi="Times New Roman"/>
          <w:sz w:val="20"/>
          <w:szCs w:val="20"/>
          <w:lang w:eastAsia="ru-RU"/>
        </w:rPr>
      </w:pPr>
    </w:p>
    <w:p w:rsidR="00876AFB" w:rsidRPr="00876AFB" w:rsidRDefault="007F5553" w:rsidP="00876AFB">
      <w:pPr>
        <w:spacing w:after="0" w:line="240" w:lineRule="auto"/>
        <w:jc w:val="both"/>
        <w:rPr>
          <w:rFonts w:ascii="Times New Roman" w:hAnsi="Times New Roman"/>
          <w:b/>
          <w:sz w:val="20"/>
          <w:szCs w:val="20"/>
          <w:lang w:eastAsia="ru-RU"/>
        </w:rPr>
      </w:pPr>
      <w:r>
        <w:rPr>
          <w:rFonts w:ascii="Times New Roman" w:hAnsi="Times New Roman"/>
          <w:b/>
          <w:sz w:val="20"/>
          <w:szCs w:val="20"/>
          <w:lang w:eastAsia="ru-RU"/>
        </w:rPr>
        <w:t>9</w:t>
      </w:r>
      <w:r w:rsidR="00876AFB" w:rsidRPr="00876AFB">
        <w:rPr>
          <w:rFonts w:ascii="Times New Roman" w:hAnsi="Times New Roman"/>
          <w:b/>
          <w:sz w:val="20"/>
          <w:szCs w:val="20"/>
          <w:lang w:eastAsia="ru-RU"/>
        </w:rPr>
        <w:t>. Аннотация на рабочую программу учебного предмета ОУП.09. Биология</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Структура программы:</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1. Паспорт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2. Структура и содержание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3. Условия реализации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4. Контроль и оценка результатов освоения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По учебному предмету "Биология" (базовый уровень) требования к предметным результатам освоения базового курса биологии должны отражать:</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04" w:name="sub_19141"/>
      <w:r w:rsidRPr="00876AFB">
        <w:rPr>
          <w:rFonts w:ascii="Times New Roman" w:hAnsi="Times New Roman"/>
          <w:sz w:val="20"/>
          <w:szCs w:val="20"/>
          <w:lang w:eastAsia="ru-RU"/>
        </w:rPr>
        <w:t>1) 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05" w:name="sub_19142"/>
      <w:bookmarkEnd w:id="104"/>
      <w:proofErr w:type="gramStart"/>
      <w:r w:rsidRPr="00876AFB">
        <w:rPr>
          <w:rFonts w:ascii="Times New Roman" w:hAnsi="Times New Roman"/>
          <w:sz w:val="20"/>
          <w:szCs w:val="20"/>
          <w:lang w:eastAsia="ru-RU"/>
        </w:rPr>
        <w:t>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w:t>
      </w:r>
      <w:proofErr w:type="spellStart"/>
      <w:r w:rsidRPr="00876AFB">
        <w:rPr>
          <w:rFonts w:ascii="Times New Roman" w:hAnsi="Times New Roman"/>
          <w:sz w:val="20"/>
          <w:szCs w:val="20"/>
          <w:lang w:eastAsia="ru-RU"/>
        </w:rPr>
        <w:t>саморегуляция</w:t>
      </w:r>
      <w:proofErr w:type="spellEnd"/>
      <w:r w:rsidRPr="00876AFB">
        <w:rPr>
          <w:rFonts w:ascii="Times New Roman" w:hAnsi="Times New Roman"/>
          <w:sz w:val="20"/>
          <w:szCs w:val="20"/>
          <w:lang w:eastAsia="ru-RU"/>
        </w:rPr>
        <w:t xml:space="preserve">), биосинтез белка, структурная организация живых систем, дискретность, </w:t>
      </w:r>
      <w:proofErr w:type="spellStart"/>
      <w:r w:rsidRPr="00876AFB">
        <w:rPr>
          <w:rFonts w:ascii="Times New Roman" w:hAnsi="Times New Roman"/>
          <w:sz w:val="20"/>
          <w:szCs w:val="20"/>
          <w:lang w:eastAsia="ru-RU"/>
        </w:rPr>
        <w:t>саморегуляция</w:t>
      </w:r>
      <w:proofErr w:type="spellEnd"/>
      <w:r w:rsidRPr="00876AFB">
        <w:rPr>
          <w:rFonts w:ascii="Times New Roman" w:hAnsi="Times New Roman"/>
          <w:sz w:val="20"/>
          <w:szCs w:val="20"/>
          <w:lang w:eastAsia="ru-RU"/>
        </w:rPr>
        <w:t xml:space="preserve">, самовоспроизведение (репродукция), наследственность, изменчивость, </w:t>
      </w:r>
      <w:proofErr w:type="spellStart"/>
      <w:r w:rsidRPr="00876AFB">
        <w:rPr>
          <w:rFonts w:ascii="Times New Roman" w:hAnsi="Times New Roman"/>
          <w:sz w:val="20"/>
          <w:szCs w:val="20"/>
          <w:lang w:eastAsia="ru-RU"/>
        </w:rPr>
        <w:t>энергозависимость</w:t>
      </w:r>
      <w:proofErr w:type="spellEnd"/>
      <w:r w:rsidRPr="00876AFB">
        <w:rPr>
          <w:rFonts w:ascii="Times New Roman" w:hAnsi="Times New Roman"/>
          <w:sz w:val="20"/>
          <w:szCs w:val="20"/>
          <w:lang w:eastAsia="ru-RU"/>
        </w:rPr>
        <w:t>, рост и развитие, уровневая организация;</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06" w:name="sub_19143"/>
      <w:bookmarkEnd w:id="105"/>
      <w:r w:rsidRPr="00876AFB">
        <w:rPr>
          <w:rFonts w:ascii="Times New Roman" w:hAnsi="Times New Roman"/>
          <w:sz w:val="20"/>
          <w:szCs w:val="20"/>
          <w:lang w:eastAsia="ru-RU"/>
        </w:rPr>
        <w:t>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07" w:name="sub_19144"/>
      <w:bookmarkEnd w:id="106"/>
      <w:r w:rsidRPr="00876AFB">
        <w:rPr>
          <w:rFonts w:ascii="Times New Roman" w:hAnsi="Times New Roman"/>
          <w:sz w:val="20"/>
          <w:szCs w:val="20"/>
          <w:lang w:eastAsia="ru-RU"/>
        </w:rPr>
        <w:t>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08" w:name="sub_19145"/>
      <w:bookmarkEnd w:id="107"/>
      <w:r w:rsidRPr="00876AFB">
        <w:rPr>
          <w:rFonts w:ascii="Times New Roman" w:hAnsi="Times New Roman"/>
          <w:sz w:val="20"/>
          <w:szCs w:val="20"/>
          <w:lang w:eastAsia="ru-RU"/>
        </w:rPr>
        <w:t>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09" w:name="sub_19146"/>
      <w:bookmarkEnd w:id="108"/>
      <w:r w:rsidRPr="00876AFB">
        <w:rPr>
          <w:rFonts w:ascii="Times New Roman" w:hAnsi="Times New Roman"/>
          <w:sz w:val="20"/>
          <w:szCs w:val="20"/>
          <w:lang w:eastAsia="ru-RU"/>
        </w:rPr>
        <w:t xml:space="preserve">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w:t>
      </w:r>
      <w:proofErr w:type="gramStart"/>
      <w:r w:rsidRPr="00876AFB">
        <w:rPr>
          <w:rFonts w:ascii="Times New Roman" w:hAnsi="Times New Roman"/>
          <w:sz w:val="20"/>
          <w:szCs w:val="20"/>
          <w:lang w:eastAsia="ru-RU"/>
        </w:rPr>
        <w:t>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10" w:name="sub_19147"/>
      <w:bookmarkEnd w:id="109"/>
      <w:proofErr w:type="gramStart"/>
      <w:r w:rsidRPr="00876AFB">
        <w:rPr>
          <w:rFonts w:ascii="Times New Roman" w:hAnsi="Times New Roman"/>
          <w:sz w:val="20"/>
          <w:szCs w:val="20"/>
          <w:lang w:eastAsia="ru-RU"/>
        </w:rPr>
        <w:t>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11" w:name="sub_19148"/>
      <w:bookmarkEnd w:id="110"/>
      <w:r w:rsidRPr="00876AFB">
        <w:rPr>
          <w:rFonts w:ascii="Times New Roman" w:hAnsi="Times New Roman"/>
          <w:sz w:val="20"/>
          <w:szCs w:val="20"/>
          <w:lang w:eastAsia="ru-RU"/>
        </w:rPr>
        <w:t>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12" w:name="sub_19149"/>
      <w:bookmarkEnd w:id="111"/>
      <w:r w:rsidRPr="00876AFB">
        <w:rPr>
          <w:rFonts w:ascii="Times New Roman" w:hAnsi="Times New Roman"/>
          <w:sz w:val="20"/>
          <w:szCs w:val="20"/>
          <w:lang w:eastAsia="ru-RU"/>
        </w:rPr>
        <w:t>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13" w:name="sub_191410"/>
      <w:bookmarkEnd w:id="112"/>
      <w:r w:rsidRPr="00876AFB">
        <w:rPr>
          <w:rFonts w:ascii="Times New Roman" w:hAnsi="Times New Roman"/>
          <w:sz w:val="20"/>
          <w:szCs w:val="20"/>
          <w:lang w:eastAsia="ru-RU"/>
        </w:rPr>
        <w:t>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bookmarkEnd w:id="113"/>
    <w:p w:rsidR="00876AFB" w:rsidRPr="00876AFB" w:rsidRDefault="00876AFB" w:rsidP="00876AFB">
      <w:pPr>
        <w:widowControl w:val="0"/>
        <w:suppressAutoHyphens/>
        <w:spacing w:after="0" w:line="240" w:lineRule="auto"/>
        <w:jc w:val="both"/>
        <w:textAlignment w:val="baseline"/>
        <w:rPr>
          <w:rFonts w:ascii="Times New Roman" w:hAnsi="Times New Roman"/>
          <w:sz w:val="20"/>
          <w:szCs w:val="20"/>
          <w:lang w:eastAsia="ru-RU"/>
        </w:rPr>
      </w:pPr>
    </w:p>
    <w:p w:rsidR="00876AFB" w:rsidRPr="00876AFB" w:rsidRDefault="00876AFB" w:rsidP="00876AFB">
      <w:pPr>
        <w:widowControl w:val="0"/>
        <w:suppressAutoHyphens/>
        <w:spacing w:after="0" w:line="240" w:lineRule="auto"/>
        <w:jc w:val="both"/>
        <w:textAlignment w:val="baseline"/>
        <w:rPr>
          <w:rFonts w:ascii="Times New Roman" w:hAnsi="Times New Roman"/>
          <w:b/>
          <w:kern w:val="1"/>
          <w:sz w:val="20"/>
          <w:szCs w:val="20"/>
          <w:lang w:eastAsia="ar-SA"/>
        </w:rPr>
      </w:pPr>
      <w:r w:rsidRPr="00876AFB">
        <w:rPr>
          <w:rFonts w:ascii="Times New Roman" w:hAnsi="Times New Roman"/>
          <w:b/>
          <w:kern w:val="1"/>
          <w:sz w:val="20"/>
          <w:szCs w:val="20"/>
          <w:lang w:eastAsia="ar-SA"/>
        </w:rPr>
        <w:t xml:space="preserve">Количество часов на изучение рабочей программы </w:t>
      </w:r>
      <w:r w:rsidRPr="00876AFB">
        <w:rPr>
          <w:rFonts w:ascii="Times New Roman" w:hAnsi="Times New Roman"/>
          <w:b/>
          <w:sz w:val="20"/>
          <w:szCs w:val="20"/>
          <w:lang w:eastAsia="ru-RU"/>
        </w:rPr>
        <w:t>учебного предмета</w:t>
      </w:r>
      <w:r w:rsidRPr="00876AFB">
        <w:rPr>
          <w:rFonts w:ascii="Times New Roman" w:hAnsi="Times New Roman"/>
          <w:b/>
          <w:kern w:val="1"/>
          <w:sz w:val="20"/>
          <w:szCs w:val="20"/>
          <w:lang w:eastAsia="ar-SA"/>
        </w:rPr>
        <w:t>:</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 максимальная учебная нагрузка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 48 часов, включая:</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обязательная аудиторная учебная нагрузка обучающегося – 32 часа;</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самостоятельная работа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–16 часов.</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b/>
          <w:sz w:val="20"/>
          <w:szCs w:val="20"/>
          <w:lang w:eastAsia="ru-RU"/>
        </w:rPr>
        <w:t>Время изучения:</w:t>
      </w:r>
      <w:r w:rsidRPr="00876AFB">
        <w:rPr>
          <w:rFonts w:ascii="Times New Roman" w:hAnsi="Times New Roman"/>
          <w:sz w:val="20"/>
          <w:szCs w:val="20"/>
          <w:lang w:eastAsia="ru-RU"/>
        </w:rPr>
        <w:t>1 семестр</w:t>
      </w:r>
    </w:p>
    <w:p w:rsidR="00876AFB" w:rsidRPr="00876AFB" w:rsidRDefault="00876AFB" w:rsidP="00876AFB">
      <w:pPr>
        <w:widowControl w:val="0"/>
        <w:autoSpaceDE w:val="0"/>
        <w:autoSpaceDN w:val="0"/>
        <w:adjustRightInd w:val="0"/>
        <w:spacing w:after="0" w:line="240" w:lineRule="auto"/>
        <w:jc w:val="both"/>
        <w:rPr>
          <w:rFonts w:ascii="Times New Roman" w:hAnsi="Times New Roman"/>
          <w:b/>
          <w:sz w:val="20"/>
          <w:szCs w:val="20"/>
          <w:lang w:eastAsia="ru-RU"/>
        </w:rPr>
      </w:pPr>
    </w:p>
    <w:p w:rsidR="00876AFB" w:rsidRPr="00876AFB" w:rsidRDefault="00876AFB" w:rsidP="00876AFB">
      <w:pPr>
        <w:spacing w:after="0" w:line="240" w:lineRule="auto"/>
        <w:jc w:val="both"/>
        <w:rPr>
          <w:rFonts w:ascii="Times New Roman" w:hAnsi="Times New Roman"/>
          <w:b/>
          <w:sz w:val="20"/>
          <w:szCs w:val="20"/>
          <w:lang w:eastAsia="ru-RU"/>
        </w:rPr>
      </w:pPr>
      <w:r w:rsidRPr="00876AFB">
        <w:rPr>
          <w:rFonts w:ascii="Times New Roman" w:hAnsi="Times New Roman"/>
          <w:b/>
          <w:sz w:val="20"/>
          <w:szCs w:val="20"/>
          <w:lang w:eastAsia="ru-RU"/>
        </w:rPr>
        <w:t>10. Аннотация на рабочую программу учебного предмета ОУП.10.Химия</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Структура программы:</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1. Паспорт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2. Структура и содержание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3. Условия реализации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lastRenderedPageBreak/>
        <w:t>4. Контроль и оценка результатов освоения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876AFB">
        <w:rPr>
          <w:rFonts w:ascii="Times New Roman" w:hAnsi="Times New Roman"/>
          <w:sz w:val="20"/>
          <w:szCs w:val="20"/>
          <w:lang w:eastAsia="ru-RU"/>
        </w:rPr>
        <w:t>По учебному предмету "Химия" (базовый уровень) требования к предметным результатам освоения базового курса химии должны отражать:</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14" w:name="sub_19131"/>
      <w:r w:rsidRPr="00876AFB">
        <w:rPr>
          <w:rFonts w:ascii="Times New Roman" w:hAnsi="Times New Roman"/>
          <w:sz w:val="20"/>
          <w:szCs w:val="20"/>
          <w:lang w:eastAsia="ru-RU"/>
        </w:rPr>
        <w:t>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15" w:name="sub_19132"/>
      <w:bookmarkEnd w:id="114"/>
      <w:r w:rsidRPr="00876AFB">
        <w:rPr>
          <w:rFonts w:ascii="Times New Roman" w:hAnsi="Times New Roman"/>
          <w:sz w:val="20"/>
          <w:szCs w:val="20"/>
          <w:lang w:eastAsia="ru-RU"/>
        </w:rPr>
        <w:t xml:space="preserve">2) владение системой химических знаний, которая включает: основополагающие понятия (химический элемент, атом, электронная оболочка атома, s-, </w:t>
      </w:r>
      <w:proofErr w:type="gramStart"/>
      <w:r w:rsidRPr="00876AFB">
        <w:rPr>
          <w:rFonts w:ascii="Times New Roman" w:hAnsi="Times New Roman"/>
          <w:sz w:val="20"/>
          <w:szCs w:val="20"/>
          <w:lang w:eastAsia="ru-RU"/>
        </w:rPr>
        <w:t>р</w:t>
      </w:r>
      <w:proofErr w:type="gramEnd"/>
      <w:r w:rsidRPr="00876AFB">
        <w:rPr>
          <w:rFonts w:ascii="Times New Roman" w:hAnsi="Times New Roman"/>
          <w:sz w:val="20"/>
          <w:szCs w:val="20"/>
          <w:lang w:eastAsia="ru-RU"/>
        </w:rPr>
        <w:t xml:space="preserve">-, d-электронные </w:t>
      </w:r>
      <w:proofErr w:type="spellStart"/>
      <w:r w:rsidRPr="00876AFB">
        <w:rPr>
          <w:rFonts w:ascii="Times New Roman" w:hAnsi="Times New Roman"/>
          <w:sz w:val="20"/>
          <w:szCs w:val="20"/>
          <w:lang w:eastAsia="ru-RU"/>
        </w:rPr>
        <w:t>орбитали</w:t>
      </w:r>
      <w:proofErr w:type="spellEnd"/>
      <w:r w:rsidRPr="00876AFB">
        <w:rPr>
          <w:rFonts w:ascii="Times New Roman" w:hAnsi="Times New Roman"/>
          <w:sz w:val="20"/>
          <w:szCs w:val="20"/>
          <w:lang w:eastAsia="ru-RU"/>
        </w:rPr>
        <w:t xml:space="preserve"> атомов, ион, молекула, валентность, </w:t>
      </w:r>
      <w:proofErr w:type="spellStart"/>
      <w:r w:rsidRPr="00876AFB">
        <w:rPr>
          <w:rFonts w:ascii="Times New Roman" w:hAnsi="Times New Roman"/>
          <w:sz w:val="20"/>
          <w:szCs w:val="20"/>
          <w:lang w:eastAsia="ru-RU"/>
        </w:rPr>
        <w:t>электроотрицательность</w:t>
      </w:r>
      <w:proofErr w:type="spellEnd"/>
      <w:r w:rsidRPr="00876AFB">
        <w:rPr>
          <w:rFonts w:ascii="Times New Roman" w:hAnsi="Times New Roman"/>
          <w:sz w:val="20"/>
          <w:szCs w:val="20"/>
          <w:lang w:eastAsia="ru-RU"/>
        </w:rPr>
        <w:t xml:space="preserve">,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w:t>
      </w:r>
      <w:proofErr w:type="gramStart"/>
      <w:r w:rsidRPr="00876AFB">
        <w:rPr>
          <w:rFonts w:ascii="Times New Roman" w:hAnsi="Times New Roman"/>
          <w:sz w:val="20"/>
          <w:szCs w:val="20"/>
          <w:lang w:eastAsia="ru-RU"/>
        </w:rPr>
        <w:t>кристаллическая решетка, типы химических реакций (</w:t>
      </w:r>
      <w:proofErr w:type="spellStart"/>
      <w:r w:rsidRPr="00876AFB">
        <w:rPr>
          <w:rFonts w:ascii="Times New Roman" w:hAnsi="Times New Roman"/>
          <w:sz w:val="20"/>
          <w:szCs w:val="20"/>
          <w:lang w:eastAsia="ru-RU"/>
        </w:rPr>
        <w:t>окислительно</w:t>
      </w:r>
      <w:proofErr w:type="spellEnd"/>
      <w:r w:rsidRPr="00876AFB">
        <w:rPr>
          <w:rFonts w:ascii="Times New Roman" w:hAnsi="Times New Roman"/>
          <w:sz w:val="20"/>
          <w:szCs w:val="20"/>
          <w:lang w:eastAsia="ru-RU"/>
        </w:rPr>
        <w:t xml:space="preserve">-восстановительные, экзо-и эндотермические, реакции ионного обмена), раствор, электролиты, </w:t>
      </w:r>
      <w:proofErr w:type="spellStart"/>
      <w:r w:rsidRPr="00876AFB">
        <w:rPr>
          <w:rFonts w:ascii="Times New Roman" w:hAnsi="Times New Roman"/>
          <w:sz w:val="20"/>
          <w:szCs w:val="20"/>
          <w:lang w:eastAsia="ru-RU"/>
        </w:rPr>
        <w:t>неэлектролиты</w:t>
      </w:r>
      <w:proofErr w:type="spellEnd"/>
      <w:r w:rsidRPr="00876AFB">
        <w:rPr>
          <w:rFonts w:ascii="Times New Roman" w:hAnsi="Times New Roman"/>
          <w:sz w:val="20"/>
          <w:szCs w:val="20"/>
          <w:lang w:eastAsia="ru-RU"/>
        </w:rPr>
        <w:t>,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w:t>
      </w:r>
      <w:proofErr w:type="gramEnd"/>
      <w:r w:rsidRPr="00876AFB">
        <w:rPr>
          <w:rFonts w:ascii="Times New Roman" w:hAnsi="Times New Roman"/>
          <w:sz w:val="20"/>
          <w:szCs w:val="20"/>
          <w:lang w:eastAsia="ru-RU"/>
        </w:rPr>
        <w:t xml:space="preserve"> </w:t>
      </w:r>
      <w:proofErr w:type="gramStart"/>
      <w:r w:rsidRPr="00876AFB">
        <w:rPr>
          <w:rFonts w:ascii="Times New Roman" w:hAnsi="Times New Roman"/>
          <w:sz w:val="20"/>
          <w:szCs w:val="20"/>
          <w:lang w:eastAsia="ru-RU"/>
        </w:rPr>
        <w:t xml:space="preserve">Бутлерова,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876AFB">
        <w:rPr>
          <w:rFonts w:ascii="Times New Roman" w:hAnsi="Times New Roman"/>
          <w:sz w:val="20"/>
          <w:szCs w:val="20"/>
          <w:lang w:eastAsia="ru-RU"/>
        </w:rPr>
        <w:t>фактологические</w:t>
      </w:r>
      <w:proofErr w:type="spellEnd"/>
      <w:r w:rsidRPr="00876AFB">
        <w:rPr>
          <w:rFonts w:ascii="Times New Roman" w:hAnsi="Times New Roman"/>
          <w:sz w:val="20"/>
          <w:szCs w:val="20"/>
          <w:lang w:eastAsia="ru-RU"/>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roofErr w:type="gramEnd"/>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16" w:name="sub_19133"/>
      <w:bookmarkEnd w:id="115"/>
      <w:r w:rsidRPr="00876AFB">
        <w:rPr>
          <w:rFonts w:ascii="Times New Roman" w:hAnsi="Times New Roman"/>
          <w:sz w:val="20"/>
          <w:szCs w:val="20"/>
          <w:lang w:eastAsia="ru-RU"/>
        </w:rPr>
        <w:t>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17" w:name="sub_19134"/>
      <w:bookmarkEnd w:id="116"/>
      <w:proofErr w:type="gramStart"/>
      <w:r w:rsidRPr="00876AFB">
        <w:rPr>
          <w:rFonts w:ascii="Times New Roman" w:hAnsi="Times New Roman"/>
          <w:sz w:val="20"/>
          <w:szCs w:val="20"/>
          <w:lang w:eastAsia="ru-RU"/>
        </w:rPr>
        <w:t>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w:t>
      </w:r>
      <w:proofErr w:type="gramEnd"/>
      <w:r w:rsidRPr="00876AFB">
        <w:rPr>
          <w:rFonts w:ascii="Times New Roman" w:hAnsi="Times New Roman"/>
          <w:sz w:val="20"/>
          <w:szCs w:val="20"/>
          <w:lang w:eastAsia="ru-RU"/>
        </w:rPr>
        <w:t xml:space="preserve"> подтверждать характерные химические свойства веществ соответствующими экспериментами и записями уравнений химических реакций;</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18" w:name="sub_19135"/>
      <w:bookmarkEnd w:id="117"/>
      <w:r w:rsidRPr="00876AFB">
        <w:rPr>
          <w:rFonts w:ascii="Times New Roman" w:hAnsi="Times New Roman"/>
          <w:sz w:val="20"/>
          <w:szCs w:val="20"/>
          <w:lang w:eastAsia="ru-RU"/>
        </w:rPr>
        <w:t>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19" w:name="sub_19136"/>
      <w:bookmarkEnd w:id="118"/>
      <w:r w:rsidRPr="00876AFB">
        <w:rPr>
          <w:rFonts w:ascii="Times New Roman" w:hAnsi="Times New Roman"/>
          <w:sz w:val="20"/>
          <w:szCs w:val="20"/>
          <w:lang w:eastAsia="ru-RU"/>
        </w:rPr>
        <w:t>6) владение основными методами научного познания веществ и химических явлений (наблюдение, измерение, эксперимент, моделирование);</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20" w:name="sub_19137"/>
      <w:bookmarkEnd w:id="119"/>
      <w:r w:rsidRPr="00876AFB">
        <w:rPr>
          <w:rFonts w:ascii="Times New Roman" w:hAnsi="Times New Roman"/>
          <w:sz w:val="20"/>
          <w:szCs w:val="20"/>
          <w:lang w:eastAsia="ru-RU"/>
        </w:rPr>
        <w:t>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21" w:name="sub_19138"/>
      <w:bookmarkEnd w:id="120"/>
      <w:r w:rsidRPr="00876AFB">
        <w:rPr>
          <w:rFonts w:ascii="Times New Roman" w:hAnsi="Times New Roman"/>
          <w:sz w:val="20"/>
          <w:szCs w:val="20"/>
          <w:lang w:eastAsia="ru-RU"/>
        </w:rPr>
        <w:t>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w:t>
      </w:r>
      <w:proofErr w:type="gramStart"/>
      <w:r w:rsidRPr="00876AFB">
        <w:rPr>
          <w:rFonts w:ascii="Times New Roman" w:hAnsi="Times New Roman"/>
          <w:sz w:val="20"/>
          <w:szCs w:val="20"/>
          <w:lang w:eastAsia="ru-RU"/>
        </w:rPr>
        <w:t>т-</w:t>
      </w:r>
      <w:proofErr w:type="gramEnd"/>
      <w:r w:rsidRPr="00876AFB">
        <w:rPr>
          <w:rFonts w:ascii="Times New Roman" w:hAnsi="Times New Roman"/>
          <w:sz w:val="20"/>
          <w:szCs w:val="20"/>
          <w:lang w:eastAsia="ru-RU"/>
        </w:rPr>
        <w:t>,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22" w:name="sub_19139"/>
      <w:bookmarkEnd w:id="121"/>
      <w:r w:rsidRPr="00876AFB">
        <w:rPr>
          <w:rFonts w:ascii="Times New Roman" w:hAnsi="Times New Roman"/>
          <w:sz w:val="20"/>
          <w:szCs w:val="20"/>
          <w:lang w:eastAsia="ru-RU"/>
        </w:rPr>
        <w:t>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23" w:name="sub_191310"/>
      <w:bookmarkEnd w:id="122"/>
      <w:r w:rsidRPr="00876AFB">
        <w:rPr>
          <w:rFonts w:ascii="Times New Roman" w:hAnsi="Times New Roman"/>
          <w:sz w:val="20"/>
          <w:szCs w:val="20"/>
          <w:lang w:eastAsia="ru-RU"/>
        </w:rPr>
        <w:t>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24" w:name="sub_191311"/>
      <w:bookmarkEnd w:id="123"/>
      <w:r w:rsidRPr="00876AFB">
        <w:rPr>
          <w:rFonts w:ascii="Times New Roman" w:hAnsi="Times New Roman"/>
          <w:sz w:val="20"/>
          <w:szCs w:val="20"/>
          <w:lang w:eastAsia="ru-RU"/>
        </w:rPr>
        <w:t>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25" w:name="sub_191312"/>
      <w:bookmarkEnd w:id="124"/>
      <w:r w:rsidRPr="00876AFB">
        <w:rPr>
          <w:rFonts w:ascii="Times New Roman" w:hAnsi="Times New Roman"/>
          <w:sz w:val="20"/>
          <w:szCs w:val="20"/>
          <w:lang w:eastAsia="ru-RU"/>
        </w:rPr>
        <w:t>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bookmarkEnd w:id="125"/>
    <w:p w:rsidR="00876AFB" w:rsidRPr="00876AFB" w:rsidRDefault="00876AFB" w:rsidP="00876AFB">
      <w:pPr>
        <w:widowControl w:val="0"/>
        <w:suppressAutoHyphens/>
        <w:spacing w:after="0" w:line="240" w:lineRule="auto"/>
        <w:jc w:val="both"/>
        <w:textAlignment w:val="baseline"/>
        <w:rPr>
          <w:rFonts w:ascii="Times New Roman" w:hAnsi="Times New Roman"/>
          <w:sz w:val="20"/>
          <w:szCs w:val="20"/>
          <w:lang w:eastAsia="ru-RU"/>
        </w:rPr>
      </w:pPr>
      <w:r w:rsidRPr="00876AFB">
        <w:rPr>
          <w:rFonts w:ascii="Times New Roman" w:hAnsi="Times New Roman"/>
          <w:sz w:val="20"/>
          <w:szCs w:val="20"/>
          <w:lang w:eastAsia="ru-RU"/>
        </w:rPr>
        <w:t>.</w:t>
      </w:r>
    </w:p>
    <w:p w:rsidR="00876AFB" w:rsidRPr="00876AFB" w:rsidRDefault="00876AFB" w:rsidP="00876AFB">
      <w:pPr>
        <w:widowControl w:val="0"/>
        <w:suppressAutoHyphens/>
        <w:spacing w:after="0" w:line="240" w:lineRule="auto"/>
        <w:jc w:val="both"/>
        <w:textAlignment w:val="baseline"/>
        <w:rPr>
          <w:rFonts w:ascii="Times New Roman" w:hAnsi="Times New Roman"/>
          <w:sz w:val="20"/>
          <w:szCs w:val="20"/>
          <w:lang w:eastAsia="ru-RU"/>
        </w:rPr>
      </w:pPr>
    </w:p>
    <w:p w:rsidR="00876AFB" w:rsidRPr="00876AFB" w:rsidRDefault="00876AFB" w:rsidP="00876AFB">
      <w:pPr>
        <w:widowControl w:val="0"/>
        <w:suppressAutoHyphens/>
        <w:spacing w:after="0" w:line="240" w:lineRule="auto"/>
        <w:jc w:val="both"/>
        <w:textAlignment w:val="baseline"/>
        <w:rPr>
          <w:rFonts w:ascii="Times New Roman" w:hAnsi="Times New Roman"/>
          <w:b/>
          <w:kern w:val="1"/>
          <w:sz w:val="20"/>
          <w:szCs w:val="20"/>
          <w:lang w:eastAsia="ar-SA"/>
        </w:rPr>
      </w:pPr>
      <w:r w:rsidRPr="00876AFB">
        <w:rPr>
          <w:rFonts w:ascii="Times New Roman" w:hAnsi="Times New Roman"/>
          <w:b/>
          <w:kern w:val="1"/>
          <w:sz w:val="20"/>
          <w:szCs w:val="20"/>
          <w:lang w:eastAsia="ar-SA"/>
        </w:rPr>
        <w:t xml:space="preserve">Количество часов на изучение рабочей программы </w:t>
      </w:r>
      <w:r w:rsidRPr="00876AFB">
        <w:rPr>
          <w:rFonts w:ascii="Times New Roman" w:hAnsi="Times New Roman"/>
          <w:b/>
          <w:sz w:val="20"/>
          <w:szCs w:val="20"/>
          <w:lang w:eastAsia="ru-RU"/>
        </w:rPr>
        <w:t>учебного предмета</w:t>
      </w:r>
      <w:r w:rsidRPr="00876AFB">
        <w:rPr>
          <w:rFonts w:ascii="Times New Roman" w:hAnsi="Times New Roman"/>
          <w:b/>
          <w:kern w:val="1"/>
          <w:sz w:val="20"/>
          <w:szCs w:val="20"/>
          <w:lang w:eastAsia="ar-SA"/>
        </w:rPr>
        <w:t>:</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 максимальная учебная нагрузка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 48 часов, включая:</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lastRenderedPageBreak/>
        <w:t>обязательная аудиторная учебная нагрузка обучающегося – 32 часа;</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самостоятельная работа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–16 часов.</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b/>
          <w:sz w:val="20"/>
          <w:szCs w:val="20"/>
          <w:lang w:eastAsia="ru-RU"/>
        </w:rPr>
        <w:t>Время изучения:</w:t>
      </w:r>
      <w:r w:rsidRPr="00876AFB">
        <w:rPr>
          <w:rFonts w:ascii="Times New Roman" w:hAnsi="Times New Roman"/>
          <w:sz w:val="20"/>
          <w:szCs w:val="20"/>
          <w:lang w:eastAsia="ru-RU"/>
        </w:rPr>
        <w:t>3  семестр</w:t>
      </w:r>
    </w:p>
    <w:p w:rsidR="00876AFB" w:rsidRPr="00876AFB" w:rsidRDefault="00876AFB" w:rsidP="00876AFB">
      <w:pPr>
        <w:widowControl w:val="0"/>
        <w:autoSpaceDE w:val="0"/>
        <w:autoSpaceDN w:val="0"/>
        <w:adjustRightInd w:val="0"/>
        <w:spacing w:after="0" w:line="240" w:lineRule="auto"/>
        <w:jc w:val="both"/>
        <w:rPr>
          <w:rFonts w:ascii="Times New Roman" w:hAnsi="Times New Roman"/>
          <w:b/>
          <w:sz w:val="20"/>
          <w:szCs w:val="20"/>
          <w:lang w:eastAsia="ru-RU"/>
        </w:rPr>
      </w:pPr>
    </w:p>
    <w:p w:rsidR="00876AFB" w:rsidRPr="00876AFB" w:rsidRDefault="00876AFB" w:rsidP="00876AFB">
      <w:pPr>
        <w:spacing w:after="0" w:line="240" w:lineRule="auto"/>
        <w:jc w:val="both"/>
        <w:rPr>
          <w:rFonts w:ascii="Times New Roman" w:hAnsi="Times New Roman"/>
          <w:b/>
          <w:sz w:val="20"/>
          <w:szCs w:val="20"/>
          <w:lang w:eastAsia="ru-RU"/>
        </w:rPr>
      </w:pPr>
      <w:r w:rsidRPr="00876AFB">
        <w:rPr>
          <w:rFonts w:ascii="Times New Roman" w:hAnsi="Times New Roman"/>
          <w:b/>
          <w:sz w:val="20"/>
          <w:szCs w:val="20"/>
          <w:lang w:eastAsia="ru-RU"/>
        </w:rPr>
        <w:t>1</w:t>
      </w:r>
      <w:r w:rsidR="007F5553">
        <w:rPr>
          <w:rFonts w:ascii="Times New Roman" w:hAnsi="Times New Roman"/>
          <w:b/>
          <w:sz w:val="20"/>
          <w:szCs w:val="20"/>
          <w:lang w:eastAsia="ru-RU"/>
        </w:rPr>
        <w:t>1</w:t>
      </w:r>
      <w:r w:rsidRPr="00876AFB">
        <w:rPr>
          <w:rFonts w:ascii="Times New Roman" w:hAnsi="Times New Roman"/>
          <w:b/>
          <w:sz w:val="20"/>
          <w:szCs w:val="20"/>
          <w:lang w:eastAsia="ru-RU"/>
        </w:rPr>
        <w:t xml:space="preserve">. Аннотация на рабочую программу учебного предмета ОУП.11. Основы безопасности </w:t>
      </w:r>
      <w:r w:rsidR="00505592">
        <w:rPr>
          <w:rFonts w:ascii="Times New Roman" w:hAnsi="Times New Roman"/>
          <w:b/>
          <w:sz w:val="20"/>
          <w:szCs w:val="20"/>
          <w:lang w:eastAsia="ru-RU"/>
        </w:rPr>
        <w:t>и защиты Родины</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Структура программы:</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1. Паспорт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2. Структура и содержание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3. Условия реализации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4. Контроль и оценка результатов освоения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p>
    <w:p w:rsidR="00505592" w:rsidRPr="00505592" w:rsidRDefault="00505592" w:rsidP="00505592">
      <w:pPr>
        <w:widowControl w:val="0"/>
        <w:autoSpaceDE w:val="0"/>
        <w:autoSpaceDN w:val="0"/>
        <w:adjustRightInd w:val="0"/>
        <w:spacing w:after="0" w:line="240" w:lineRule="auto"/>
        <w:ind w:firstLine="720"/>
        <w:jc w:val="both"/>
        <w:rPr>
          <w:rFonts w:ascii="Times New Roman" w:hAnsi="Times New Roman"/>
          <w:sz w:val="20"/>
          <w:szCs w:val="20"/>
          <w:lang w:eastAsia="ru-RU"/>
        </w:rPr>
      </w:pPr>
      <w:r w:rsidRPr="00505592">
        <w:rPr>
          <w:rFonts w:ascii="Times New Roman" w:hAnsi="Times New Roman"/>
          <w:sz w:val="20"/>
          <w:szCs w:val="20"/>
          <w:lang w:eastAsia="ru-RU"/>
        </w:rPr>
        <w:t>По учебному предмету "Основы безопасности и защиты Родины" (базовый уровень) требования к предметным результатам освоения базового курса по основам безопасности жизнедеятельности должны отражать:</w:t>
      </w:r>
    </w:p>
    <w:p w:rsidR="00505592" w:rsidRPr="00505592" w:rsidRDefault="00505592" w:rsidP="00505592">
      <w:pPr>
        <w:widowControl w:val="0"/>
        <w:autoSpaceDE w:val="0"/>
        <w:autoSpaceDN w:val="0"/>
        <w:adjustRightInd w:val="0"/>
        <w:spacing w:after="150" w:line="240" w:lineRule="auto"/>
        <w:jc w:val="both"/>
        <w:rPr>
          <w:rFonts w:ascii="Times New Roman" w:hAnsi="Times New Roman"/>
          <w:sz w:val="20"/>
          <w:szCs w:val="20"/>
          <w:lang w:eastAsia="ru-RU"/>
        </w:rPr>
      </w:pPr>
      <w:r w:rsidRPr="00505592">
        <w:rPr>
          <w:rFonts w:ascii="Times New Roman" w:hAnsi="Times New Roman"/>
          <w:sz w:val="24"/>
          <w:szCs w:val="24"/>
          <w:lang w:eastAsia="ru-RU"/>
        </w:rPr>
        <w:t>1</w:t>
      </w:r>
      <w:r w:rsidRPr="00505592">
        <w:rPr>
          <w:rFonts w:ascii="Times New Roman" w:hAnsi="Times New Roman"/>
          <w:sz w:val="20"/>
          <w:szCs w:val="20"/>
          <w:lang w:eastAsia="ru-RU"/>
        </w:rPr>
        <w:t xml:space="preserve">) знание основ законодательства Российской Федерации, обеспечивающих национальную безопасность и защиту населения от внешних и внутренних угроз; </w:t>
      </w:r>
      <w:proofErr w:type="spellStart"/>
      <w:r w:rsidRPr="00505592">
        <w:rPr>
          <w:rFonts w:ascii="Times New Roman" w:hAnsi="Times New Roman"/>
          <w:sz w:val="20"/>
          <w:szCs w:val="20"/>
          <w:lang w:eastAsia="ru-RU"/>
        </w:rPr>
        <w:t>сформированность</w:t>
      </w:r>
      <w:proofErr w:type="spellEnd"/>
      <w:r w:rsidRPr="00505592">
        <w:rPr>
          <w:rFonts w:ascii="Times New Roman" w:hAnsi="Times New Roman"/>
          <w:sz w:val="20"/>
          <w:szCs w:val="20"/>
          <w:lang w:eastAsia="ru-RU"/>
        </w:rPr>
        <w:t xml:space="preserve">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505592" w:rsidRPr="00505592" w:rsidRDefault="00505592" w:rsidP="00505592">
      <w:pPr>
        <w:widowControl w:val="0"/>
        <w:autoSpaceDE w:val="0"/>
        <w:autoSpaceDN w:val="0"/>
        <w:adjustRightInd w:val="0"/>
        <w:spacing w:after="150" w:line="240" w:lineRule="auto"/>
        <w:jc w:val="both"/>
        <w:rPr>
          <w:rFonts w:ascii="Times New Roman" w:hAnsi="Times New Roman"/>
          <w:sz w:val="20"/>
          <w:szCs w:val="20"/>
          <w:lang w:eastAsia="ru-RU"/>
        </w:rPr>
      </w:pPr>
      <w:r w:rsidRPr="00505592">
        <w:rPr>
          <w:rFonts w:ascii="Times New Roman" w:hAnsi="Times New Roman"/>
          <w:sz w:val="20"/>
          <w:szCs w:val="20"/>
          <w:lang w:eastAsia="ru-RU"/>
        </w:rPr>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 в области гражданской обороны; знание о действиях по сигналам гражданской обороны;</w:t>
      </w:r>
    </w:p>
    <w:p w:rsidR="00505592" w:rsidRPr="00505592" w:rsidRDefault="00505592" w:rsidP="00505592">
      <w:pPr>
        <w:widowControl w:val="0"/>
        <w:autoSpaceDE w:val="0"/>
        <w:autoSpaceDN w:val="0"/>
        <w:adjustRightInd w:val="0"/>
        <w:spacing w:after="150" w:line="240" w:lineRule="auto"/>
        <w:jc w:val="both"/>
        <w:rPr>
          <w:rFonts w:ascii="Times New Roman" w:hAnsi="Times New Roman"/>
          <w:sz w:val="20"/>
          <w:szCs w:val="20"/>
          <w:lang w:eastAsia="ru-RU"/>
        </w:rPr>
      </w:pPr>
      <w:r w:rsidRPr="00505592">
        <w:rPr>
          <w:rFonts w:ascii="Times New Roman" w:hAnsi="Times New Roman"/>
          <w:sz w:val="20"/>
          <w:szCs w:val="20"/>
          <w:lang w:eastAsia="ru-RU"/>
        </w:rPr>
        <w:t xml:space="preserve">3) </w:t>
      </w:r>
      <w:proofErr w:type="spellStart"/>
      <w:r w:rsidRPr="00505592">
        <w:rPr>
          <w:rFonts w:ascii="Times New Roman" w:hAnsi="Times New Roman"/>
          <w:sz w:val="20"/>
          <w:szCs w:val="20"/>
          <w:lang w:eastAsia="ru-RU"/>
        </w:rPr>
        <w:t>сформированность</w:t>
      </w:r>
      <w:proofErr w:type="spellEnd"/>
      <w:r w:rsidRPr="00505592">
        <w:rPr>
          <w:rFonts w:ascii="Times New Roman" w:hAnsi="Times New Roman"/>
          <w:sz w:val="20"/>
          <w:szCs w:val="20"/>
          <w:lang w:eastAsia="ru-RU"/>
        </w:rPr>
        <w:t xml:space="preserve">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rsidR="00505592" w:rsidRPr="00505592" w:rsidRDefault="00505592" w:rsidP="00505592">
      <w:pPr>
        <w:widowControl w:val="0"/>
        <w:autoSpaceDE w:val="0"/>
        <w:autoSpaceDN w:val="0"/>
        <w:adjustRightInd w:val="0"/>
        <w:spacing w:after="150" w:line="240" w:lineRule="auto"/>
        <w:jc w:val="both"/>
        <w:rPr>
          <w:rFonts w:ascii="Times New Roman" w:hAnsi="Times New Roman"/>
          <w:sz w:val="20"/>
          <w:szCs w:val="20"/>
          <w:lang w:eastAsia="ru-RU"/>
        </w:rPr>
      </w:pPr>
      <w:r w:rsidRPr="00505592">
        <w:rPr>
          <w:rFonts w:ascii="Times New Roman" w:hAnsi="Times New Roman"/>
          <w:sz w:val="20"/>
          <w:szCs w:val="20"/>
          <w:lang w:eastAsia="ru-RU"/>
        </w:rPr>
        <w:t xml:space="preserve">4) </w:t>
      </w:r>
      <w:proofErr w:type="spellStart"/>
      <w:r w:rsidRPr="00505592">
        <w:rPr>
          <w:rFonts w:ascii="Times New Roman" w:hAnsi="Times New Roman"/>
          <w:sz w:val="20"/>
          <w:szCs w:val="20"/>
          <w:lang w:eastAsia="ru-RU"/>
        </w:rPr>
        <w:t>сформированность</w:t>
      </w:r>
      <w:proofErr w:type="spellEnd"/>
      <w:r w:rsidRPr="00505592">
        <w:rPr>
          <w:rFonts w:ascii="Times New Roman" w:hAnsi="Times New Roman"/>
          <w:sz w:val="20"/>
          <w:szCs w:val="20"/>
          <w:lang w:eastAsia="ru-RU"/>
        </w:rPr>
        <w:t xml:space="preserve">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p w:rsidR="00505592" w:rsidRPr="00505592" w:rsidRDefault="00505592" w:rsidP="00505592">
      <w:pPr>
        <w:widowControl w:val="0"/>
        <w:autoSpaceDE w:val="0"/>
        <w:autoSpaceDN w:val="0"/>
        <w:adjustRightInd w:val="0"/>
        <w:spacing w:after="150" w:line="240" w:lineRule="auto"/>
        <w:jc w:val="both"/>
        <w:rPr>
          <w:rFonts w:ascii="Times New Roman" w:hAnsi="Times New Roman"/>
          <w:sz w:val="20"/>
          <w:szCs w:val="20"/>
          <w:lang w:eastAsia="ru-RU"/>
        </w:rPr>
      </w:pPr>
      <w:r w:rsidRPr="00505592">
        <w:rPr>
          <w:rFonts w:ascii="Times New Roman" w:hAnsi="Times New Roman"/>
          <w:sz w:val="20"/>
          <w:szCs w:val="20"/>
          <w:lang w:eastAsia="ru-RU"/>
        </w:rPr>
        <w:t xml:space="preserve">5) </w:t>
      </w:r>
      <w:proofErr w:type="spellStart"/>
      <w:r w:rsidRPr="00505592">
        <w:rPr>
          <w:rFonts w:ascii="Times New Roman" w:hAnsi="Times New Roman"/>
          <w:sz w:val="20"/>
          <w:szCs w:val="20"/>
          <w:lang w:eastAsia="ru-RU"/>
        </w:rPr>
        <w:t>сформированность</w:t>
      </w:r>
      <w:proofErr w:type="spellEnd"/>
      <w:r w:rsidRPr="00505592">
        <w:rPr>
          <w:rFonts w:ascii="Times New Roman" w:hAnsi="Times New Roman"/>
          <w:sz w:val="20"/>
          <w:szCs w:val="20"/>
          <w:lang w:eastAsia="ru-RU"/>
        </w:rPr>
        <w:t xml:space="preserve"> представлений о боевых свойствах и поражающем действии оружия массового поражения, а также способах защиты от него;</w:t>
      </w:r>
    </w:p>
    <w:p w:rsidR="00505592" w:rsidRPr="00505592" w:rsidRDefault="00505592" w:rsidP="00505592">
      <w:pPr>
        <w:widowControl w:val="0"/>
        <w:autoSpaceDE w:val="0"/>
        <w:autoSpaceDN w:val="0"/>
        <w:adjustRightInd w:val="0"/>
        <w:spacing w:after="150" w:line="240" w:lineRule="auto"/>
        <w:jc w:val="both"/>
        <w:rPr>
          <w:rFonts w:ascii="Times New Roman" w:hAnsi="Times New Roman"/>
          <w:sz w:val="20"/>
          <w:szCs w:val="20"/>
          <w:lang w:eastAsia="ru-RU"/>
        </w:rPr>
      </w:pPr>
      <w:r w:rsidRPr="00505592">
        <w:rPr>
          <w:rFonts w:ascii="Times New Roman" w:hAnsi="Times New Roman"/>
          <w:sz w:val="20"/>
          <w:szCs w:val="20"/>
          <w:lang w:eastAsia="ru-RU"/>
        </w:rPr>
        <w:t xml:space="preserve">б) </w:t>
      </w:r>
      <w:proofErr w:type="spellStart"/>
      <w:r w:rsidRPr="00505592">
        <w:rPr>
          <w:rFonts w:ascii="Times New Roman" w:hAnsi="Times New Roman"/>
          <w:sz w:val="20"/>
          <w:szCs w:val="20"/>
          <w:lang w:eastAsia="ru-RU"/>
        </w:rPr>
        <w:t>сформированность</w:t>
      </w:r>
      <w:proofErr w:type="spellEnd"/>
      <w:r w:rsidRPr="00505592">
        <w:rPr>
          <w:rFonts w:ascii="Times New Roman" w:hAnsi="Times New Roman"/>
          <w:sz w:val="20"/>
          <w:szCs w:val="20"/>
          <w:lang w:eastAsia="ru-RU"/>
        </w:rPr>
        <w:t xml:space="preserve">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p w:rsidR="00505592" w:rsidRPr="00505592" w:rsidRDefault="00505592" w:rsidP="00505592">
      <w:pPr>
        <w:widowControl w:val="0"/>
        <w:autoSpaceDE w:val="0"/>
        <w:autoSpaceDN w:val="0"/>
        <w:adjustRightInd w:val="0"/>
        <w:spacing w:after="150" w:line="240" w:lineRule="auto"/>
        <w:jc w:val="both"/>
        <w:rPr>
          <w:rFonts w:ascii="Times New Roman" w:hAnsi="Times New Roman"/>
          <w:sz w:val="20"/>
          <w:szCs w:val="20"/>
          <w:lang w:eastAsia="ru-RU"/>
        </w:rPr>
      </w:pPr>
      <w:r w:rsidRPr="00505592">
        <w:rPr>
          <w:rFonts w:ascii="Times New Roman" w:hAnsi="Times New Roman"/>
          <w:sz w:val="20"/>
          <w:szCs w:val="20"/>
          <w:lang w:eastAsia="ru-RU"/>
        </w:rPr>
        <w:t xml:space="preserve">7) </w:t>
      </w:r>
      <w:proofErr w:type="spellStart"/>
      <w:r w:rsidRPr="00505592">
        <w:rPr>
          <w:rFonts w:ascii="Times New Roman" w:hAnsi="Times New Roman"/>
          <w:sz w:val="20"/>
          <w:szCs w:val="20"/>
          <w:lang w:eastAsia="ru-RU"/>
        </w:rPr>
        <w:t>сформированность</w:t>
      </w:r>
      <w:proofErr w:type="spellEnd"/>
      <w:r w:rsidRPr="00505592">
        <w:rPr>
          <w:rFonts w:ascii="Times New Roman" w:hAnsi="Times New Roman"/>
          <w:sz w:val="20"/>
          <w:szCs w:val="20"/>
          <w:lang w:eastAsia="ru-RU"/>
        </w:rPr>
        <w:t xml:space="preserve">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p w:rsidR="00505592" w:rsidRPr="00505592" w:rsidRDefault="00505592" w:rsidP="00505592">
      <w:pPr>
        <w:widowControl w:val="0"/>
        <w:autoSpaceDE w:val="0"/>
        <w:autoSpaceDN w:val="0"/>
        <w:adjustRightInd w:val="0"/>
        <w:spacing w:after="150" w:line="240" w:lineRule="auto"/>
        <w:jc w:val="both"/>
        <w:rPr>
          <w:rFonts w:ascii="Times New Roman" w:hAnsi="Times New Roman"/>
          <w:sz w:val="20"/>
          <w:szCs w:val="20"/>
          <w:lang w:eastAsia="ru-RU"/>
        </w:rPr>
      </w:pPr>
      <w:r w:rsidRPr="00505592">
        <w:rPr>
          <w:rFonts w:ascii="Times New Roman" w:hAnsi="Times New Roman"/>
          <w:sz w:val="20"/>
          <w:szCs w:val="20"/>
          <w:lang w:eastAsia="ru-RU"/>
        </w:rPr>
        <w:t xml:space="preserve">8) </w:t>
      </w:r>
      <w:proofErr w:type="spellStart"/>
      <w:r w:rsidRPr="00505592">
        <w:rPr>
          <w:rFonts w:ascii="Times New Roman" w:hAnsi="Times New Roman"/>
          <w:sz w:val="20"/>
          <w:szCs w:val="20"/>
          <w:lang w:eastAsia="ru-RU"/>
        </w:rPr>
        <w:t>сформированность</w:t>
      </w:r>
      <w:proofErr w:type="spellEnd"/>
      <w:r w:rsidRPr="00505592">
        <w:rPr>
          <w:rFonts w:ascii="Times New Roman" w:hAnsi="Times New Roman"/>
          <w:sz w:val="20"/>
          <w:szCs w:val="20"/>
          <w:lang w:eastAsia="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505592" w:rsidRPr="00505592" w:rsidRDefault="00505592" w:rsidP="00505592">
      <w:pPr>
        <w:widowControl w:val="0"/>
        <w:autoSpaceDE w:val="0"/>
        <w:autoSpaceDN w:val="0"/>
        <w:adjustRightInd w:val="0"/>
        <w:spacing w:after="150" w:line="240" w:lineRule="auto"/>
        <w:jc w:val="both"/>
        <w:rPr>
          <w:rFonts w:ascii="Times New Roman" w:hAnsi="Times New Roman"/>
          <w:sz w:val="20"/>
          <w:szCs w:val="20"/>
          <w:lang w:eastAsia="ru-RU"/>
        </w:rPr>
      </w:pPr>
      <w:r w:rsidRPr="00505592">
        <w:rPr>
          <w:rFonts w:ascii="Times New Roman" w:hAnsi="Times New Roman"/>
          <w:sz w:val="20"/>
          <w:szCs w:val="20"/>
          <w:lang w:eastAsia="ru-RU"/>
        </w:rPr>
        <w:t xml:space="preserve">9) </w:t>
      </w:r>
      <w:proofErr w:type="spellStart"/>
      <w:r w:rsidRPr="00505592">
        <w:rPr>
          <w:rFonts w:ascii="Times New Roman" w:hAnsi="Times New Roman"/>
          <w:sz w:val="20"/>
          <w:szCs w:val="20"/>
          <w:lang w:eastAsia="ru-RU"/>
        </w:rPr>
        <w:t>сформированность</w:t>
      </w:r>
      <w:proofErr w:type="spellEnd"/>
      <w:r w:rsidRPr="00505592">
        <w:rPr>
          <w:rFonts w:ascii="Times New Roman" w:hAnsi="Times New Roman"/>
          <w:sz w:val="20"/>
          <w:szCs w:val="20"/>
          <w:lang w:eastAsia="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505592" w:rsidRPr="00505592" w:rsidRDefault="00505592" w:rsidP="00505592">
      <w:pPr>
        <w:widowControl w:val="0"/>
        <w:autoSpaceDE w:val="0"/>
        <w:autoSpaceDN w:val="0"/>
        <w:adjustRightInd w:val="0"/>
        <w:spacing w:after="150" w:line="240" w:lineRule="auto"/>
        <w:jc w:val="both"/>
        <w:rPr>
          <w:rFonts w:ascii="Times New Roman" w:hAnsi="Times New Roman"/>
          <w:sz w:val="20"/>
          <w:szCs w:val="20"/>
          <w:lang w:eastAsia="ru-RU"/>
        </w:rPr>
      </w:pPr>
      <w:r w:rsidRPr="00505592">
        <w:rPr>
          <w:rFonts w:ascii="Times New Roman" w:hAnsi="Times New Roman"/>
          <w:sz w:val="20"/>
          <w:szCs w:val="20"/>
          <w:lang w:eastAsia="ru-RU"/>
        </w:rPr>
        <w:t xml:space="preserve">10) </w:t>
      </w:r>
      <w:proofErr w:type="spellStart"/>
      <w:r w:rsidRPr="00505592">
        <w:rPr>
          <w:rFonts w:ascii="Times New Roman" w:hAnsi="Times New Roman"/>
          <w:sz w:val="20"/>
          <w:szCs w:val="20"/>
          <w:lang w:eastAsia="ru-RU"/>
        </w:rPr>
        <w:t>сформированность</w:t>
      </w:r>
      <w:proofErr w:type="spellEnd"/>
      <w:r w:rsidRPr="00505592">
        <w:rPr>
          <w:rFonts w:ascii="Times New Roman" w:hAnsi="Times New Roman"/>
          <w:sz w:val="20"/>
          <w:szCs w:val="20"/>
          <w:lang w:eastAsia="ru-RU"/>
        </w:rPr>
        <w:t xml:space="preserve"> представлений о важности соблюдения правил дорожного движения всеми участниками движения. Знание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505592" w:rsidRPr="00505592" w:rsidRDefault="00505592" w:rsidP="00505592">
      <w:pPr>
        <w:widowControl w:val="0"/>
        <w:autoSpaceDE w:val="0"/>
        <w:autoSpaceDN w:val="0"/>
        <w:adjustRightInd w:val="0"/>
        <w:spacing w:after="150" w:line="240" w:lineRule="auto"/>
        <w:jc w:val="both"/>
        <w:rPr>
          <w:rFonts w:ascii="Times New Roman" w:hAnsi="Times New Roman"/>
          <w:sz w:val="20"/>
          <w:szCs w:val="20"/>
          <w:lang w:eastAsia="ru-RU"/>
        </w:rPr>
      </w:pPr>
      <w:r w:rsidRPr="00505592">
        <w:rPr>
          <w:rFonts w:ascii="Times New Roman" w:hAnsi="Times New Roman"/>
          <w:sz w:val="20"/>
          <w:szCs w:val="20"/>
          <w:lang w:eastAsia="ru-RU"/>
        </w:rPr>
        <w:t xml:space="preserve">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w:t>
      </w:r>
      <w:proofErr w:type="spellStart"/>
      <w:r w:rsidRPr="00505592">
        <w:rPr>
          <w:rFonts w:ascii="Times New Roman" w:hAnsi="Times New Roman"/>
          <w:sz w:val="20"/>
          <w:szCs w:val="20"/>
          <w:lang w:eastAsia="ru-RU"/>
        </w:rPr>
        <w:t>сформированность</w:t>
      </w:r>
      <w:proofErr w:type="spellEnd"/>
      <w:r w:rsidRPr="00505592">
        <w:rPr>
          <w:rFonts w:ascii="Times New Roman" w:hAnsi="Times New Roman"/>
          <w:sz w:val="20"/>
          <w:szCs w:val="20"/>
          <w:lang w:eastAsia="ru-RU"/>
        </w:rPr>
        <w:t xml:space="preserve"> представлений об экологической безопасности, ценности бережного отношения к природе, разумного природопользования;</w:t>
      </w:r>
    </w:p>
    <w:p w:rsidR="00505592" w:rsidRPr="00505592" w:rsidRDefault="00505592" w:rsidP="00505592">
      <w:pPr>
        <w:widowControl w:val="0"/>
        <w:autoSpaceDE w:val="0"/>
        <w:autoSpaceDN w:val="0"/>
        <w:adjustRightInd w:val="0"/>
        <w:spacing w:after="150" w:line="240" w:lineRule="auto"/>
        <w:jc w:val="both"/>
        <w:rPr>
          <w:rFonts w:ascii="Times New Roman" w:hAnsi="Times New Roman"/>
          <w:sz w:val="20"/>
          <w:szCs w:val="20"/>
          <w:lang w:eastAsia="ru-RU"/>
        </w:rPr>
      </w:pPr>
      <w:r w:rsidRPr="00505592">
        <w:rPr>
          <w:rFonts w:ascii="Times New Roman" w:hAnsi="Times New Roman"/>
          <w:sz w:val="20"/>
          <w:szCs w:val="20"/>
          <w:lang w:eastAsia="ru-RU"/>
        </w:rPr>
        <w:t>12) знание основ пожарной безопасности; умение применять их на практике для предупреждения пожаров; знание порядка действий при угрозе пожара и пожаре в быту, общественных местах, на транспорте, в природной среде; знание прав и обязанностей граждан в области пожарной безопасности;</w:t>
      </w:r>
    </w:p>
    <w:p w:rsidR="00505592" w:rsidRPr="00505592" w:rsidRDefault="00505592" w:rsidP="00505592">
      <w:pPr>
        <w:widowControl w:val="0"/>
        <w:autoSpaceDE w:val="0"/>
        <w:autoSpaceDN w:val="0"/>
        <w:adjustRightInd w:val="0"/>
        <w:spacing w:after="150" w:line="240" w:lineRule="auto"/>
        <w:jc w:val="both"/>
        <w:rPr>
          <w:rFonts w:ascii="Times New Roman" w:hAnsi="Times New Roman"/>
          <w:sz w:val="20"/>
          <w:szCs w:val="20"/>
          <w:lang w:eastAsia="ru-RU"/>
        </w:rPr>
      </w:pPr>
      <w:proofErr w:type="gramStart"/>
      <w:r w:rsidRPr="00505592">
        <w:rPr>
          <w:rFonts w:ascii="Times New Roman" w:hAnsi="Times New Roman"/>
          <w:sz w:val="20"/>
          <w:szCs w:val="20"/>
          <w:lang w:eastAsia="ru-RU"/>
        </w:rPr>
        <w:t xml:space="preserve">13) владение основами медицинских знаний: владение приемами оказания первой помощи при неотложных состояниях; </w:t>
      </w:r>
      <w:proofErr w:type="spellStart"/>
      <w:r w:rsidRPr="00505592">
        <w:rPr>
          <w:rFonts w:ascii="Times New Roman" w:hAnsi="Times New Roman"/>
          <w:sz w:val="20"/>
          <w:szCs w:val="20"/>
          <w:lang w:eastAsia="ru-RU"/>
        </w:rPr>
        <w:t>сформированность</w:t>
      </w:r>
      <w:proofErr w:type="spellEnd"/>
      <w:r w:rsidRPr="00505592">
        <w:rPr>
          <w:rFonts w:ascii="Times New Roman" w:hAnsi="Times New Roman"/>
          <w:sz w:val="20"/>
          <w:szCs w:val="20"/>
          <w:lang w:eastAsia="ru-RU"/>
        </w:rPr>
        <w:t xml:space="preserve"> представлений об инфекционных и неинфекционных заболеваниях, способах профилактики; </w:t>
      </w:r>
      <w:proofErr w:type="spellStart"/>
      <w:r w:rsidRPr="00505592">
        <w:rPr>
          <w:rFonts w:ascii="Times New Roman" w:hAnsi="Times New Roman"/>
          <w:sz w:val="20"/>
          <w:szCs w:val="20"/>
          <w:lang w:eastAsia="ru-RU"/>
        </w:rPr>
        <w:t>сформированность</w:t>
      </w:r>
      <w:proofErr w:type="spellEnd"/>
      <w:r w:rsidRPr="00505592">
        <w:rPr>
          <w:rFonts w:ascii="Times New Roman" w:hAnsi="Times New Roman"/>
          <w:sz w:val="20"/>
          <w:szCs w:val="20"/>
          <w:lang w:eastAsia="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w:t>
      </w:r>
      <w:r w:rsidRPr="00505592">
        <w:rPr>
          <w:rFonts w:ascii="Times New Roman" w:hAnsi="Times New Roman"/>
          <w:sz w:val="20"/>
          <w:szCs w:val="20"/>
          <w:lang w:eastAsia="ru-RU"/>
        </w:rPr>
        <w:lastRenderedPageBreak/>
        <w:t xml:space="preserve">необходимых действиях при чрезвычайных ситуациях </w:t>
      </w:r>
      <w:proofErr w:type="spellStart"/>
      <w:r w:rsidRPr="00505592">
        <w:rPr>
          <w:rFonts w:ascii="Times New Roman" w:hAnsi="Times New Roman"/>
          <w:sz w:val="20"/>
          <w:szCs w:val="20"/>
          <w:lang w:eastAsia="ru-RU"/>
        </w:rPr>
        <w:t>биологосоциального</w:t>
      </w:r>
      <w:proofErr w:type="spellEnd"/>
      <w:r w:rsidRPr="00505592">
        <w:rPr>
          <w:rFonts w:ascii="Times New Roman" w:hAnsi="Times New Roman"/>
          <w:sz w:val="20"/>
          <w:szCs w:val="20"/>
          <w:lang w:eastAsia="ru-RU"/>
        </w:rPr>
        <w:t xml:space="preserve"> и военного характера;</w:t>
      </w:r>
      <w:proofErr w:type="gramEnd"/>
      <w:r w:rsidRPr="00505592">
        <w:rPr>
          <w:rFonts w:ascii="Times New Roman" w:hAnsi="Times New Roman"/>
          <w:sz w:val="20"/>
          <w:szCs w:val="20"/>
          <w:lang w:eastAsia="ru-RU"/>
        </w:rPr>
        <w:t xml:space="preserve"> умение применять табельные и подручные средства </w:t>
      </w:r>
      <w:proofErr w:type="gramStart"/>
      <w:r w:rsidRPr="00505592">
        <w:rPr>
          <w:rFonts w:ascii="Times New Roman" w:hAnsi="Times New Roman"/>
          <w:sz w:val="20"/>
          <w:szCs w:val="20"/>
          <w:lang w:eastAsia="ru-RU"/>
        </w:rPr>
        <w:t>для</w:t>
      </w:r>
      <w:proofErr w:type="gramEnd"/>
      <w:r w:rsidRPr="00505592">
        <w:rPr>
          <w:rFonts w:ascii="Times New Roman" w:hAnsi="Times New Roman"/>
          <w:sz w:val="20"/>
          <w:szCs w:val="20"/>
          <w:lang w:eastAsia="ru-RU"/>
        </w:rPr>
        <w:t xml:space="preserve"> </w:t>
      </w:r>
      <w:proofErr w:type="gramStart"/>
      <w:r w:rsidRPr="00505592">
        <w:rPr>
          <w:rFonts w:ascii="Times New Roman" w:hAnsi="Times New Roman"/>
          <w:sz w:val="20"/>
          <w:szCs w:val="20"/>
          <w:lang w:eastAsia="ru-RU"/>
        </w:rPr>
        <w:t>само</w:t>
      </w:r>
      <w:proofErr w:type="gramEnd"/>
      <w:r w:rsidRPr="00505592">
        <w:rPr>
          <w:rFonts w:ascii="Times New Roman" w:hAnsi="Times New Roman"/>
          <w:sz w:val="20"/>
          <w:szCs w:val="20"/>
          <w:lang w:eastAsia="ru-RU"/>
        </w:rPr>
        <w:t>- и взаимопомощи;</w:t>
      </w:r>
    </w:p>
    <w:p w:rsidR="00505592" w:rsidRPr="00505592" w:rsidRDefault="00505592" w:rsidP="00505592">
      <w:pPr>
        <w:widowControl w:val="0"/>
        <w:autoSpaceDE w:val="0"/>
        <w:autoSpaceDN w:val="0"/>
        <w:adjustRightInd w:val="0"/>
        <w:spacing w:after="150" w:line="240" w:lineRule="auto"/>
        <w:jc w:val="both"/>
        <w:rPr>
          <w:rFonts w:ascii="Times New Roman" w:hAnsi="Times New Roman"/>
          <w:sz w:val="20"/>
          <w:szCs w:val="20"/>
          <w:lang w:eastAsia="ru-RU"/>
        </w:rPr>
      </w:pPr>
      <w:r w:rsidRPr="00505592">
        <w:rPr>
          <w:rFonts w:ascii="Times New Roman" w:hAnsi="Times New Roman"/>
          <w:sz w:val="20"/>
          <w:szCs w:val="20"/>
          <w:lang w:eastAsia="ru-RU"/>
        </w:rPr>
        <w:t>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505592" w:rsidRPr="00505592" w:rsidRDefault="00505592" w:rsidP="00505592">
      <w:pPr>
        <w:widowControl w:val="0"/>
        <w:autoSpaceDE w:val="0"/>
        <w:autoSpaceDN w:val="0"/>
        <w:adjustRightInd w:val="0"/>
        <w:spacing w:after="150" w:line="240" w:lineRule="auto"/>
        <w:jc w:val="both"/>
        <w:rPr>
          <w:rFonts w:ascii="Times New Roman" w:hAnsi="Times New Roman"/>
          <w:sz w:val="20"/>
          <w:szCs w:val="20"/>
          <w:lang w:eastAsia="ru-RU"/>
        </w:rPr>
      </w:pPr>
      <w:r w:rsidRPr="00505592">
        <w:rPr>
          <w:rFonts w:ascii="Times New Roman" w:hAnsi="Times New Roman"/>
          <w:sz w:val="20"/>
          <w:szCs w:val="20"/>
          <w:lang w:eastAsia="ru-RU"/>
        </w:rPr>
        <w:t xml:space="preserve">15) </w:t>
      </w:r>
      <w:proofErr w:type="spellStart"/>
      <w:r w:rsidRPr="00505592">
        <w:rPr>
          <w:rFonts w:ascii="Times New Roman" w:hAnsi="Times New Roman"/>
          <w:sz w:val="20"/>
          <w:szCs w:val="20"/>
          <w:lang w:eastAsia="ru-RU"/>
        </w:rPr>
        <w:t>сформированность</w:t>
      </w:r>
      <w:proofErr w:type="spellEnd"/>
      <w:r w:rsidRPr="00505592">
        <w:rPr>
          <w:rFonts w:ascii="Times New Roman" w:hAnsi="Times New Roman"/>
          <w:sz w:val="20"/>
          <w:szCs w:val="20"/>
          <w:lang w:eastAsia="ru-RU"/>
        </w:rPr>
        <w:t xml:space="preserve">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505592" w:rsidRPr="00505592" w:rsidRDefault="00505592" w:rsidP="00505592">
      <w:pPr>
        <w:widowControl w:val="0"/>
        <w:autoSpaceDE w:val="0"/>
        <w:autoSpaceDN w:val="0"/>
        <w:adjustRightInd w:val="0"/>
        <w:spacing w:after="150" w:line="240" w:lineRule="auto"/>
        <w:jc w:val="both"/>
        <w:rPr>
          <w:rFonts w:ascii="Times New Roman" w:hAnsi="Times New Roman"/>
          <w:sz w:val="20"/>
          <w:szCs w:val="20"/>
          <w:lang w:eastAsia="ru-RU"/>
        </w:rPr>
      </w:pPr>
      <w:proofErr w:type="gramStart"/>
      <w:r w:rsidRPr="00505592">
        <w:rPr>
          <w:rFonts w:ascii="Times New Roman" w:hAnsi="Times New Roman"/>
          <w:sz w:val="20"/>
          <w:szCs w:val="20"/>
          <w:lang w:eastAsia="ru-RU"/>
        </w:rPr>
        <w:t xml:space="preserve">16) </w:t>
      </w:r>
      <w:proofErr w:type="spellStart"/>
      <w:r w:rsidRPr="00505592">
        <w:rPr>
          <w:rFonts w:ascii="Times New Roman" w:hAnsi="Times New Roman"/>
          <w:sz w:val="20"/>
          <w:szCs w:val="20"/>
          <w:lang w:eastAsia="ru-RU"/>
        </w:rPr>
        <w:t>сформированность</w:t>
      </w:r>
      <w:proofErr w:type="spellEnd"/>
      <w:r w:rsidRPr="00505592">
        <w:rPr>
          <w:rFonts w:ascii="Times New Roman" w:hAnsi="Times New Roman"/>
          <w:sz w:val="20"/>
          <w:szCs w:val="20"/>
          <w:lang w:eastAsia="ru-RU"/>
        </w:rPr>
        <w:t xml:space="preserve">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w:t>
      </w:r>
      <w:proofErr w:type="gramEnd"/>
      <w:r w:rsidRPr="00505592">
        <w:rPr>
          <w:rFonts w:ascii="Times New Roman" w:hAnsi="Times New Roman"/>
          <w:sz w:val="20"/>
          <w:szCs w:val="20"/>
          <w:lang w:eastAsia="ru-RU"/>
        </w:rPr>
        <w:t xml:space="preserve"> </w:t>
      </w:r>
      <w:proofErr w:type="gramStart"/>
      <w:r w:rsidRPr="00505592">
        <w:rPr>
          <w:rFonts w:ascii="Times New Roman" w:hAnsi="Times New Roman"/>
          <w:sz w:val="20"/>
          <w:szCs w:val="20"/>
          <w:lang w:eastAsia="ru-RU"/>
        </w:rPr>
        <w:t>совершении</w:t>
      </w:r>
      <w:proofErr w:type="gramEnd"/>
      <w:r w:rsidRPr="00505592">
        <w:rPr>
          <w:rFonts w:ascii="Times New Roman" w:hAnsi="Times New Roman"/>
          <w:sz w:val="20"/>
          <w:szCs w:val="20"/>
          <w:lang w:eastAsia="ru-RU"/>
        </w:rPr>
        <w:t xml:space="preserve"> террористического акта; проведении контртеррористической операции.</w:t>
      </w:r>
    </w:p>
    <w:p w:rsidR="00505592" w:rsidRPr="00505592" w:rsidRDefault="00505592" w:rsidP="00505592">
      <w:pPr>
        <w:widowControl w:val="0"/>
        <w:autoSpaceDE w:val="0"/>
        <w:autoSpaceDN w:val="0"/>
        <w:adjustRightInd w:val="0"/>
        <w:spacing w:after="0" w:line="240" w:lineRule="auto"/>
        <w:ind w:firstLine="720"/>
        <w:jc w:val="both"/>
        <w:rPr>
          <w:rFonts w:ascii="Times New Roman" w:hAnsi="Times New Roman"/>
          <w:sz w:val="20"/>
          <w:szCs w:val="20"/>
          <w:lang w:eastAsia="ru-RU"/>
        </w:rPr>
      </w:pPr>
      <w:proofErr w:type="gramStart"/>
      <w:r w:rsidRPr="00505592">
        <w:rPr>
          <w:rFonts w:ascii="Times New Roman" w:hAnsi="Times New Roman"/>
          <w:sz w:val="20"/>
          <w:szCs w:val="20"/>
          <w:lang w:eastAsia="ru-RU"/>
        </w:rPr>
        <w:t>Требования к предметным результатам освоения обучающимися с ограниченными возможностями здоровья базового курса "Основы безопасности и защиты Родины" определяются с учетом особенностей их психофизического развития, состояния здоровья, особых образовательных потребностей.</w:t>
      </w:r>
      <w:proofErr w:type="gramEnd"/>
    </w:p>
    <w:p w:rsidR="00505592" w:rsidRDefault="00505592" w:rsidP="00876AFB">
      <w:pPr>
        <w:widowControl w:val="0"/>
        <w:suppressAutoHyphens/>
        <w:spacing w:after="0" w:line="240" w:lineRule="auto"/>
        <w:jc w:val="both"/>
        <w:textAlignment w:val="baseline"/>
        <w:rPr>
          <w:rFonts w:ascii="Times New Roman" w:hAnsi="Times New Roman"/>
          <w:b/>
          <w:kern w:val="1"/>
          <w:sz w:val="20"/>
          <w:szCs w:val="20"/>
          <w:lang w:eastAsia="ar-SA"/>
        </w:rPr>
      </w:pPr>
    </w:p>
    <w:p w:rsidR="00876AFB" w:rsidRPr="00876AFB" w:rsidRDefault="00876AFB" w:rsidP="00876AFB">
      <w:pPr>
        <w:widowControl w:val="0"/>
        <w:suppressAutoHyphens/>
        <w:spacing w:after="0" w:line="240" w:lineRule="auto"/>
        <w:jc w:val="both"/>
        <w:textAlignment w:val="baseline"/>
        <w:rPr>
          <w:rFonts w:ascii="Times New Roman" w:hAnsi="Times New Roman"/>
          <w:b/>
          <w:kern w:val="1"/>
          <w:sz w:val="20"/>
          <w:szCs w:val="20"/>
          <w:lang w:eastAsia="ar-SA"/>
        </w:rPr>
      </w:pPr>
      <w:r w:rsidRPr="00876AFB">
        <w:rPr>
          <w:rFonts w:ascii="Times New Roman" w:hAnsi="Times New Roman"/>
          <w:b/>
          <w:kern w:val="1"/>
          <w:sz w:val="20"/>
          <w:szCs w:val="20"/>
          <w:lang w:eastAsia="ar-SA"/>
        </w:rPr>
        <w:t xml:space="preserve">Количество часов на изучение рабочей программы </w:t>
      </w:r>
      <w:r w:rsidRPr="00876AFB">
        <w:rPr>
          <w:rFonts w:ascii="Times New Roman" w:hAnsi="Times New Roman"/>
          <w:b/>
          <w:sz w:val="20"/>
          <w:szCs w:val="20"/>
          <w:lang w:eastAsia="ru-RU"/>
        </w:rPr>
        <w:t>учебного предмета</w:t>
      </w:r>
      <w:r w:rsidRPr="00876AFB">
        <w:rPr>
          <w:rFonts w:ascii="Times New Roman" w:hAnsi="Times New Roman"/>
          <w:b/>
          <w:kern w:val="1"/>
          <w:sz w:val="20"/>
          <w:szCs w:val="20"/>
          <w:lang w:eastAsia="ar-SA"/>
        </w:rPr>
        <w:t>:</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 максимальная учебная нагрузка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 </w:t>
      </w:r>
      <w:r w:rsidR="00505592">
        <w:rPr>
          <w:rFonts w:ascii="Times New Roman" w:hAnsi="Times New Roman"/>
          <w:sz w:val="20"/>
          <w:szCs w:val="20"/>
          <w:lang w:eastAsia="ru-RU"/>
        </w:rPr>
        <w:t xml:space="preserve">108 </w:t>
      </w:r>
      <w:r w:rsidRPr="00876AFB">
        <w:rPr>
          <w:rFonts w:ascii="Times New Roman" w:hAnsi="Times New Roman"/>
          <w:sz w:val="20"/>
          <w:szCs w:val="20"/>
          <w:lang w:eastAsia="ru-RU"/>
        </w:rPr>
        <w:t>часов, включая:</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обязательная аудиторная учебная нагрузка обучающегося –</w:t>
      </w:r>
      <w:r w:rsidR="00505592">
        <w:rPr>
          <w:rFonts w:ascii="Times New Roman" w:hAnsi="Times New Roman"/>
          <w:sz w:val="20"/>
          <w:szCs w:val="20"/>
          <w:lang w:eastAsia="ru-RU"/>
        </w:rPr>
        <w:t>72</w:t>
      </w:r>
      <w:r w:rsidRPr="00876AFB">
        <w:rPr>
          <w:rFonts w:ascii="Times New Roman" w:hAnsi="Times New Roman"/>
          <w:sz w:val="20"/>
          <w:szCs w:val="20"/>
          <w:lang w:eastAsia="ru-RU"/>
        </w:rPr>
        <w:t xml:space="preserve"> час</w:t>
      </w:r>
      <w:r w:rsidR="00505592">
        <w:rPr>
          <w:rFonts w:ascii="Times New Roman" w:hAnsi="Times New Roman"/>
          <w:sz w:val="20"/>
          <w:szCs w:val="20"/>
          <w:lang w:eastAsia="ru-RU"/>
        </w:rPr>
        <w:t>а</w:t>
      </w:r>
      <w:r w:rsidRPr="00876AFB">
        <w:rPr>
          <w:rFonts w:ascii="Times New Roman" w:hAnsi="Times New Roman"/>
          <w:sz w:val="20"/>
          <w:szCs w:val="20"/>
          <w:lang w:eastAsia="ru-RU"/>
        </w:rPr>
        <w:t>;</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самостоятельная работа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w:t>
      </w:r>
      <w:r w:rsidR="00505592">
        <w:rPr>
          <w:rFonts w:ascii="Times New Roman" w:hAnsi="Times New Roman"/>
          <w:sz w:val="20"/>
          <w:szCs w:val="20"/>
          <w:lang w:eastAsia="ru-RU"/>
        </w:rPr>
        <w:t xml:space="preserve">36 </w:t>
      </w:r>
      <w:r w:rsidRPr="00876AFB">
        <w:rPr>
          <w:rFonts w:ascii="Times New Roman" w:hAnsi="Times New Roman"/>
          <w:sz w:val="20"/>
          <w:szCs w:val="20"/>
          <w:lang w:eastAsia="ru-RU"/>
        </w:rPr>
        <w:t>часов.</w:t>
      </w:r>
    </w:p>
    <w:p w:rsid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b/>
          <w:sz w:val="20"/>
          <w:szCs w:val="20"/>
          <w:lang w:eastAsia="ru-RU"/>
        </w:rPr>
        <w:t>Время изучения:</w:t>
      </w:r>
      <w:r w:rsidRPr="00876AFB">
        <w:rPr>
          <w:rFonts w:ascii="Times New Roman" w:hAnsi="Times New Roman"/>
          <w:sz w:val="20"/>
          <w:szCs w:val="20"/>
          <w:lang w:eastAsia="ru-RU"/>
        </w:rPr>
        <w:t>2  семестр</w:t>
      </w:r>
    </w:p>
    <w:p w:rsidR="007F5553" w:rsidRPr="00876AFB" w:rsidRDefault="007F5553" w:rsidP="00876AFB">
      <w:pPr>
        <w:spacing w:after="0" w:line="240" w:lineRule="auto"/>
        <w:ind w:right="-107"/>
        <w:jc w:val="both"/>
        <w:rPr>
          <w:rFonts w:ascii="Times New Roman" w:hAnsi="Times New Roman"/>
          <w:sz w:val="20"/>
          <w:szCs w:val="20"/>
          <w:lang w:eastAsia="ru-RU"/>
        </w:rPr>
      </w:pPr>
    </w:p>
    <w:p w:rsidR="00876AFB" w:rsidRPr="00876AFB" w:rsidRDefault="00876AFB" w:rsidP="00876AFB">
      <w:pPr>
        <w:spacing w:after="0" w:line="240" w:lineRule="auto"/>
        <w:jc w:val="both"/>
        <w:rPr>
          <w:rFonts w:ascii="Times New Roman" w:hAnsi="Times New Roman"/>
          <w:b/>
          <w:sz w:val="20"/>
          <w:szCs w:val="20"/>
          <w:lang w:eastAsia="ru-RU"/>
        </w:rPr>
      </w:pPr>
      <w:r w:rsidRPr="00876AFB">
        <w:rPr>
          <w:rFonts w:ascii="Times New Roman" w:hAnsi="Times New Roman"/>
          <w:b/>
          <w:sz w:val="20"/>
          <w:szCs w:val="20"/>
          <w:lang w:eastAsia="ru-RU"/>
        </w:rPr>
        <w:t>1</w:t>
      </w:r>
      <w:r w:rsidR="007F5553">
        <w:rPr>
          <w:rFonts w:ascii="Times New Roman" w:hAnsi="Times New Roman"/>
          <w:b/>
          <w:sz w:val="20"/>
          <w:szCs w:val="20"/>
          <w:lang w:eastAsia="ru-RU"/>
        </w:rPr>
        <w:t>2</w:t>
      </w:r>
      <w:r w:rsidRPr="00876AFB">
        <w:rPr>
          <w:rFonts w:ascii="Times New Roman" w:hAnsi="Times New Roman"/>
          <w:b/>
          <w:sz w:val="20"/>
          <w:szCs w:val="20"/>
          <w:lang w:eastAsia="ru-RU"/>
        </w:rPr>
        <w:t xml:space="preserve">. Аннотация на рабочую программу учебного предмета ОУП.12. Физическая культура </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Структура программы:</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1. Паспорт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2. Структура и содержание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3. Условия реализации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4. Контроль и оценка результатов освоения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p>
    <w:p w:rsidR="00876AFB" w:rsidRPr="00876AFB" w:rsidRDefault="00876AFB" w:rsidP="00876AFB">
      <w:pPr>
        <w:widowControl w:val="0"/>
        <w:autoSpaceDE w:val="0"/>
        <w:autoSpaceDN w:val="0"/>
        <w:adjustRightInd w:val="0"/>
        <w:spacing w:after="0" w:line="240" w:lineRule="auto"/>
        <w:rPr>
          <w:rFonts w:ascii="Times New Roman" w:hAnsi="Times New Roman"/>
          <w:sz w:val="20"/>
          <w:szCs w:val="20"/>
          <w:lang w:eastAsia="ru-RU"/>
        </w:rPr>
      </w:pPr>
      <w:r w:rsidRPr="00876AFB">
        <w:rPr>
          <w:rFonts w:ascii="Times New Roman" w:hAnsi="Times New Roman"/>
          <w:sz w:val="20"/>
          <w:szCs w:val="20"/>
          <w:lang w:eastAsia="ru-RU"/>
        </w:rPr>
        <w:t>По учебному предмету "Физическая культура" (базовый уровень) требования к предметным результатам освоения базового курса физической культуры должны отражать:</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26" w:name="sub_19151"/>
      <w:r w:rsidRPr="00876AFB">
        <w:rPr>
          <w:rFonts w:ascii="Times New Roman" w:hAnsi="Times New Roman"/>
          <w:sz w:val="20"/>
          <w:szCs w:val="20"/>
          <w:lang w:eastAsia="ru-RU"/>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27" w:name="sub_19152"/>
      <w:bookmarkEnd w:id="126"/>
      <w:r w:rsidRPr="00876AFB">
        <w:rPr>
          <w:rFonts w:ascii="Times New Roman" w:hAnsi="Times New Roman"/>
          <w:sz w:val="20"/>
          <w:szCs w:val="20"/>
          <w:lang w:eastAsia="ru-RU"/>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28" w:name="sub_19153"/>
      <w:bookmarkEnd w:id="127"/>
      <w:r w:rsidRPr="00876AFB">
        <w:rPr>
          <w:rFonts w:ascii="Times New Roman" w:hAnsi="Times New Roman"/>
          <w:sz w:val="20"/>
          <w:szCs w:val="20"/>
          <w:lang w:eastAsia="ru-RU"/>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29" w:name="sub_19154"/>
      <w:bookmarkEnd w:id="128"/>
      <w:r w:rsidRPr="00876AFB">
        <w:rPr>
          <w:rFonts w:ascii="Times New Roman" w:hAnsi="Times New Roman"/>
          <w:sz w:val="20"/>
          <w:szCs w:val="20"/>
          <w:lang w:eastAsia="ru-RU"/>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30" w:name="sub_19155"/>
      <w:bookmarkEnd w:id="129"/>
      <w:r w:rsidRPr="00876AFB">
        <w:rPr>
          <w:rFonts w:ascii="Times New Roman" w:hAnsi="Times New Roman"/>
          <w:sz w:val="20"/>
          <w:szCs w:val="20"/>
          <w:lang w:eastAsia="ru-RU"/>
        </w:rP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bookmarkStart w:id="131" w:name="sub_19156"/>
      <w:bookmarkEnd w:id="130"/>
      <w:r w:rsidRPr="00876AFB">
        <w:rPr>
          <w:rFonts w:ascii="Times New Roman" w:hAnsi="Times New Roman"/>
          <w:sz w:val="20"/>
          <w:szCs w:val="20"/>
          <w:lang w:eastAsia="ru-RU"/>
        </w:rPr>
        <w:t>6) положительную динамику в развитии основных физических качеств (силы, быстроты, выносливости, гибкости и ловкости).</w:t>
      </w:r>
    </w:p>
    <w:bookmarkEnd w:id="131"/>
    <w:p w:rsidR="00876AFB" w:rsidRPr="00876AFB" w:rsidRDefault="00876AFB" w:rsidP="00876AFB">
      <w:pPr>
        <w:widowControl w:val="0"/>
        <w:autoSpaceDE w:val="0"/>
        <w:autoSpaceDN w:val="0"/>
        <w:adjustRightInd w:val="0"/>
        <w:spacing w:after="0" w:line="240" w:lineRule="auto"/>
        <w:ind w:firstLine="720"/>
        <w:jc w:val="both"/>
        <w:rPr>
          <w:rFonts w:ascii="Times New Roman" w:hAnsi="Times New Roman"/>
          <w:sz w:val="20"/>
          <w:szCs w:val="20"/>
          <w:lang w:eastAsia="ru-RU"/>
        </w:rPr>
      </w:pPr>
      <w:proofErr w:type="gramStart"/>
      <w:r w:rsidRPr="00876AFB">
        <w:rPr>
          <w:rFonts w:ascii="Times New Roman" w:hAnsi="Times New Roman"/>
          <w:sz w:val="20"/>
          <w:szCs w:val="20"/>
          <w:lang w:eastAsia="ru-RU"/>
        </w:rPr>
        <w:t>Требования к предметным результатам освоения обучающимися с ограниченными возможностями здоровья базового курса "Адаптированная физическая культура" определяются с учетом особенностей их психофизического развития, состояния здоровья, особых образовательных потребностей.</w:t>
      </w:r>
      <w:proofErr w:type="gramEnd"/>
    </w:p>
    <w:p w:rsidR="00876AFB" w:rsidRPr="00876AFB" w:rsidRDefault="00876AFB" w:rsidP="00876AFB">
      <w:pPr>
        <w:widowControl w:val="0"/>
        <w:suppressAutoHyphens/>
        <w:spacing w:after="0" w:line="240" w:lineRule="auto"/>
        <w:jc w:val="both"/>
        <w:textAlignment w:val="baseline"/>
        <w:rPr>
          <w:rFonts w:ascii="Times New Roman" w:hAnsi="Times New Roman"/>
          <w:b/>
          <w:kern w:val="1"/>
          <w:sz w:val="20"/>
          <w:szCs w:val="20"/>
          <w:lang w:eastAsia="ar-SA"/>
        </w:rPr>
      </w:pPr>
    </w:p>
    <w:p w:rsidR="00876AFB" w:rsidRPr="00876AFB" w:rsidRDefault="00876AFB" w:rsidP="00876AFB">
      <w:pPr>
        <w:widowControl w:val="0"/>
        <w:suppressAutoHyphens/>
        <w:spacing w:after="0" w:line="240" w:lineRule="auto"/>
        <w:jc w:val="both"/>
        <w:textAlignment w:val="baseline"/>
        <w:rPr>
          <w:rFonts w:ascii="Times New Roman" w:hAnsi="Times New Roman"/>
          <w:b/>
          <w:kern w:val="1"/>
          <w:sz w:val="20"/>
          <w:szCs w:val="20"/>
          <w:lang w:eastAsia="ar-SA"/>
        </w:rPr>
      </w:pPr>
      <w:r w:rsidRPr="00876AFB">
        <w:rPr>
          <w:rFonts w:ascii="Times New Roman" w:hAnsi="Times New Roman"/>
          <w:b/>
          <w:kern w:val="1"/>
          <w:sz w:val="20"/>
          <w:szCs w:val="20"/>
          <w:lang w:eastAsia="ar-SA"/>
        </w:rPr>
        <w:t xml:space="preserve">Количество часов на изучение рабочей программы </w:t>
      </w:r>
      <w:r w:rsidRPr="00876AFB">
        <w:rPr>
          <w:rFonts w:ascii="Times New Roman" w:hAnsi="Times New Roman"/>
          <w:b/>
          <w:sz w:val="20"/>
          <w:szCs w:val="20"/>
          <w:lang w:eastAsia="ru-RU"/>
        </w:rPr>
        <w:t>учебного предмета</w:t>
      </w:r>
      <w:r w:rsidRPr="00876AFB">
        <w:rPr>
          <w:rFonts w:ascii="Times New Roman" w:hAnsi="Times New Roman"/>
          <w:b/>
          <w:kern w:val="1"/>
          <w:sz w:val="20"/>
          <w:szCs w:val="20"/>
          <w:lang w:eastAsia="ar-SA"/>
        </w:rPr>
        <w:t>:</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 максимальная учебная нагрузка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 216 часов, включая:</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обязательная аудиторная учебная нагрузка обучающегося –144 часа;</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самостоятельная работа обучающегося  –72 часа.</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b/>
          <w:sz w:val="20"/>
          <w:szCs w:val="20"/>
          <w:lang w:eastAsia="ru-RU"/>
        </w:rPr>
        <w:t>Время изучения:</w:t>
      </w:r>
      <w:r w:rsidRPr="00876AFB">
        <w:rPr>
          <w:rFonts w:ascii="Times New Roman" w:hAnsi="Times New Roman"/>
          <w:sz w:val="20"/>
          <w:szCs w:val="20"/>
          <w:lang w:eastAsia="ru-RU"/>
        </w:rPr>
        <w:t>1-4 семестры</w:t>
      </w:r>
    </w:p>
    <w:p w:rsidR="00876AFB" w:rsidRPr="00876AFB" w:rsidRDefault="00876AFB" w:rsidP="00876AFB">
      <w:pPr>
        <w:widowControl w:val="0"/>
        <w:autoSpaceDE w:val="0"/>
        <w:autoSpaceDN w:val="0"/>
        <w:adjustRightInd w:val="0"/>
        <w:spacing w:after="0" w:line="240" w:lineRule="auto"/>
        <w:jc w:val="both"/>
        <w:rPr>
          <w:rFonts w:ascii="Times New Roman" w:hAnsi="Times New Roman"/>
          <w:b/>
          <w:sz w:val="20"/>
          <w:szCs w:val="20"/>
          <w:lang w:eastAsia="ru-RU"/>
        </w:rPr>
      </w:pPr>
    </w:p>
    <w:p w:rsidR="00876AFB" w:rsidRPr="00876AFB" w:rsidRDefault="00876AFB" w:rsidP="00876AFB">
      <w:pPr>
        <w:widowControl w:val="0"/>
        <w:autoSpaceDE w:val="0"/>
        <w:autoSpaceDN w:val="0"/>
        <w:adjustRightInd w:val="0"/>
        <w:spacing w:after="0" w:line="240" w:lineRule="auto"/>
        <w:jc w:val="both"/>
        <w:rPr>
          <w:rFonts w:ascii="Times New Roman" w:hAnsi="Times New Roman"/>
          <w:b/>
          <w:sz w:val="20"/>
          <w:szCs w:val="20"/>
          <w:lang w:eastAsia="ru-RU"/>
        </w:rPr>
      </w:pPr>
      <w:r w:rsidRPr="00876AFB">
        <w:rPr>
          <w:rFonts w:ascii="Times New Roman" w:hAnsi="Times New Roman"/>
          <w:b/>
          <w:sz w:val="20"/>
          <w:szCs w:val="20"/>
          <w:lang w:eastAsia="ru-RU"/>
        </w:rPr>
        <w:t xml:space="preserve">ПУП.00. Профильные учебные предметы </w:t>
      </w:r>
    </w:p>
    <w:p w:rsidR="00876AFB" w:rsidRPr="00876AFB" w:rsidRDefault="00876AFB" w:rsidP="00876AFB">
      <w:pPr>
        <w:widowControl w:val="0"/>
        <w:suppressAutoHyphens/>
        <w:spacing w:after="0" w:line="240" w:lineRule="auto"/>
        <w:ind w:firstLine="426"/>
        <w:jc w:val="both"/>
        <w:textAlignment w:val="baseline"/>
        <w:rPr>
          <w:rFonts w:ascii="Times New Roman" w:hAnsi="Times New Roman"/>
          <w:kern w:val="1"/>
          <w:sz w:val="20"/>
          <w:szCs w:val="20"/>
          <w:lang w:eastAsia="ru-RU"/>
        </w:rPr>
      </w:pPr>
    </w:p>
    <w:p w:rsidR="00876AFB" w:rsidRPr="00876AFB" w:rsidRDefault="00876AFB" w:rsidP="00876AFB">
      <w:pPr>
        <w:spacing w:after="0" w:line="240" w:lineRule="auto"/>
        <w:jc w:val="both"/>
        <w:rPr>
          <w:rFonts w:ascii="Times New Roman" w:hAnsi="Times New Roman"/>
          <w:b/>
          <w:sz w:val="20"/>
          <w:szCs w:val="20"/>
          <w:lang w:eastAsia="ru-RU"/>
        </w:rPr>
      </w:pPr>
      <w:r w:rsidRPr="00876AFB">
        <w:rPr>
          <w:rFonts w:ascii="Times New Roman" w:hAnsi="Times New Roman"/>
          <w:b/>
          <w:sz w:val="20"/>
          <w:szCs w:val="20"/>
          <w:lang w:eastAsia="ru-RU"/>
        </w:rPr>
        <w:lastRenderedPageBreak/>
        <w:t>1</w:t>
      </w:r>
      <w:r w:rsidR="007F5553">
        <w:rPr>
          <w:rFonts w:ascii="Times New Roman" w:hAnsi="Times New Roman"/>
          <w:b/>
          <w:sz w:val="20"/>
          <w:szCs w:val="20"/>
          <w:lang w:eastAsia="ru-RU"/>
        </w:rPr>
        <w:t>3</w:t>
      </w:r>
      <w:r w:rsidRPr="00876AFB">
        <w:rPr>
          <w:rFonts w:ascii="Times New Roman" w:hAnsi="Times New Roman"/>
          <w:b/>
          <w:sz w:val="20"/>
          <w:szCs w:val="20"/>
          <w:lang w:eastAsia="ru-RU"/>
        </w:rPr>
        <w:t>. Аннотация на рабочую программу учебного предмета ПУП.01. История мировой культуры</w:t>
      </w:r>
    </w:p>
    <w:p w:rsidR="00876AFB" w:rsidRPr="00876AFB" w:rsidRDefault="00876AFB" w:rsidP="00876AFB">
      <w:pPr>
        <w:spacing w:after="0" w:line="240" w:lineRule="auto"/>
        <w:jc w:val="both"/>
        <w:rPr>
          <w:rFonts w:ascii="Times New Roman" w:hAnsi="Times New Roman"/>
          <w:b/>
          <w:sz w:val="20"/>
          <w:szCs w:val="20"/>
          <w:lang w:eastAsia="ru-RU"/>
        </w:rPr>
      </w:pP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Структура программы:</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1. Паспорт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2. Структура и содержание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3. Условия реализации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4. Контроль и оценка результатов освоения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p>
    <w:p w:rsidR="00876AFB" w:rsidRPr="00876AFB" w:rsidRDefault="00876AFB" w:rsidP="00876AFB">
      <w:pPr>
        <w:widowControl w:val="0"/>
        <w:suppressAutoHyphens/>
        <w:spacing w:after="0" w:line="240" w:lineRule="auto"/>
        <w:ind w:firstLine="426"/>
        <w:jc w:val="both"/>
        <w:textAlignment w:val="baseline"/>
        <w:rPr>
          <w:rFonts w:ascii="Times New Roman" w:hAnsi="Times New Roman"/>
          <w:bCs/>
          <w:kern w:val="1"/>
          <w:sz w:val="20"/>
          <w:szCs w:val="20"/>
          <w:lang w:eastAsia="ar-SA"/>
        </w:rPr>
      </w:pPr>
      <w:r w:rsidRPr="00876AFB">
        <w:rPr>
          <w:rFonts w:ascii="Times New Roman" w:hAnsi="Times New Roman"/>
          <w:bCs/>
          <w:kern w:val="1"/>
          <w:sz w:val="20"/>
          <w:szCs w:val="20"/>
          <w:lang w:eastAsia="ar-SA"/>
        </w:rPr>
        <w:t xml:space="preserve">В результате изучения  учебного предмета  </w:t>
      </w:r>
      <w:proofErr w:type="gramStart"/>
      <w:r w:rsidRPr="00876AFB">
        <w:rPr>
          <w:rFonts w:ascii="Times New Roman" w:hAnsi="Times New Roman"/>
          <w:bCs/>
          <w:kern w:val="1"/>
          <w:sz w:val="20"/>
          <w:szCs w:val="20"/>
          <w:lang w:eastAsia="ar-SA"/>
        </w:rPr>
        <w:t>обучающийся</w:t>
      </w:r>
      <w:proofErr w:type="gramEnd"/>
      <w:r w:rsidRPr="00876AFB">
        <w:rPr>
          <w:rFonts w:ascii="Times New Roman" w:hAnsi="Times New Roman"/>
          <w:bCs/>
          <w:kern w:val="1"/>
          <w:sz w:val="20"/>
          <w:szCs w:val="20"/>
          <w:lang w:eastAsia="ar-SA"/>
        </w:rPr>
        <w:t xml:space="preserve"> должен</w:t>
      </w:r>
    </w:p>
    <w:p w:rsidR="00876AFB" w:rsidRPr="00876AFB" w:rsidRDefault="00876AFB" w:rsidP="00876AFB">
      <w:pPr>
        <w:spacing w:after="0" w:line="240" w:lineRule="auto"/>
        <w:jc w:val="both"/>
        <w:rPr>
          <w:rFonts w:ascii="Times New Roman" w:hAnsi="Times New Roman"/>
          <w:b/>
          <w:bCs/>
          <w:sz w:val="20"/>
          <w:szCs w:val="20"/>
          <w:lang w:eastAsia="ru-RU"/>
        </w:rPr>
      </w:pPr>
      <w:r w:rsidRPr="00876AFB">
        <w:rPr>
          <w:rFonts w:ascii="Times New Roman" w:hAnsi="Times New Roman"/>
          <w:b/>
          <w:bCs/>
          <w:sz w:val="20"/>
          <w:szCs w:val="20"/>
          <w:lang w:eastAsia="ru-RU"/>
        </w:rPr>
        <w:t>уметь:</w:t>
      </w:r>
    </w:p>
    <w:p w:rsidR="00876AFB" w:rsidRPr="00876AFB" w:rsidRDefault="00876AFB" w:rsidP="00876AFB">
      <w:pPr>
        <w:spacing w:after="0" w:line="240" w:lineRule="auto"/>
        <w:ind w:firstLine="426"/>
        <w:jc w:val="both"/>
        <w:rPr>
          <w:rFonts w:ascii="Times New Roman" w:hAnsi="Times New Roman"/>
          <w:sz w:val="20"/>
          <w:szCs w:val="20"/>
          <w:lang w:eastAsia="ru-RU"/>
        </w:rPr>
      </w:pPr>
      <w:r w:rsidRPr="00876AFB">
        <w:rPr>
          <w:rFonts w:ascii="Times New Roman" w:hAnsi="Times New Roman"/>
          <w:sz w:val="20"/>
          <w:szCs w:val="20"/>
          <w:lang w:eastAsia="ru-RU"/>
        </w:rPr>
        <w:t>узнавать изученные произведения и соотносить их с определенной эпохой, стилем, направлением;</w:t>
      </w:r>
    </w:p>
    <w:p w:rsidR="00876AFB" w:rsidRPr="00876AFB" w:rsidRDefault="00876AFB" w:rsidP="00876AFB">
      <w:pPr>
        <w:spacing w:after="0" w:line="240" w:lineRule="auto"/>
        <w:ind w:firstLine="426"/>
        <w:jc w:val="both"/>
        <w:rPr>
          <w:rFonts w:ascii="Times New Roman" w:hAnsi="Times New Roman"/>
          <w:sz w:val="20"/>
          <w:szCs w:val="20"/>
          <w:lang w:eastAsia="ru-RU"/>
        </w:rPr>
      </w:pPr>
      <w:r w:rsidRPr="00876AFB">
        <w:rPr>
          <w:rFonts w:ascii="Times New Roman" w:hAnsi="Times New Roman"/>
          <w:sz w:val="20"/>
          <w:szCs w:val="20"/>
          <w:lang w:eastAsia="ru-RU"/>
        </w:rPr>
        <w:t>устанавливать стилевые и сюжетные связи между произведениями разных видов искусств;</w:t>
      </w:r>
    </w:p>
    <w:p w:rsidR="00876AFB" w:rsidRPr="00876AFB" w:rsidRDefault="00876AFB" w:rsidP="00876AFB">
      <w:pPr>
        <w:spacing w:after="0" w:line="240" w:lineRule="auto"/>
        <w:ind w:firstLine="426"/>
        <w:jc w:val="both"/>
        <w:rPr>
          <w:rFonts w:ascii="Times New Roman" w:hAnsi="Times New Roman"/>
          <w:sz w:val="20"/>
          <w:szCs w:val="20"/>
          <w:lang w:eastAsia="ru-RU"/>
        </w:rPr>
      </w:pPr>
      <w:r w:rsidRPr="00876AFB">
        <w:rPr>
          <w:rFonts w:ascii="Times New Roman" w:hAnsi="Times New Roman"/>
          <w:sz w:val="20"/>
          <w:szCs w:val="20"/>
          <w:lang w:eastAsia="ru-RU"/>
        </w:rPr>
        <w:t>пользоваться различными источниками информации о мировой художественной культуре;</w:t>
      </w:r>
    </w:p>
    <w:p w:rsidR="00876AFB" w:rsidRPr="00876AFB" w:rsidRDefault="00876AFB" w:rsidP="00876AFB">
      <w:pPr>
        <w:spacing w:after="0" w:line="240" w:lineRule="auto"/>
        <w:ind w:firstLine="426"/>
        <w:jc w:val="both"/>
        <w:rPr>
          <w:rFonts w:ascii="Times New Roman" w:hAnsi="Times New Roman"/>
          <w:sz w:val="20"/>
          <w:szCs w:val="20"/>
          <w:lang w:eastAsia="ru-RU"/>
        </w:rPr>
      </w:pPr>
      <w:r w:rsidRPr="00876AFB">
        <w:rPr>
          <w:rFonts w:ascii="Times New Roman" w:hAnsi="Times New Roman"/>
          <w:sz w:val="20"/>
          <w:szCs w:val="20"/>
          <w:lang w:eastAsia="ru-RU"/>
        </w:rPr>
        <w:t>выполнять учебные и творческие задания (доклады, сообщения);</w:t>
      </w:r>
    </w:p>
    <w:p w:rsidR="00876AFB" w:rsidRPr="00876AFB" w:rsidRDefault="00876AFB" w:rsidP="00876AFB">
      <w:pPr>
        <w:spacing w:after="0" w:line="240" w:lineRule="auto"/>
        <w:ind w:firstLine="426"/>
        <w:jc w:val="both"/>
        <w:rPr>
          <w:rFonts w:ascii="Times New Roman" w:hAnsi="Times New Roman"/>
          <w:sz w:val="20"/>
          <w:szCs w:val="20"/>
          <w:lang w:eastAsia="ru-RU"/>
        </w:rPr>
      </w:pPr>
      <w:r w:rsidRPr="00876AFB">
        <w:rPr>
          <w:rFonts w:ascii="Times New Roman" w:hAnsi="Times New Roman"/>
          <w:bCs/>
          <w:sz w:val="20"/>
          <w:szCs w:val="20"/>
          <w:lang w:eastAsia="ru-RU"/>
        </w:rPr>
        <w:t xml:space="preserve">использовать приобретенные знания и умения в практической деятельности и повседневной </w:t>
      </w:r>
      <w:proofErr w:type="spellStart"/>
      <w:r w:rsidRPr="00876AFB">
        <w:rPr>
          <w:rFonts w:ascii="Times New Roman" w:hAnsi="Times New Roman"/>
          <w:bCs/>
          <w:sz w:val="20"/>
          <w:szCs w:val="20"/>
          <w:lang w:eastAsia="ru-RU"/>
        </w:rPr>
        <w:t>жизнидля</w:t>
      </w:r>
      <w:proofErr w:type="spellEnd"/>
      <w:r w:rsidRPr="00876AFB">
        <w:rPr>
          <w:rFonts w:ascii="Times New Roman" w:hAnsi="Times New Roman"/>
          <w:bCs/>
          <w:sz w:val="20"/>
          <w:szCs w:val="20"/>
          <w:lang w:eastAsia="ru-RU"/>
        </w:rPr>
        <w:t xml:space="preserve">: </w:t>
      </w:r>
      <w:r w:rsidRPr="00876AFB">
        <w:rPr>
          <w:rFonts w:ascii="Times New Roman" w:hAnsi="Times New Roman"/>
          <w:sz w:val="20"/>
          <w:szCs w:val="20"/>
          <w:lang w:eastAsia="ru-RU"/>
        </w:rPr>
        <w:t xml:space="preserve">выбора путей своего культурного развития; </w:t>
      </w:r>
    </w:p>
    <w:p w:rsidR="00876AFB" w:rsidRPr="00876AFB" w:rsidRDefault="00876AFB" w:rsidP="00876AFB">
      <w:pPr>
        <w:spacing w:after="0" w:line="240" w:lineRule="auto"/>
        <w:ind w:firstLine="426"/>
        <w:jc w:val="both"/>
        <w:rPr>
          <w:rFonts w:ascii="Times New Roman" w:hAnsi="Times New Roman"/>
          <w:sz w:val="20"/>
          <w:szCs w:val="20"/>
          <w:lang w:eastAsia="ru-RU"/>
        </w:rPr>
      </w:pPr>
      <w:r w:rsidRPr="00876AFB">
        <w:rPr>
          <w:rFonts w:ascii="Times New Roman" w:hAnsi="Times New Roman"/>
          <w:sz w:val="20"/>
          <w:szCs w:val="20"/>
          <w:lang w:eastAsia="ru-RU"/>
        </w:rPr>
        <w:t xml:space="preserve">организации личного и коллективного досуга; </w:t>
      </w:r>
    </w:p>
    <w:p w:rsidR="00876AFB" w:rsidRPr="00876AFB" w:rsidRDefault="00876AFB" w:rsidP="00876AFB">
      <w:pPr>
        <w:spacing w:after="0" w:line="240" w:lineRule="auto"/>
        <w:ind w:firstLine="426"/>
        <w:jc w:val="both"/>
        <w:rPr>
          <w:rFonts w:ascii="Times New Roman" w:hAnsi="Times New Roman"/>
          <w:sz w:val="20"/>
          <w:szCs w:val="20"/>
          <w:lang w:eastAsia="ru-RU"/>
        </w:rPr>
      </w:pPr>
      <w:r w:rsidRPr="00876AFB">
        <w:rPr>
          <w:rFonts w:ascii="Times New Roman" w:hAnsi="Times New Roman"/>
          <w:sz w:val="20"/>
          <w:szCs w:val="20"/>
          <w:lang w:eastAsia="ru-RU"/>
        </w:rPr>
        <w:t>выражения собственного суждения о произведениях классики и современного искусства; самостоятельного художественного творчества;</w:t>
      </w:r>
    </w:p>
    <w:p w:rsidR="00876AFB" w:rsidRPr="00876AFB" w:rsidRDefault="00876AFB" w:rsidP="00876AFB">
      <w:pPr>
        <w:spacing w:after="0" w:line="240" w:lineRule="auto"/>
        <w:jc w:val="both"/>
        <w:rPr>
          <w:rFonts w:ascii="Times New Roman" w:hAnsi="Times New Roman"/>
          <w:b/>
          <w:bCs/>
          <w:sz w:val="20"/>
          <w:szCs w:val="20"/>
          <w:lang w:eastAsia="ru-RU"/>
        </w:rPr>
      </w:pPr>
      <w:r w:rsidRPr="00876AFB">
        <w:rPr>
          <w:rFonts w:ascii="Times New Roman" w:hAnsi="Times New Roman"/>
          <w:b/>
          <w:bCs/>
          <w:sz w:val="20"/>
          <w:szCs w:val="20"/>
          <w:lang w:eastAsia="ru-RU"/>
        </w:rPr>
        <w:t>знать:</w:t>
      </w:r>
    </w:p>
    <w:p w:rsidR="00876AFB" w:rsidRPr="00876AFB" w:rsidRDefault="00876AFB" w:rsidP="00876AFB">
      <w:pPr>
        <w:spacing w:after="0" w:line="240" w:lineRule="auto"/>
        <w:ind w:firstLine="426"/>
        <w:jc w:val="both"/>
        <w:rPr>
          <w:rFonts w:ascii="Times New Roman" w:hAnsi="Times New Roman"/>
          <w:sz w:val="20"/>
          <w:szCs w:val="20"/>
          <w:lang w:eastAsia="ru-RU"/>
        </w:rPr>
      </w:pPr>
      <w:r w:rsidRPr="00876AFB">
        <w:rPr>
          <w:rFonts w:ascii="Times New Roman" w:hAnsi="Times New Roman"/>
          <w:sz w:val="20"/>
          <w:szCs w:val="20"/>
          <w:lang w:eastAsia="ru-RU"/>
        </w:rPr>
        <w:t>основные виды и жанры искусства;</w:t>
      </w:r>
    </w:p>
    <w:p w:rsidR="00876AFB" w:rsidRPr="00876AFB" w:rsidRDefault="00876AFB" w:rsidP="00876AFB">
      <w:pPr>
        <w:spacing w:after="0" w:line="240" w:lineRule="auto"/>
        <w:ind w:firstLine="426"/>
        <w:jc w:val="both"/>
        <w:rPr>
          <w:rFonts w:ascii="Times New Roman" w:hAnsi="Times New Roman"/>
          <w:sz w:val="20"/>
          <w:szCs w:val="20"/>
          <w:lang w:eastAsia="ru-RU"/>
        </w:rPr>
      </w:pPr>
      <w:r w:rsidRPr="00876AFB">
        <w:rPr>
          <w:rFonts w:ascii="Times New Roman" w:hAnsi="Times New Roman"/>
          <w:sz w:val="20"/>
          <w:szCs w:val="20"/>
          <w:lang w:eastAsia="ru-RU"/>
        </w:rPr>
        <w:t>изученные направления и стили мировой художественной культуры;</w:t>
      </w:r>
    </w:p>
    <w:p w:rsidR="00876AFB" w:rsidRPr="00876AFB" w:rsidRDefault="00876AFB" w:rsidP="00876AFB">
      <w:pPr>
        <w:spacing w:after="0" w:line="240" w:lineRule="auto"/>
        <w:ind w:firstLine="426"/>
        <w:jc w:val="both"/>
        <w:rPr>
          <w:rFonts w:ascii="Times New Roman" w:hAnsi="Times New Roman"/>
          <w:sz w:val="20"/>
          <w:szCs w:val="20"/>
          <w:lang w:eastAsia="ru-RU"/>
        </w:rPr>
      </w:pPr>
      <w:r w:rsidRPr="00876AFB">
        <w:rPr>
          <w:rFonts w:ascii="Times New Roman" w:hAnsi="Times New Roman"/>
          <w:sz w:val="20"/>
          <w:szCs w:val="20"/>
          <w:lang w:eastAsia="ru-RU"/>
        </w:rPr>
        <w:t>шедевры мировой художественной культуры;</w:t>
      </w:r>
    </w:p>
    <w:p w:rsidR="00876AFB" w:rsidRPr="00876AFB" w:rsidRDefault="00876AFB" w:rsidP="00876AFB">
      <w:pPr>
        <w:spacing w:after="0" w:line="240" w:lineRule="auto"/>
        <w:ind w:firstLine="426"/>
        <w:jc w:val="both"/>
        <w:rPr>
          <w:rFonts w:ascii="Times New Roman" w:hAnsi="Times New Roman"/>
          <w:sz w:val="20"/>
          <w:szCs w:val="20"/>
          <w:lang w:eastAsia="ru-RU"/>
        </w:rPr>
      </w:pPr>
      <w:r w:rsidRPr="00876AFB">
        <w:rPr>
          <w:rFonts w:ascii="Times New Roman" w:hAnsi="Times New Roman"/>
          <w:sz w:val="20"/>
          <w:szCs w:val="20"/>
          <w:lang w:eastAsia="ru-RU"/>
        </w:rPr>
        <w:t>особенности языка различных видов искусства.</w:t>
      </w:r>
    </w:p>
    <w:p w:rsidR="00876AFB" w:rsidRPr="00876AFB" w:rsidRDefault="00876AFB" w:rsidP="00876AFB">
      <w:pPr>
        <w:widowControl w:val="0"/>
        <w:suppressAutoHyphens/>
        <w:spacing w:after="0" w:line="240" w:lineRule="auto"/>
        <w:jc w:val="both"/>
        <w:textAlignment w:val="baseline"/>
        <w:rPr>
          <w:rFonts w:ascii="Times New Roman" w:hAnsi="Times New Roman"/>
          <w:b/>
          <w:kern w:val="1"/>
          <w:sz w:val="20"/>
          <w:szCs w:val="20"/>
          <w:lang w:eastAsia="ar-SA"/>
        </w:rPr>
      </w:pPr>
      <w:r w:rsidRPr="00876AFB">
        <w:rPr>
          <w:rFonts w:ascii="Times New Roman" w:hAnsi="Times New Roman"/>
          <w:b/>
          <w:kern w:val="1"/>
          <w:sz w:val="20"/>
          <w:szCs w:val="20"/>
          <w:lang w:eastAsia="ar-SA"/>
        </w:rPr>
        <w:t xml:space="preserve">Количество часов на изучение рабочей программы </w:t>
      </w:r>
      <w:r w:rsidRPr="00876AFB">
        <w:rPr>
          <w:rFonts w:ascii="Times New Roman" w:hAnsi="Times New Roman"/>
          <w:b/>
          <w:sz w:val="20"/>
          <w:szCs w:val="20"/>
          <w:lang w:eastAsia="ru-RU"/>
        </w:rPr>
        <w:t>учебного предмета</w:t>
      </w:r>
      <w:r w:rsidRPr="00876AFB">
        <w:rPr>
          <w:rFonts w:ascii="Times New Roman" w:hAnsi="Times New Roman"/>
          <w:b/>
          <w:kern w:val="1"/>
          <w:sz w:val="20"/>
          <w:szCs w:val="20"/>
          <w:lang w:eastAsia="ar-SA"/>
        </w:rPr>
        <w:t>:</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максимальная учебная нагрузка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 216  часов, включая:</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обязательная аудиторная учебная нагрузка обучающегося – 144 часа;</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самостоятельная работа обучающегося  –72 часа.</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b/>
          <w:sz w:val="20"/>
          <w:szCs w:val="20"/>
          <w:lang w:eastAsia="ru-RU"/>
        </w:rPr>
        <w:t>Время изучения:</w:t>
      </w:r>
      <w:r w:rsidRPr="00876AFB">
        <w:rPr>
          <w:rFonts w:ascii="Times New Roman" w:hAnsi="Times New Roman"/>
          <w:sz w:val="20"/>
          <w:szCs w:val="20"/>
          <w:lang w:eastAsia="ru-RU"/>
        </w:rPr>
        <w:t xml:space="preserve"> 1-4 семестры</w:t>
      </w:r>
    </w:p>
    <w:p w:rsidR="00876AFB" w:rsidRPr="00876AFB" w:rsidRDefault="00876AFB" w:rsidP="00876AFB">
      <w:pPr>
        <w:spacing w:after="0" w:line="240" w:lineRule="auto"/>
        <w:ind w:firstLine="426"/>
        <w:jc w:val="both"/>
        <w:rPr>
          <w:rFonts w:ascii="Times New Roman" w:hAnsi="Times New Roman"/>
          <w:b/>
          <w:sz w:val="20"/>
          <w:szCs w:val="20"/>
          <w:lang w:eastAsia="ru-RU"/>
        </w:rPr>
      </w:pPr>
    </w:p>
    <w:p w:rsidR="00876AFB" w:rsidRPr="00876AFB" w:rsidRDefault="00876AFB" w:rsidP="00876AFB">
      <w:pPr>
        <w:spacing w:after="0" w:line="240" w:lineRule="auto"/>
        <w:jc w:val="both"/>
        <w:rPr>
          <w:rFonts w:ascii="Times New Roman" w:hAnsi="Times New Roman"/>
          <w:b/>
          <w:sz w:val="20"/>
          <w:szCs w:val="20"/>
          <w:lang w:eastAsia="ru-RU"/>
        </w:rPr>
      </w:pPr>
      <w:r w:rsidRPr="00876AFB">
        <w:rPr>
          <w:rFonts w:ascii="Times New Roman" w:hAnsi="Times New Roman"/>
          <w:b/>
          <w:sz w:val="20"/>
          <w:szCs w:val="20"/>
          <w:lang w:eastAsia="ru-RU"/>
        </w:rPr>
        <w:t>1</w:t>
      </w:r>
      <w:r w:rsidR="007F5553">
        <w:rPr>
          <w:rFonts w:ascii="Times New Roman" w:hAnsi="Times New Roman"/>
          <w:b/>
          <w:sz w:val="20"/>
          <w:szCs w:val="20"/>
          <w:lang w:eastAsia="ru-RU"/>
        </w:rPr>
        <w:t>4</w:t>
      </w:r>
      <w:r w:rsidRPr="00876AFB">
        <w:rPr>
          <w:rFonts w:ascii="Times New Roman" w:hAnsi="Times New Roman"/>
          <w:b/>
          <w:sz w:val="20"/>
          <w:szCs w:val="20"/>
          <w:lang w:eastAsia="ru-RU"/>
        </w:rPr>
        <w:t xml:space="preserve">. Аннотация на рабочую программу учебного предмета ПУП.02. История </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Структура программы:</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1. Паспорт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2. Структура и содержание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3. Условия реализации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4. Контроль и оценка результатов освоения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bCs/>
          <w:kern w:val="1"/>
          <w:sz w:val="20"/>
          <w:szCs w:val="20"/>
          <w:lang w:eastAsia="ar-SA"/>
        </w:rPr>
      </w:pPr>
    </w:p>
    <w:p w:rsidR="00876AFB" w:rsidRPr="00876AFB" w:rsidRDefault="00876AFB" w:rsidP="00876AFB">
      <w:pPr>
        <w:widowControl w:val="0"/>
        <w:suppressAutoHyphens/>
        <w:spacing w:after="0" w:line="240" w:lineRule="auto"/>
        <w:ind w:firstLine="426"/>
        <w:jc w:val="both"/>
        <w:textAlignment w:val="baseline"/>
        <w:rPr>
          <w:rFonts w:ascii="Times New Roman" w:hAnsi="Times New Roman"/>
          <w:bCs/>
          <w:kern w:val="1"/>
          <w:sz w:val="20"/>
          <w:szCs w:val="20"/>
          <w:lang w:eastAsia="ar-SA"/>
        </w:rPr>
      </w:pPr>
      <w:r w:rsidRPr="00876AFB">
        <w:rPr>
          <w:rFonts w:ascii="Times New Roman" w:hAnsi="Times New Roman"/>
          <w:bCs/>
          <w:kern w:val="1"/>
          <w:sz w:val="20"/>
          <w:szCs w:val="20"/>
          <w:lang w:eastAsia="ar-SA"/>
        </w:rPr>
        <w:t xml:space="preserve">В результате изучения  учебного предмета </w:t>
      </w:r>
      <w:proofErr w:type="gramStart"/>
      <w:r w:rsidRPr="00876AFB">
        <w:rPr>
          <w:rFonts w:ascii="Times New Roman" w:hAnsi="Times New Roman"/>
          <w:bCs/>
          <w:kern w:val="1"/>
          <w:sz w:val="20"/>
          <w:szCs w:val="20"/>
          <w:lang w:eastAsia="ar-SA"/>
        </w:rPr>
        <w:t>обучающийся</w:t>
      </w:r>
      <w:proofErr w:type="gramEnd"/>
      <w:r w:rsidRPr="00876AFB">
        <w:rPr>
          <w:rFonts w:ascii="Times New Roman" w:hAnsi="Times New Roman"/>
          <w:bCs/>
          <w:kern w:val="1"/>
          <w:sz w:val="20"/>
          <w:szCs w:val="20"/>
          <w:lang w:eastAsia="ar-SA"/>
        </w:rPr>
        <w:t xml:space="preserve"> должен</w:t>
      </w:r>
    </w:p>
    <w:p w:rsidR="00876AFB" w:rsidRPr="00876AFB" w:rsidRDefault="00876AFB" w:rsidP="00876AFB">
      <w:pPr>
        <w:spacing w:after="0" w:line="240" w:lineRule="auto"/>
        <w:jc w:val="both"/>
        <w:rPr>
          <w:rFonts w:ascii="Times New Roman" w:hAnsi="Times New Roman"/>
          <w:b/>
          <w:sz w:val="20"/>
          <w:szCs w:val="20"/>
          <w:lang w:eastAsia="ru-RU"/>
        </w:rPr>
      </w:pPr>
      <w:r w:rsidRPr="00876AFB">
        <w:rPr>
          <w:rFonts w:ascii="Times New Roman" w:hAnsi="Times New Roman"/>
          <w:b/>
          <w:sz w:val="20"/>
          <w:szCs w:val="20"/>
          <w:lang w:eastAsia="ru-RU"/>
        </w:rPr>
        <w:t>уметь:</w:t>
      </w:r>
    </w:p>
    <w:p w:rsidR="00876AFB" w:rsidRPr="00876AFB" w:rsidRDefault="00876AFB" w:rsidP="00876AFB">
      <w:pPr>
        <w:spacing w:after="0" w:line="240" w:lineRule="auto"/>
        <w:ind w:firstLine="426"/>
        <w:jc w:val="both"/>
        <w:rPr>
          <w:rFonts w:ascii="Times New Roman" w:hAnsi="Times New Roman"/>
          <w:sz w:val="20"/>
          <w:szCs w:val="20"/>
          <w:lang w:eastAsia="ru-RU"/>
        </w:rPr>
      </w:pPr>
      <w:r w:rsidRPr="00876AFB">
        <w:rPr>
          <w:rFonts w:ascii="Times New Roman" w:hAnsi="Times New Roman"/>
          <w:sz w:val="20"/>
          <w:szCs w:val="20"/>
          <w:lang w:eastAsia="ru-RU"/>
        </w:rPr>
        <w:t>проводить поиск исторической информации в источниках разного типа;</w:t>
      </w:r>
    </w:p>
    <w:p w:rsidR="00876AFB" w:rsidRPr="00876AFB" w:rsidRDefault="00876AFB" w:rsidP="00876AFB">
      <w:pPr>
        <w:spacing w:after="0" w:line="240" w:lineRule="auto"/>
        <w:ind w:firstLine="426"/>
        <w:jc w:val="both"/>
        <w:rPr>
          <w:rFonts w:ascii="Times New Roman" w:hAnsi="Times New Roman"/>
          <w:sz w:val="20"/>
          <w:szCs w:val="20"/>
          <w:lang w:eastAsia="ru-RU"/>
        </w:rPr>
      </w:pPr>
      <w:r w:rsidRPr="00876AFB">
        <w:rPr>
          <w:rFonts w:ascii="Times New Roman" w:hAnsi="Times New Roman"/>
          <w:sz w:val="20"/>
          <w:szCs w:val="20"/>
          <w:lang w:eastAsia="ru-RU"/>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876AFB" w:rsidRPr="00876AFB" w:rsidRDefault="00876AFB" w:rsidP="00876AFB">
      <w:pPr>
        <w:spacing w:after="0" w:line="240" w:lineRule="auto"/>
        <w:ind w:firstLine="426"/>
        <w:jc w:val="both"/>
        <w:rPr>
          <w:rFonts w:ascii="Times New Roman" w:hAnsi="Times New Roman"/>
          <w:sz w:val="20"/>
          <w:szCs w:val="20"/>
          <w:lang w:eastAsia="ru-RU"/>
        </w:rPr>
      </w:pPr>
      <w:r w:rsidRPr="00876AFB">
        <w:rPr>
          <w:rFonts w:ascii="Times New Roman" w:hAnsi="Times New Roman"/>
          <w:sz w:val="20"/>
          <w:szCs w:val="20"/>
          <w:lang w:eastAsia="ru-RU"/>
        </w:rPr>
        <w:t>анализировать историческую информацию, представленную в разных системах (текстах, картах, таблицах, схемах, аудиовизуальных рядах);</w:t>
      </w:r>
    </w:p>
    <w:p w:rsidR="00876AFB" w:rsidRPr="00876AFB" w:rsidRDefault="00876AFB" w:rsidP="00876AFB">
      <w:pPr>
        <w:spacing w:after="0" w:line="240" w:lineRule="auto"/>
        <w:ind w:firstLine="426"/>
        <w:jc w:val="both"/>
        <w:rPr>
          <w:rFonts w:ascii="Times New Roman" w:hAnsi="Times New Roman"/>
          <w:sz w:val="20"/>
          <w:szCs w:val="20"/>
          <w:lang w:eastAsia="ru-RU"/>
        </w:rPr>
      </w:pPr>
      <w:r w:rsidRPr="00876AFB">
        <w:rPr>
          <w:rFonts w:ascii="Times New Roman" w:hAnsi="Times New Roman"/>
          <w:sz w:val="20"/>
          <w:szCs w:val="20"/>
          <w:lang w:eastAsia="ru-RU"/>
        </w:rPr>
        <w:t>различать в исторической информации факты и мнения, исторические описания и исторические объяснения;</w:t>
      </w:r>
    </w:p>
    <w:p w:rsidR="00876AFB" w:rsidRPr="00876AFB" w:rsidRDefault="00876AFB" w:rsidP="00876AFB">
      <w:pPr>
        <w:spacing w:after="0" w:line="240" w:lineRule="auto"/>
        <w:ind w:firstLine="426"/>
        <w:jc w:val="both"/>
        <w:rPr>
          <w:rFonts w:ascii="Times New Roman" w:hAnsi="Times New Roman"/>
          <w:sz w:val="20"/>
          <w:szCs w:val="20"/>
          <w:lang w:eastAsia="ru-RU"/>
        </w:rPr>
      </w:pPr>
      <w:r w:rsidRPr="00876AFB">
        <w:rPr>
          <w:rFonts w:ascii="Times New Roman" w:hAnsi="Times New Roman"/>
          <w:sz w:val="20"/>
          <w:szCs w:val="20"/>
          <w:lang w:eastAsia="ru-RU"/>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876AFB" w:rsidRPr="00876AFB" w:rsidRDefault="00876AFB" w:rsidP="00876AFB">
      <w:pPr>
        <w:spacing w:after="0" w:line="240" w:lineRule="auto"/>
        <w:ind w:firstLine="426"/>
        <w:jc w:val="both"/>
        <w:rPr>
          <w:rFonts w:ascii="Times New Roman" w:hAnsi="Times New Roman"/>
          <w:sz w:val="20"/>
          <w:szCs w:val="20"/>
          <w:lang w:eastAsia="ru-RU"/>
        </w:rPr>
      </w:pPr>
      <w:r w:rsidRPr="00876AFB">
        <w:rPr>
          <w:rFonts w:ascii="Times New Roman" w:hAnsi="Times New Roman"/>
          <w:sz w:val="20"/>
          <w:szCs w:val="20"/>
          <w:lang w:eastAsia="ru-RU"/>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876AFB" w:rsidRPr="00876AFB" w:rsidRDefault="00876AFB" w:rsidP="00876AFB">
      <w:pPr>
        <w:tabs>
          <w:tab w:val="left" w:pos="266"/>
        </w:tabs>
        <w:spacing w:after="0" w:line="240" w:lineRule="auto"/>
        <w:jc w:val="both"/>
        <w:rPr>
          <w:rFonts w:ascii="Times New Roman" w:hAnsi="Times New Roman"/>
          <w:b/>
          <w:sz w:val="20"/>
          <w:szCs w:val="20"/>
          <w:lang w:eastAsia="ru-RU"/>
        </w:rPr>
      </w:pPr>
      <w:r w:rsidRPr="00876AFB">
        <w:rPr>
          <w:rFonts w:ascii="Times New Roman" w:hAnsi="Times New Roman"/>
          <w:b/>
          <w:sz w:val="20"/>
          <w:szCs w:val="20"/>
          <w:lang w:eastAsia="ru-RU"/>
        </w:rPr>
        <w:t>знать:</w:t>
      </w:r>
    </w:p>
    <w:p w:rsidR="00876AFB" w:rsidRPr="00876AFB" w:rsidRDefault="00876AFB" w:rsidP="00876AFB">
      <w:pPr>
        <w:tabs>
          <w:tab w:val="left" w:pos="266"/>
        </w:tabs>
        <w:spacing w:after="0" w:line="240" w:lineRule="auto"/>
        <w:ind w:firstLine="426"/>
        <w:jc w:val="both"/>
        <w:rPr>
          <w:rFonts w:ascii="Times New Roman" w:hAnsi="Times New Roman"/>
          <w:sz w:val="20"/>
          <w:szCs w:val="20"/>
          <w:lang w:eastAsia="ru-RU"/>
        </w:rPr>
      </w:pPr>
      <w:r w:rsidRPr="00876AFB">
        <w:rPr>
          <w:rFonts w:ascii="Times New Roman" w:hAnsi="Times New Roman"/>
          <w:sz w:val="20"/>
          <w:szCs w:val="20"/>
          <w:lang w:eastAsia="ru-RU"/>
        </w:rPr>
        <w:t>основные факты, процессы и явления, характеризующие целостность отечественной и всемирной истории;</w:t>
      </w:r>
    </w:p>
    <w:p w:rsidR="00876AFB" w:rsidRPr="00876AFB" w:rsidRDefault="00876AFB" w:rsidP="00876AFB">
      <w:pPr>
        <w:tabs>
          <w:tab w:val="left" w:pos="266"/>
        </w:tabs>
        <w:spacing w:after="0" w:line="240" w:lineRule="auto"/>
        <w:ind w:firstLine="426"/>
        <w:jc w:val="both"/>
        <w:rPr>
          <w:rFonts w:ascii="Times New Roman" w:hAnsi="Times New Roman"/>
          <w:sz w:val="20"/>
          <w:szCs w:val="20"/>
          <w:lang w:eastAsia="ru-RU"/>
        </w:rPr>
      </w:pPr>
      <w:r w:rsidRPr="00876AFB">
        <w:rPr>
          <w:rFonts w:ascii="Times New Roman" w:hAnsi="Times New Roman"/>
          <w:sz w:val="20"/>
          <w:szCs w:val="20"/>
          <w:lang w:eastAsia="ru-RU"/>
        </w:rPr>
        <w:t>периодизацию всемирной и отечественной истории;</w:t>
      </w:r>
    </w:p>
    <w:p w:rsidR="00876AFB" w:rsidRPr="00876AFB" w:rsidRDefault="00876AFB" w:rsidP="00876AFB">
      <w:pPr>
        <w:tabs>
          <w:tab w:val="left" w:pos="266"/>
        </w:tabs>
        <w:spacing w:after="0" w:line="240" w:lineRule="auto"/>
        <w:ind w:firstLine="426"/>
        <w:jc w:val="both"/>
        <w:rPr>
          <w:rFonts w:ascii="Times New Roman" w:hAnsi="Times New Roman"/>
          <w:sz w:val="20"/>
          <w:szCs w:val="20"/>
          <w:lang w:eastAsia="ru-RU"/>
        </w:rPr>
      </w:pPr>
      <w:r w:rsidRPr="00876AFB">
        <w:rPr>
          <w:rFonts w:ascii="Times New Roman" w:hAnsi="Times New Roman"/>
          <w:sz w:val="20"/>
          <w:szCs w:val="20"/>
          <w:lang w:eastAsia="ru-RU"/>
        </w:rPr>
        <w:t>современные версии и трактовки важнейших проблем отечественной и всемирной истории;</w:t>
      </w:r>
    </w:p>
    <w:p w:rsidR="00876AFB" w:rsidRPr="00876AFB" w:rsidRDefault="00876AFB" w:rsidP="00876AFB">
      <w:pPr>
        <w:tabs>
          <w:tab w:val="left" w:pos="266"/>
        </w:tabs>
        <w:spacing w:after="0" w:line="240" w:lineRule="auto"/>
        <w:ind w:firstLine="426"/>
        <w:jc w:val="both"/>
        <w:rPr>
          <w:rFonts w:ascii="Times New Roman" w:hAnsi="Times New Roman"/>
          <w:sz w:val="20"/>
          <w:szCs w:val="20"/>
          <w:lang w:eastAsia="ru-RU"/>
        </w:rPr>
      </w:pPr>
      <w:r w:rsidRPr="00876AFB">
        <w:rPr>
          <w:rFonts w:ascii="Times New Roman" w:hAnsi="Times New Roman"/>
          <w:sz w:val="20"/>
          <w:szCs w:val="20"/>
          <w:lang w:eastAsia="ru-RU"/>
        </w:rPr>
        <w:t>историческую обусловленность современных общественных процессов;</w:t>
      </w:r>
    </w:p>
    <w:p w:rsidR="00876AFB" w:rsidRPr="00876AFB" w:rsidRDefault="00876AFB" w:rsidP="00876AFB">
      <w:pPr>
        <w:spacing w:after="0" w:line="240" w:lineRule="auto"/>
        <w:ind w:firstLine="426"/>
        <w:jc w:val="both"/>
        <w:rPr>
          <w:rFonts w:ascii="Times New Roman" w:hAnsi="Times New Roman"/>
          <w:sz w:val="20"/>
          <w:szCs w:val="20"/>
          <w:lang w:eastAsia="ru-RU"/>
        </w:rPr>
      </w:pPr>
      <w:r w:rsidRPr="00876AFB">
        <w:rPr>
          <w:rFonts w:ascii="Times New Roman" w:hAnsi="Times New Roman"/>
          <w:sz w:val="20"/>
          <w:szCs w:val="20"/>
          <w:lang w:eastAsia="ru-RU"/>
        </w:rPr>
        <w:t>особенности исторического пути России, ее роль в мировом сообществе.</w:t>
      </w:r>
    </w:p>
    <w:p w:rsidR="00876AFB" w:rsidRPr="00876AFB" w:rsidRDefault="00876AFB" w:rsidP="00876AFB">
      <w:pPr>
        <w:spacing w:after="0" w:line="240" w:lineRule="auto"/>
        <w:ind w:firstLine="426"/>
        <w:jc w:val="both"/>
        <w:rPr>
          <w:rFonts w:ascii="Times New Roman" w:hAnsi="Times New Roman"/>
          <w:sz w:val="20"/>
          <w:szCs w:val="20"/>
          <w:lang w:eastAsia="ru-RU"/>
        </w:rPr>
      </w:pPr>
    </w:p>
    <w:p w:rsidR="00876AFB" w:rsidRPr="00876AFB" w:rsidRDefault="00876AFB" w:rsidP="00876AFB">
      <w:pPr>
        <w:widowControl w:val="0"/>
        <w:suppressAutoHyphens/>
        <w:spacing w:after="0" w:line="240" w:lineRule="auto"/>
        <w:jc w:val="both"/>
        <w:textAlignment w:val="baseline"/>
        <w:rPr>
          <w:rFonts w:ascii="Times New Roman" w:hAnsi="Times New Roman"/>
          <w:b/>
          <w:kern w:val="1"/>
          <w:sz w:val="20"/>
          <w:szCs w:val="20"/>
          <w:lang w:eastAsia="ar-SA"/>
        </w:rPr>
      </w:pPr>
      <w:r w:rsidRPr="00876AFB">
        <w:rPr>
          <w:rFonts w:ascii="Times New Roman" w:hAnsi="Times New Roman"/>
          <w:b/>
          <w:kern w:val="1"/>
          <w:sz w:val="20"/>
          <w:szCs w:val="20"/>
          <w:lang w:eastAsia="ar-SA"/>
        </w:rPr>
        <w:t xml:space="preserve">Количество часов на изучение рабочей программы </w:t>
      </w:r>
      <w:r w:rsidRPr="00876AFB">
        <w:rPr>
          <w:rFonts w:ascii="Times New Roman" w:hAnsi="Times New Roman"/>
          <w:b/>
          <w:sz w:val="20"/>
          <w:szCs w:val="20"/>
          <w:lang w:eastAsia="ru-RU"/>
        </w:rPr>
        <w:t>учебного предмета</w:t>
      </w:r>
      <w:r w:rsidRPr="00876AFB">
        <w:rPr>
          <w:rFonts w:ascii="Times New Roman" w:hAnsi="Times New Roman"/>
          <w:b/>
          <w:kern w:val="1"/>
          <w:sz w:val="20"/>
          <w:szCs w:val="20"/>
          <w:lang w:eastAsia="ar-SA"/>
        </w:rPr>
        <w:t>:</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 xml:space="preserve">максимальная учебная нагрузка </w:t>
      </w:r>
      <w:proofErr w:type="gramStart"/>
      <w:r w:rsidRPr="00876AFB">
        <w:rPr>
          <w:rFonts w:ascii="Times New Roman" w:hAnsi="Times New Roman"/>
          <w:sz w:val="20"/>
          <w:szCs w:val="20"/>
          <w:lang w:eastAsia="ru-RU"/>
        </w:rPr>
        <w:t>обучающегося</w:t>
      </w:r>
      <w:proofErr w:type="gramEnd"/>
      <w:r w:rsidRPr="00876AFB">
        <w:rPr>
          <w:rFonts w:ascii="Times New Roman" w:hAnsi="Times New Roman"/>
          <w:sz w:val="20"/>
          <w:szCs w:val="20"/>
          <w:lang w:eastAsia="ru-RU"/>
        </w:rPr>
        <w:t xml:space="preserve"> – 216  часов, включая:</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обязательная аудиторная учебная нагрузка обучающегося – 144 часа;</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sz w:val="20"/>
          <w:szCs w:val="20"/>
          <w:lang w:eastAsia="ru-RU"/>
        </w:rPr>
        <w:t>самостоятельная работа обучающегося  –72 часа.</w:t>
      </w:r>
    </w:p>
    <w:p w:rsidR="00876AFB" w:rsidRPr="00876AFB" w:rsidRDefault="00876AFB" w:rsidP="00876AFB">
      <w:pPr>
        <w:spacing w:after="0" w:line="240" w:lineRule="auto"/>
        <w:ind w:right="-107"/>
        <w:jc w:val="both"/>
        <w:rPr>
          <w:rFonts w:ascii="Times New Roman" w:hAnsi="Times New Roman"/>
          <w:sz w:val="20"/>
          <w:szCs w:val="20"/>
          <w:lang w:eastAsia="ru-RU"/>
        </w:rPr>
      </w:pPr>
      <w:r w:rsidRPr="00876AFB">
        <w:rPr>
          <w:rFonts w:ascii="Times New Roman" w:hAnsi="Times New Roman"/>
          <w:b/>
          <w:sz w:val="20"/>
          <w:szCs w:val="20"/>
          <w:lang w:eastAsia="ru-RU"/>
        </w:rPr>
        <w:t>Время изучения:</w:t>
      </w:r>
      <w:r w:rsidRPr="00876AFB">
        <w:rPr>
          <w:rFonts w:ascii="Times New Roman" w:hAnsi="Times New Roman"/>
          <w:sz w:val="20"/>
          <w:szCs w:val="20"/>
          <w:lang w:eastAsia="ru-RU"/>
        </w:rPr>
        <w:t xml:space="preserve"> 1-2 семестры</w:t>
      </w:r>
    </w:p>
    <w:p w:rsidR="00876AFB" w:rsidRPr="00876AFB" w:rsidRDefault="00876AFB" w:rsidP="00876AFB">
      <w:pPr>
        <w:keepNext/>
        <w:tabs>
          <w:tab w:val="left" w:pos="0"/>
        </w:tabs>
        <w:spacing w:after="0" w:line="240" w:lineRule="auto"/>
        <w:ind w:left="-567"/>
        <w:jc w:val="both"/>
        <w:outlineLvl w:val="0"/>
        <w:rPr>
          <w:rFonts w:ascii="Times New Roman" w:hAnsi="Times New Roman"/>
          <w:b/>
          <w:sz w:val="20"/>
          <w:szCs w:val="20"/>
          <w:lang w:eastAsia="ru-RU"/>
        </w:rPr>
      </w:pPr>
    </w:p>
    <w:p w:rsidR="00876AFB" w:rsidRPr="00876AFB" w:rsidRDefault="00876AFB" w:rsidP="00876AFB">
      <w:pPr>
        <w:keepNext/>
        <w:tabs>
          <w:tab w:val="left" w:pos="0"/>
        </w:tabs>
        <w:spacing w:after="0" w:line="240" w:lineRule="auto"/>
        <w:ind w:left="-567"/>
        <w:jc w:val="both"/>
        <w:outlineLvl w:val="0"/>
        <w:rPr>
          <w:rFonts w:ascii="Times New Roman" w:hAnsi="Times New Roman"/>
          <w:b/>
          <w:sz w:val="20"/>
          <w:szCs w:val="20"/>
          <w:lang w:eastAsia="ru-RU"/>
        </w:rPr>
      </w:pPr>
      <w:r w:rsidRPr="00876AFB">
        <w:rPr>
          <w:rFonts w:ascii="Times New Roman" w:hAnsi="Times New Roman"/>
          <w:b/>
          <w:sz w:val="20"/>
          <w:szCs w:val="20"/>
          <w:lang w:eastAsia="ru-RU"/>
        </w:rPr>
        <w:t>1</w:t>
      </w:r>
      <w:r w:rsidR="007F5553">
        <w:rPr>
          <w:rFonts w:ascii="Times New Roman" w:hAnsi="Times New Roman"/>
          <w:b/>
          <w:sz w:val="20"/>
          <w:szCs w:val="20"/>
          <w:lang w:eastAsia="ru-RU"/>
        </w:rPr>
        <w:t>5</w:t>
      </w:r>
      <w:r w:rsidRPr="00876AFB">
        <w:rPr>
          <w:rFonts w:ascii="Times New Roman" w:hAnsi="Times New Roman"/>
          <w:b/>
          <w:sz w:val="20"/>
          <w:szCs w:val="20"/>
          <w:lang w:eastAsia="ru-RU"/>
        </w:rPr>
        <w:t>. Аннотация на рабочую программу учебного предмета</w:t>
      </w:r>
      <w:r w:rsidRPr="00876AFB">
        <w:rPr>
          <w:rFonts w:ascii="Times New Roman" w:hAnsi="Times New Roman"/>
          <w:sz w:val="20"/>
          <w:szCs w:val="20"/>
          <w:lang w:eastAsia="ru-RU"/>
        </w:rPr>
        <w:t xml:space="preserve"> </w:t>
      </w:r>
      <w:r w:rsidRPr="00876AFB">
        <w:rPr>
          <w:rFonts w:ascii="Times New Roman" w:hAnsi="Times New Roman"/>
          <w:b/>
          <w:sz w:val="20"/>
          <w:szCs w:val="20"/>
          <w:lang w:eastAsia="ru-RU"/>
        </w:rPr>
        <w:t>ПУП.03. Народная музыкальная культура</w:t>
      </w:r>
    </w:p>
    <w:p w:rsidR="00876AFB" w:rsidRPr="00876AFB" w:rsidRDefault="00876AFB" w:rsidP="00876AFB">
      <w:pPr>
        <w:spacing w:after="0" w:line="240" w:lineRule="auto"/>
        <w:ind w:left="-567"/>
        <w:jc w:val="both"/>
        <w:rPr>
          <w:rFonts w:ascii="Times New Roman" w:hAnsi="Times New Roman"/>
          <w:sz w:val="20"/>
          <w:szCs w:val="20"/>
          <w:lang w:eastAsia="ru-RU"/>
        </w:rPr>
      </w:pP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Структура программы:</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1. Паспорт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2. Структура и содержание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3. Условия реализации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4. Контроль и оценка результатов освоения учебного предмета</w:t>
      </w:r>
    </w:p>
    <w:p w:rsidR="00876AFB" w:rsidRPr="00876AFB" w:rsidRDefault="00876AFB" w:rsidP="00876AFB">
      <w:pPr>
        <w:tabs>
          <w:tab w:val="left" w:pos="266"/>
        </w:tabs>
        <w:spacing w:after="0" w:line="240" w:lineRule="auto"/>
        <w:ind w:left="-567"/>
        <w:jc w:val="both"/>
        <w:rPr>
          <w:rFonts w:ascii="Times New Roman" w:hAnsi="Times New Roman"/>
          <w:b/>
          <w:bCs/>
          <w:sz w:val="20"/>
          <w:szCs w:val="20"/>
        </w:rPr>
      </w:pPr>
    </w:p>
    <w:p w:rsidR="00876AFB" w:rsidRPr="00876AFB" w:rsidRDefault="00876AFB" w:rsidP="00876AFB">
      <w:pPr>
        <w:tabs>
          <w:tab w:val="left" w:pos="266"/>
        </w:tabs>
        <w:spacing w:after="0" w:line="240" w:lineRule="auto"/>
        <w:ind w:left="-567" w:firstLine="426"/>
        <w:jc w:val="both"/>
        <w:rPr>
          <w:rFonts w:ascii="Times New Roman" w:hAnsi="Times New Roman"/>
          <w:bCs/>
          <w:sz w:val="20"/>
          <w:szCs w:val="20"/>
        </w:rPr>
      </w:pPr>
      <w:r w:rsidRPr="00876AFB">
        <w:rPr>
          <w:rFonts w:ascii="Times New Roman" w:hAnsi="Times New Roman"/>
          <w:bCs/>
          <w:sz w:val="20"/>
          <w:szCs w:val="20"/>
        </w:rPr>
        <w:t xml:space="preserve">В результате изучения учебного  предмета  </w:t>
      </w:r>
      <w:proofErr w:type="gramStart"/>
      <w:r w:rsidRPr="00876AFB">
        <w:rPr>
          <w:rFonts w:ascii="Times New Roman" w:hAnsi="Times New Roman"/>
          <w:bCs/>
          <w:sz w:val="20"/>
          <w:szCs w:val="20"/>
        </w:rPr>
        <w:t>обучающийся</w:t>
      </w:r>
      <w:proofErr w:type="gramEnd"/>
      <w:r w:rsidRPr="00876AFB">
        <w:rPr>
          <w:rFonts w:ascii="Times New Roman" w:hAnsi="Times New Roman"/>
          <w:bCs/>
          <w:sz w:val="20"/>
          <w:szCs w:val="20"/>
        </w:rPr>
        <w:t xml:space="preserve"> должен:</w:t>
      </w:r>
    </w:p>
    <w:p w:rsidR="00876AFB" w:rsidRPr="00876AFB" w:rsidRDefault="00876AFB" w:rsidP="00876AFB">
      <w:pPr>
        <w:spacing w:after="0" w:line="240" w:lineRule="auto"/>
        <w:ind w:left="-567"/>
        <w:jc w:val="both"/>
        <w:rPr>
          <w:rFonts w:ascii="Times New Roman" w:hAnsi="Times New Roman"/>
          <w:b/>
          <w:sz w:val="20"/>
          <w:szCs w:val="20"/>
        </w:rPr>
      </w:pPr>
      <w:r w:rsidRPr="00876AFB">
        <w:rPr>
          <w:rFonts w:ascii="Times New Roman" w:hAnsi="Times New Roman"/>
          <w:b/>
          <w:sz w:val="20"/>
          <w:szCs w:val="20"/>
        </w:rPr>
        <w:t>уметь:</w:t>
      </w:r>
    </w:p>
    <w:p w:rsidR="00876AFB" w:rsidRPr="00876AFB" w:rsidRDefault="00876AFB" w:rsidP="00876AFB">
      <w:pPr>
        <w:spacing w:after="0" w:line="240" w:lineRule="auto"/>
        <w:ind w:left="-567" w:firstLine="426"/>
        <w:jc w:val="both"/>
        <w:rPr>
          <w:rFonts w:ascii="Times New Roman" w:hAnsi="Times New Roman"/>
          <w:sz w:val="20"/>
          <w:szCs w:val="20"/>
        </w:rPr>
      </w:pPr>
      <w:r w:rsidRPr="00876AFB">
        <w:rPr>
          <w:rFonts w:ascii="Times New Roman" w:hAnsi="Times New Roman"/>
          <w:sz w:val="20"/>
          <w:szCs w:val="20"/>
        </w:rPr>
        <w:t>анализировать музыкальную и поэтическую стороны народного музыкального творчества;</w:t>
      </w:r>
    </w:p>
    <w:p w:rsidR="00876AFB" w:rsidRPr="00876AFB" w:rsidRDefault="00876AFB" w:rsidP="00876AFB">
      <w:pPr>
        <w:spacing w:after="0" w:line="240" w:lineRule="auto"/>
        <w:ind w:left="-567" w:firstLine="426"/>
        <w:jc w:val="both"/>
        <w:rPr>
          <w:rFonts w:ascii="Times New Roman" w:hAnsi="Times New Roman"/>
          <w:sz w:val="20"/>
          <w:szCs w:val="20"/>
        </w:rPr>
      </w:pPr>
      <w:r w:rsidRPr="00876AFB">
        <w:rPr>
          <w:rFonts w:ascii="Times New Roman" w:hAnsi="Times New Roman"/>
          <w:sz w:val="20"/>
          <w:szCs w:val="20"/>
        </w:rPr>
        <w:t>определять связь творчества профессиональных композиторов с народными национальными истоками;</w:t>
      </w:r>
    </w:p>
    <w:p w:rsidR="00876AFB" w:rsidRPr="00876AFB" w:rsidRDefault="00876AFB" w:rsidP="00876AFB">
      <w:pPr>
        <w:spacing w:after="0" w:line="240" w:lineRule="auto"/>
        <w:ind w:left="-567" w:firstLine="426"/>
        <w:jc w:val="both"/>
        <w:rPr>
          <w:rFonts w:ascii="Times New Roman" w:hAnsi="Times New Roman"/>
          <w:sz w:val="20"/>
          <w:szCs w:val="20"/>
        </w:rPr>
      </w:pPr>
      <w:r w:rsidRPr="00876AFB">
        <w:rPr>
          <w:rFonts w:ascii="Times New Roman" w:hAnsi="Times New Roman"/>
          <w:sz w:val="20"/>
          <w:szCs w:val="20"/>
        </w:rPr>
        <w:t>использовать лучшие образцы народного творчества для создания джазовых обработок, современных композиций на основе народно-песенного материала;</w:t>
      </w:r>
    </w:p>
    <w:p w:rsidR="00876AFB" w:rsidRPr="00876AFB" w:rsidRDefault="00876AFB" w:rsidP="00876AFB">
      <w:pPr>
        <w:spacing w:after="0" w:line="240" w:lineRule="auto"/>
        <w:ind w:left="-567" w:firstLine="426"/>
        <w:jc w:val="both"/>
        <w:rPr>
          <w:rFonts w:ascii="Times New Roman" w:hAnsi="Times New Roman"/>
          <w:sz w:val="20"/>
          <w:szCs w:val="20"/>
        </w:rPr>
      </w:pPr>
      <w:r w:rsidRPr="00876AFB">
        <w:rPr>
          <w:rFonts w:ascii="Times New Roman" w:hAnsi="Times New Roman"/>
          <w:sz w:val="20"/>
          <w:szCs w:val="20"/>
        </w:rPr>
        <w:t>исполнять произведения народного музыкального творчества на уроках по специальности;</w:t>
      </w:r>
    </w:p>
    <w:p w:rsidR="00876AFB" w:rsidRPr="00876AFB" w:rsidRDefault="00876AFB" w:rsidP="00876AFB">
      <w:pPr>
        <w:spacing w:after="0" w:line="240" w:lineRule="auto"/>
        <w:ind w:left="-567"/>
        <w:jc w:val="both"/>
        <w:rPr>
          <w:rFonts w:ascii="Times New Roman" w:hAnsi="Times New Roman"/>
          <w:b/>
          <w:sz w:val="20"/>
          <w:szCs w:val="20"/>
        </w:rPr>
      </w:pPr>
      <w:r w:rsidRPr="00876AFB">
        <w:rPr>
          <w:rFonts w:ascii="Times New Roman" w:hAnsi="Times New Roman"/>
          <w:b/>
          <w:sz w:val="20"/>
          <w:szCs w:val="20"/>
        </w:rPr>
        <w:t>знать:</w:t>
      </w:r>
    </w:p>
    <w:p w:rsidR="00876AFB" w:rsidRPr="00876AFB" w:rsidRDefault="00876AFB" w:rsidP="00876AFB">
      <w:pPr>
        <w:spacing w:after="0" w:line="240" w:lineRule="auto"/>
        <w:ind w:left="-567" w:firstLine="426"/>
        <w:jc w:val="both"/>
        <w:rPr>
          <w:rFonts w:ascii="Times New Roman" w:hAnsi="Times New Roman"/>
          <w:sz w:val="20"/>
          <w:szCs w:val="20"/>
        </w:rPr>
      </w:pPr>
      <w:r w:rsidRPr="00876AFB">
        <w:rPr>
          <w:rFonts w:ascii="Times New Roman" w:hAnsi="Times New Roman"/>
          <w:sz w:val="20"/>
          <w:szCs w:val="20"/>
        </w:rPr>
        <w:t>основные жанры отечественного народного музыкального творчества;</w:t>
      </w:r>
    </w:p>
    <w:p w:rsidR="00876AFB" w:rsidRPr="00876AFB" w:rsidRDefault="00876AFB" w:rsidP="00876AFB">
      <w:pPr>
        <w:spacing w:after="0" w:line="240" w:lineRule="auto"/>
        <w:ind w:left="-567" w:firstLine="426"/>
        <w:jc w:val="both"/>
        <w:rPr>
          <w:rFonts w:ascii="Times New Roman" w:hAnsi="Times New Roman"/>
          <w:sz w:val="20"/>
          <w:szCs w:val="20"/>
        </w:rPr>
      </w:pPr>
      <w:r w:rsidRPr="00876AFB">
        <w:rPr>
          <w:rFonts w:ascii="Times New Roman" w:hAnsi="Times New Roman"/>
          <w:sz w:val="20"/>
          <w:szCs w:val="20"/>
        </w:rPr>
        <w:t>условия возникновения и бытования различных жанров народного музыкального творчества;</w:t>
      </w:r>
    </w:p>
    <w:p w:rsidR="00876AFB" w:rsidRPr="00876AFB" w:rsidRDefault="00876AFB" w:rsidP="00876AFB">
      <w:pPr>
        <w:spacing w:after="0" w:line="240" w:lineRule="auto"/>
        <w:ind w:left="-567" w:firstLine="426"/>
        <w:jc w:val="both"/>
        <w:rPr>
          <w:rFonts w:ascii="Times New Roman" w:hAnsi="Times New Roman"/>
          <w:sz w:val="20"/>
          <w:szCs w:val="20"/>
        </w:rPr>
      </w:pPr>
      <w:r w:rsidRPr="00876AFB">
        <w:rPr>
          <w:rFonts w:ascii="Times New Roman" w:hAnsi="Times New Roman"/>
          <w:sz w:val="20"/>
          <w:szCs w:val="20"/>
        </w:rPr>
        <w:t>специфику средств выразительности музыкального фольклора;</w:t>
      </w:r>
    </w:p>
    <w:p w:rsidR="00876AFB" w:rsidRPr="00876AFB" w:rsidRDefault="00876AFB" w:rsidP="00876AFB">
      <w:pPr>
        <w:spacing w:after="0" w:line="240" w:lineRule="auto"/>
        <w:ind w:left="-567" w:firstLine="426"/>
        <w:jc w:val="both"/>
        <w:rPr>
          <w:rFonts w:ascii="Times New Roman" w:hAnsi="Times New Roman"/>
          <w:sz w:val="20"/>
          <w:szCs w:val="20"/>
        </w:rPr>
      </w:pPr>
      <w:r w:rsidRPr="00876AFB">
        <w:rPr>
          <w:rFonts w:ascii="Times New Roman" w:hAnsi="Times New Roman"/>
          <w:sz w:val="20"/>
          <w:szCs w:val="20"/>
        </w:rPr>
        <w:t>особенности национальной народной музыки и ее влияние на специфические черты композиторских школ;</w:t>
      </w:r>
    </w:p>
    <w:p w:rsidR="00876AFB" w:rsidRPr="00876AFB" w:rsidRDefault="00876AFB" w:rsidP="00876AFB">
      <w:pPr>
        <w:spacing w:after="0" w:line="240" w:lineRule="auto"/>
        <w:ind w:left="-567" w:firstLine="426"/>
        <w:jc w:val="both"/>
        <w:rPr>
          <w:rFonts w:ascii="Times New Roman" w:hAnsi="Times New Roman"/>
          <w:sz w:val="20"/>
          <w:szCs w:val="20"/>
        </w:rPr>
      </w:pPr>
      <w:r w:rsidRPr="00876AFB">
        <w:rPr>
          <w:rFonts w:ascii="Times New Roman" w:hAnsi="Times New Roman"/>
          <w:sz w:val="20"/>
          <w:szCs w:val="20"/>
        </w:rPr>
        <w:t>историческую периодизацию и жанровую систему отечественной народной музыкальной культуры;</w:t>
      </w:r>
    </w:p>
    <w:p w:rsidR="00876AFB" w:rsidRPr="00876AFB" w:rsidRDefault="00876AFB" w:rsidP="00876AFB">
      <w:pPr>
        <w:spacing w:after="0" w:line="240" w:lineRule="auto"/>
        <w:ind w:left="-567" w:firstLine="426"/>
        <w:jc w:val="both"/>
        <w:rPr>
          <w:rFonts w:ascii="Times New Roman" w:hAnsi="Times New Roman"/>
          <w:sz w:val="20"/>
          <w:szCs w:val="20"/>
        </w:rPr>
      </w:pPr>
      <w:r w:rsidRPr="00876AFB">
        <w:rPr>
          <w:rFonts w:ascii="Times New Roman" w:hAnsi="Times New Roman"/>
          <w:sz w:val="20"/>
          <w:szCs w:val="20"/>
        </w:rPr>
        <w:t>методологию исследования народного творчества;</w:t>
      </w:r>
    </w:p>
    <w:p w:rsidR="00876AFB" w:rsidRPr="00876AFB" w:rsidRDefault="00876AFB" w:rsidP="00876AFB">
      <w:pPr>
        <w:spacing w:after="0" w:line="240" w:lineRule="auto"/>
        <w:ind w:left="-567" w:firstLine="426"/>
        <w:jc w:val="both"/>
        <w:rPr>
          <w:rFonts w:ascii="Times New Roman" w:hAnsi="Times New Roman"/>
          <w:sz w:val="20"/>
          <w:szCs w:val="20"/>
        </w:rPr>
      </w:pPr>
      <w:r w:rsidRPr="00876AFB">
        <w:rPr>
          <w:rFonts w:ascii="Times New Roman" w:hAnsi="Times New Roman"/>
          <w:sz w:val="20"/>
          <w:szCs w:val="20"/>
        </w:rPr>
        <w:t>основные черты фольклора зарубежных стран, жанры, музыкальные особенности, условия бытования.</w:t>
      </w:r>
    </w:p>
    <w:p w:rsidR="00876AFB" w:rsidRPr="00876AFB" w:rsidRDefault="00876AFB" w:rsidP="00876AFB">
      <w:pPr>
        <w:spacing w:after="0" w:line="240" w:lineRule="auto"/>
        <w:ind w:left="-567"/>
        <w:jc w:val="both"/>
        <w:rPr>
          <w:rFonts w:ascii="Times New Roman" w:hAnsi="Times New Roman"/>
          <w:sz w:val="20"/>
          <w:szCs w:val="20"/>
        </w:rPr>
      </w:pPr>
      <w:r w:rsidRPr="00876AFB">
        <w:rPr>
          <w:rFonts w:ascii="Times New Roman" w:hAnsi="Times New Roman"/>
          <w:b/>
          <w:sz w:val="20"/>
          <w:szCs w:val="20"/>
        </w:rPr>
        <w:t xml:space="preserve">Количество часов на изучение рабочей программы </w:t>
      </w:r>
      <w:r w:rsidRPr="00876AFB">
        <w:rPr>
          <w:rFonts w:ascii="Times New Roman" w:hAnsi="Times New Roman"/>
          <w:b/>
          <w:sz w:val="20"/>
          <w:szCs w:val="20"/>
          <w:lang w:eastAsia="ru-RU"/>
        </w:rPr>
        <w:t>учебного предмета</w:t>
      </w:r>
      <w:r w:rsidRPr="00876AFB">
        <w:rPr>
          <w:rFonts w:ascii="Times New Roman" w:hAnsi="Times New Roman"/>
          <w:b/>
          <w:sz w:val="20"/>
          <w:szCs w:val="20"/>
        </w:rPr>
        <w:t>:</w:t>
      </w:r>
    </w:p>
    <w:p w:rsidR="00876AFB" w:rsidRPr="00876AFB" w:rsidRDefault="00876AFB" w:rsidP="00876AFB">
      <w:pPr>
        <w:spacing w:after="0" w:line="240" w:lineRule="auto"/>
        <w:ind w:left="-567"/>
        <w:jc w:val="both"/>
        <w:rPr>
          <w:rFonts w:ascii="Times New Roman" w:hAnsi="Times New Roman"/>
          <w:sz w:val="20"/>
          <w:szCs w:val="20"/>
        </w:rPr>
      </w:pPr>
      <w:r w:rsidRPr="00876AFB">
        <w:rPr>
          <w:rFonts w:ascii="Times New Roman" w:hAnsi="Times New Roman"/>
          <w:sz w:val="20"/>
          <w:szCs w:val="20"/>
        </w:rPr>
        <w:t xml:space="preserve">максимальная учебная нагрузка </w:t>
      </w:r>
      <w:proofErr w:type="gramStart"/>
      <w:r w:rsidRPr="00876AFB">
        <w:rPr>
          <w:rFonts w:ascii="Times New Roman" w:hAnsi="Times New Roman"/>
          <w:sz w:val="20"/>
          <w:szCs w:val="20"/>
        </w:rPr>
        <w:t>обучающегося</w:t>
      </w:r>
      <w:proofErr w:type="gramEnd"/>
      <w:r w:rsidRPr="00876AFB">
        <w:rPr>
          <w:rFonts w:ascii="Times New Roman" w:hAnsi="Times New Roman"/>
          <w:sz w:val="20"/>
          <w:szCs w:val="20"/>
        </w:rPr>
        <w:t xml:space="preserve"> – </w:t>
      </w:r>
      <w:r w:rsidR="00C3211D">
        <w:rPr>
          <w:rFonts w:ascii="Times New Roman" w:hAnsi="Times New Roman"/>
          <w:sz w:val="20"/>
          <w:szCs w:val="20"/>
        </w:rPr>
        <w:t>48</w:t>
      </w:r>
      <w:r w:rsidRPr="00876AFB">
        <w:rPr>
          <w:rFonts w:ascii="Times New Roman" w:hAnsi="Times New Roman"/>
          <w:sz w:val="20"/>
          <w:szCs w:val="20"/>
        </w:rPr>
        <w:t>час</w:t>
      </w:r>
      <w:r w:rsidR="00C3211D">
        <w:rPr>
          <w:rFonts w:ascii="Times New Roman" w:hAnsi="Times New Roman"/>
          <w:sz w:val="20"/>
          <w:szCs w:val="20"/>
        </w:rPr>
        <w:t>ов</w:t>
      </w:r>
      <w:r w:rsidRPr="00876AFB">
        <w:rPr>
          <w:rFonts w:ascii="Times New Roman" w:hAnsi="Times New Roman"/>
          <w:sz w:val="20"/>
          <w:szCs w:val="20"/>
        </w:rPr>
        <w:t>, включая:</w:t>
      </w:r>
    </w:p>
    <w:p w:rsidR="00876AFB" w:rsidRPr="00876AFB" w:rsidRDefault="00876AFB" w:rsidP="00876AFB">
      <w:pPr>
        <w:spacing w:after="0" w:line="240" w:lineRule="auto"/>
        <w:ind w:left="-567"/>
        <w:jc w:val="both"/>
        <w:rPr>
          <w:rFonts w:ascii="Times New Roman" w:hAnsi="Times New Roman"/>
          <w:sz w:val="20"/>
          <w:szCs w:val="20"/>
        </w:rPr>
      </w:pPr>
      <w:r w:rsidRPr="00876AFB">
        <w:rPr>
          <w:rFonts w:ascii="Times New Roman" w:hAnsi="Times New Roman"/>
          <w:sz w:val="20"/>
          <w:szCs w:val="20"/>
        </w:rPr>
        <w:t>обязательная аудиторная учебная нагрузка обучающегося – 3</w:t>
      </w:r>
      <w:r w:rsidR="00C3211D">
        <w:rPr>
          <w:rFonts w:ascii="Times New Roman" w:hAnsi="Times New Roman"/>
          <w:sz w:val="20"/>
          <w:szCs w:val="20"/>
        </w:rPr>
        <w:t>2</w:t>
      </w:r>
      <w:r w:rsidRPr="00876AFB">
        <w:rPr>
          <w:rFonts w:ascii="Times New Roman" w:hAnsi="Times New Roman"/>
          <w:sz w:val="20"/>
          <w:szCs w:val="20"/>
        </w:rPr>
        <w:t xml:space="preserve"> час</w:t>
      </w:r>
      <w:r w:rsidR="00C3211D">
        <w:rPr>
          <w:rFonts w:ascii="Times New Roman" w:hAnsi="Times New Roman"/>
          <w:sz w:val="20"/>
          <w:szCs w:val="20"/>
        </w:rPr>
        <w:t>а</w:t>
      </w:r>
      <w:r w:rsidRPr="00876AFB">
        <w:rPr>
          <w:rFonts w:ascii="Times New Roman" w:hAnsi="Times New Roman"/>
          <w:sz w:val="20"/>
          <w:szCs w:val="20"/>
        </w:rPr>
        <w:t>,</w:t>
      </w:r>
    </w:p>
    <w:p w:rsidR="00876AFB" w:rsidRPr="00876AFB" w:rsidRDefault="00876AFB" w:rsidP="00876AFB">
      <w:pPr>
        <w:spacing w:after="0" w:line="240" w:lineRule="auto"/>
        <w:ind w:left="-567"/>
        <w:jc w:val="both"/>
        <w:rPr>
          <w:rFonts w:ascii="Times New Roman" w:hAnsi="Times New Roman"/>
          <w:sz w:val="20"/>
          <w:szCs w:val="20"/>
        </w:rPr>
      </w:pPr>
      <w:r w:rsidRPr="00876AFB">
        <w:rPr>
          <w:rFonts w:ascii="Times New Roman" w:hAnsi="Times New Roman"/>
          <w:sz w:val="20"/>
          <w:szCs w:val="20"/>
        </w:rPr>
        <w:t xml:space="preserve">самостоятельная работа </w:t>
      </w:r>
      <w:proofErr w:type="gramStart"/>
      <w:r w:rsidRPr="00876AFB">
        <w:rPr>
          <w:rFonts w:ascii="Times New Roman" w:hAnsi="Times New Roman"/>
          <w:sz w:val="20"/>
          <w:szCs w:val="20"/>
        </w:rPr>
        <w:t>обучающегося</w:t>
      </w:r>
      <w:proofErr w:type="gramEnd"/>
      <w:r w:rsidRPr="00876AFB">
        <w:rPr>
          <w:rFonts w:ascii="Times New Roman" w:hAnsi="Times New Roman"/>
          <w:sz w:val="20"/>
          <w:szCs w:val="20"/>
        </w:rPr>
        <w:t xml:space="preserve"> – 1</w:t>
      </w:r>
      <w:r w:rsidR="00C3211D">
        <w:rPr>
          <w:rFonts w:ascii="Times New Roman" w:hAnsi="Times New Roman"/>
          <w:sz w:val="20"/>
          <w:szCs w:val="20"/>
        </w:rPr>
        <w:t>6</w:t>
      </w:r>
      <w:r w:rsidRPr="00876AFB">
        <w:rPr>
          <w:rFonts w:ascii="Times New Roman" w:hAnsi="Times New Roman"/>
          <w:sz w:val="20"/>
          <w:szCs w:val="20"/>
        </w:rPr>
        <w:t>часов.</w:t>
      </w:r>
    </w:p>
    <w:p w:rsidR="00876AFB" w:rsidRPr="00876AFB" w:rsidRDefault="00876AFB" w:rsidP="00876A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jc w:val="both"/>
        <w:rPr>
          <w:rFonts w:ascii="Times New Roman" w:hAnsi="Times New Roman"/>
          <w:b/>
          <w:sz w:val="20"/>
          <w:szCs w:val="20"/>
        </w:rPr>
      </w:pPr>
      <w:r w:rsidRPr="00876AFB">
        <w:rPr>
          <w:rFonts w:ascii="Times New Roman" w:hAnsi="Times New Roman"/>
          <w:b/>
          <w:sz w:val="20"/>
          <w:szCs w:val="20"/>
        </w:rPr>
        <w:t xml:space="preserve">Время изучения: </w:t>
      </w:r>
      <w:r w:rsidRPr="00876AFB">
        <w:rPr>
          <w:rFonts w:ascii="Times New Roman" w:hAnsi="Times New Roman"/>
          <w:sz w:val="20"/>
          <w:szCs w:val="20"/>
        </w:rPr>
        <w:t>1семестр</w:t>
      </w:r>
    </w:p>
    <w:p w:rsidR="00876AFB" w:rsidRPr="00876AFB" w:rsidRDefault="00876AFB" w:rsidP="00876AFB">
      <w:pPr>
        <w:spacing w:after="0" w:line="240" w:lineRule="auto"/>
        <w:ind w:left="-567"/>
        <w:jc w:val="both"/>
        <w:rPr>
          <w:rFonts w:ascii="Times New Roman" w:hAnsi="Times New Roman"/>
          <w:b/>
          <w:sz w:val="20"/>
          <w:szCs w:val="20"/>
          <w:lang w:eastAsia="ru-RU"/>
        </w:rPr>
      </w:pPr>
    </w:p>
    <w:p w:rsidR="00876AFB" w:rsidRPr="00876AFB" w:rsidRDefault="00876AFB" w:rsidP="00876AFB">
      <w:pPr>
        <w:keepNext/>
        <w:tabs>
          <w:tab w:val="left" w:pos="0"/>
        </w:tabs>
        <w:spacing w:after="0" w:line="240" w:lineRule="auto"/>
        <w:ind w:left="-567"/>
        <w:jc w:val="both"/>
        <w:outlineLvl w:val="0"/>
        <w:rPr>
          <w:rFonts w:ascii="Times New Roman" w:hAnsi="Times New Roman"/>
          <w:b/>
          <w:sz w:val="20"/>
          <w:szCs w:val="20"/>
          <w:lang w:eastAsia="ru-RU"/>
        </w:rPr>
      </w:pPr>
      <w:r w:rsidRPr="00876AFB">
        <w:rPr>
          <w:rFonts w:ascii="Times New Roman" w:hAnsi="Times New Roman"/>
          <w:b/>
          <w:sz w:val="20"/>
          <w:szCs w:val="20"/>
          <w:lang w:eastAsia="ru-RU"/>
        </w:rPr>
        <w:t>1</w:t>
      </w:r>
      <w:r w:rsidR="007F5553">
        <w:rPr>
          <w:rFonts w:ascii="Times New Roman" w:hAnsi="Times New Roman"/>
          <w:b/>
          <w:sz w:val="20"/>
          <w:szCs w:val="20"/>
          <w:lang w:eastAsia="ru-RU"/>
        </w:rPr>
        <w:t>6</w:t>
      </w:r>
      <w:r w:rsidRPr="00876AFB">
        <w:rPr>
          <w:rFonts w:ascii="Times New Roman" w:hAnsi="Times New Roman"/>
          <w:b/>
          <w:sz w:val="20"/>
          <w:szCs w:val="20"/>
          <w:lang w:eastAsia="ru-RU"/>
        </w:rPr>
        <w:t>. Аннотация на рабочую программу учебного предмета</w:t>
      </w:r>
      <w:r w:rsidRPr="00876AFB">
        <w:rPr>
          <w:rFonts w:ascii="Times New Roman" w:hAnsi="Times New Roman"/>
          <w:sz w:val="20"/>
          <w:szCs w:val="20"/>
          <w:lang w:eastAsia="ru-RU"/>
        </w:rPr>
        <w:t xml:space="preserve"> </w:t>
      </w:r>
      <w:r w:rsidRPr="00876AFB">
        <w:rPr>
          <w:rFonts w:ascii="Times New Roman" w:hAnsi="Times New Roman"/>
          <w:b/>
          <w:sz w:val="20"/>
          <w:szCs w:val="20"/>
          <w:lang w:eastAsia="ru-RU"/>
        </w:rPr>
        <w:t>ПУП.04 Музыкальная литература (зарубежная и отечественная)</w:t>
      </w:r>
    </w:p>
    <w:p w:rsidR="00876AFB" w:rsidRPr="00876AFB" w:rsidRDefault="00876AFB" w:rsidP="00876AFB">
      <w:pPr>
        <w:spacing w:after="0" w:line="240" w:lineRule="auto"/>
        <w:ind w:left="-567"/>
        <w:jc w:val="both"/>
        <w:rPr>
          <w:rFonts w:ascii="Times New Roman" w:hAnsi="Times New Roman"/>
          <w:sz w:val="20"/>
          <w:szCs w:val="20"/>
          <w:lang w:eastAsia="ru-RU"/>
        </w:rPr>
      </w:pP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Структура программы:</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1. Паспорт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2. Структура и содержание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3. Условия реализации рабочей программы учебного  предмета</w:t>
      </w:r>
    </w:p>
    <w:p w:rsidR="00876AFB" w:rsidRPr="00876AFB" w:rsidRDefault="00876AFB" w:rsidP="00876AFB">
      <w:pPr>
        <w:widowControl w:val="0"/>
        <w:suppressAutoHyphens/>
        <w:spacing w:after="0" w:line="240" w:lineRule="auto"/>
        <w:jc w:val="both"/>
        <w:textAlignment w:val="baseline"/>
        <w:rPr>
          <w:rFonts w:ascii="Times New Roman" w:hAnsi="Times New Roman"/>
          <w:kern w:val="1"/>
          <w:sz w:val="20"/>
          <w:szCs w:val="20"/>
          <w:lang w:eastAsia="ru-RU"/>
        </w:rPr>
      </w:pPr>
      <w:r w:rsidRPr="00876AFB">
        <w:rPr>
          <w:rFonts w:ascii="Times New Roman" w:hAnsi="Times New Roman"/>
          <w:kern w:val="1"/>
          <w:sz w:val="20"/>
          <w:szCs w:val="20"/>
          <w:lang w:eastAsia="ru-RU"/>
        </w:rPr>
        <w:t>4. Контроль и оценка результатов освоения учебного предмета</w:t>
      </w:r>
    </w:p>
    <w:p w:rsidR="00876AFB" w:rsidRPr="00876AFB" w:rsidRDefault="00876AFB" w:rsidP="00876AFB">
      <w:pPr>
        <w:tabs>
          <w:tab w:val="left" w:pos="266"/>
        </w:tabs>
        <w:spacing w:after="0" w:line="240" w:lineRule="auto"/>
        <w:ind w:left="-567" w:firstLine="426"/>
        <w:jc w:val="both"/>
        <w:rPr>
          <w:rFonts w:ascii="Times New Roman" w:hAnsi="Times New Roman"/>
          <w:b/>
          <w:bCs/>
          <w:sz w:val="20"/>
          <w:szCs w:val="20"/>
        </w:rPr>
      </w:pPr>
    </w:p>
    <w:p w:rsidR="00876AFB" w:rsidRPr="00876AFB" w:rsidRDefault="00876AFB" w:rsidP="00876AFB">
      <w:pPr>
        <w:tabs>
          <w:tab w:val="left" w:pos="266"/>
        </w:tabs>
        <w:spacing w:after="0" w:line="240" w:lineRule="auto"/>
        <w:ind w:left="-567" w:firstLine="426"/>
        <w:jc w:val="both"/>
        <w:rPr>
          <w:rFonts w:ascii="Times New Roman" w:hAnsi="Times New Roman"/>
          <w:bCs/>
          <w:sz w:val="20"/>
          <w:szCs w:val="20"/>
        </w:rPr>
      </w:pPr>
      <w:r w:rsidRPr="00876AFB">
        <w:rPr>
          <w:rFonts w:ascii="Times New Roman" w:hAnsi="Times New Roman"/>
          <w:bCs/>
          <w:sz w:val="20"/>
          <w:szCs w:val="20"/>
        </w:rPr>
        <w:t xml:space="preserve">В результате изучения учебного  предмета  </w:t>
      </w:r>
      <w:proofErr w:type="gramStart"/>
      <w:r w:rsidRPr="00876AFB">
        <w:rPr>
          <w:rFonts w:ascii="Times New Roman" w:hAnsi="Times New Roman"/>
          <w:bCs/>
          <w:sz w:val="20"/>
          <w:szCs w:val="20"/>
        </w:rPr>
        <w:t>обучающийся</w:t>
      </w:r>
      <w:proofErr w:type="gramEnd"/>
      <w:r w:rsidRPr="00876AFB">
        <w:rPr>
          <w:rFonts w:ascii="Times New Roman" w:hAnsi="Times New Roman"/>
          <w:bCs/>
          <w:sz w:val="20"/>
          <w:szCs w:val="20"/>
        </w:rPr>
        <w:t xml:space="preserve"> должен:</w:t>
      </w:r>
    </w:p>
    <w:p w:rsidR="00876AFB" w:rsidRPr="00876AFB" w:rsidRDefault="00876AFB" w:rsidP="00876AFB">
      <w:pPr>
        <w:widowControl w:val="0"/>
        <w:suppressAutoHyphens/>
        <w:spacing w:after="0" w:line="240" w:lineRule="auto"/>
        <w:ind w:left="-567"/>
        <w:contextualSpacing/>
        <w:jc w:val="both"/>
        <w:textAlignment w:val="baseline"/>
        <w:rPr>
          <w:rFonts w:ascii="Times New Roman" w:hAnsi="Times New Roman"/>
          <w:b/>
          <w:kern w:val="1"/>
          <w:sz w:val="20"/>
          <w:szCs w:val="20"/>
        </w:rPr>
      </w:pPr>
      <w:r w:rsidRPr="00876AFB">
        <w:rPr>
          <w:rFonts w:ascii="Times New Roman" w:hAnsi="Times New Roman"/>
          <w:b/>
          <w:kern w:val="1"/>
          <w:sz w:val="20"/>
          <w:szCs w:val="20"/>
        </w:rPr>
        <w:t>уметь:</w:t>
      </w:r>
    </w:p>
    <w:p w:rsidR="00876AFB" w:rsidRPr="00876AFB" w:rsidRDefault="00876AFB" w:rsidP="00876AFB">
      <w:pPr>
        <w:widowControl w:val="0"/>
        <w:suppressAutoHyphens/>
        <w:spacing w:after="0" w:line="240" w:lineRule="auto"/>
        <w:ind w:left="-567" w:firstLine="426"/>
        <w:contextualSpacing/>
        <w:jc w:val="both"/>
        <w:textAlignment w:val="baseline"/>
        <w:rPr>
          <w:rFonts w:ascii="Times New Roman" w:hAnsi="Times New Roman"/>
          <w:kern w:val="1"/>
          <w:sz w:val="20"/>
          <w:szCs w:val="20"/>
        </w:rPr>
      </w:pPr>
      <w:r w:rsidRPr="00876AFB">
        <w:rPr>
          <w:rFonts w:ascii="Times New Roman" w:hAnsi="Times New Roman"/>
          <w:kern w:val="1"/>
          <w:sz w:val="20"/>
          <w:szCs w:val="20"/>
        </w:rPr>
        <w:t>работать с литературными источниками и нотным материалом;</w:t>
      </w:r>
    </w:p>
    <w:p w:rsidR="00876AFB" w:rsidRPr="00876AFB" w:rsidRDefault="00876AFB" w:rsidP="00876AFB">
      <w:pPr>
        <w:widowControl w:val="0"/>
        <w:suppressAutoHyphens/>
        <w:spacing w:after="0" w:line="240" w:lineRule="auto"/>
        <w:ind w:left="-567" w:firstLine="426"/>
        <w:contextualSpacing/>
        <w:jc w:val="both"/>
        <w:textAlignment w:val="baseline"/>
        <w:rPr>
          <w:rFonts w:ascii="Times New Roman" w:hAnsi="Times New Roman"/>
          <w:kern w:val="1"/>
          <w:sz w:val="20"/>
          <w:szCs w:val="20"/>
        </w:rPr>
      </w:pPr>
      <w:r w:rsidRPr="00876AFB">
        <w:rPr>
          <w:rFonts w:ascii="Times New Roman" w:hAnsi="Times New Roman"/>
          <w:kern w:val="1"/>
          <w:sz w:val="20"/>
          <w:szCs w:val="20"/>
        </w:rPr>
        <w:t>в письменной или устной форме излагать свои мысли о музыке, жизни и творчестве композиторов или делать общий исторический обзор, разбирать конкретное музыкальное произведение;</w:t>
      </w:r>
    </w:p>
    <w:p w:rsidR="00876AFB" w:rsidRPr="00876AFB" w:rsidRDefault="00876AFB" w:rsidP="00876AFB">
      <w:pPr>
        <w:widowControl w:val="0"/>
        <w:suppressAutoHyphens/>
        <w:spacing w:after="0" w:line="240" w:lineRule="auto"/>
        <w:ind w:left="-567" w:firstLine="426"/>
        <w:contextualSpacing/>
        <w:jc w:val="both"/>
        <w:textAlignment w:val="baseline"/>
        <w:rPr>
          <w:rFonts w:ascii="Times New Roman" w:hAnsi="Times New Roman"/>
          <w:kern w:val="1"/>
          <w:sz w:val="20"/>
          <w:szCs w:val="20"/>
        </w:rPr>
      </w:pPr>
      <w:r w:rsidRPr="00876AFB">
        <w:rPr>
          <w:rFonts w:ascii="Times New Roman" w:hAnsi="Times New Roman"/>
          <w:kern w:val="1"/>
          <w:sz w:val="20"/>
          <w:szCs w:val="20"/>
        </w:rPr>
        <w:t>определять на слух фрагменты того или иного изученного произведения;</w:t>
      </w:r>
    </w:p>
    <w:p w:rsidR="00876AFB" w:rsidRPr="00876AFB" w:rsidRDefault="00876AFB" w:rsidP="00876AFB">
      <w:pPr>
        <w:widowControl w:val="0"/>
        <w:suppressAutoHyphens/>
        <w:spacing w:after="0" w:line="240" w:lineRule="auto"/>
        <w:ind w:left="-567" w:firstLine="426"/>
        <w:contextualSpacing/>
        <w:jc w:val="both"/>
        <w:textAlignment w:val="baseline"/>
        <w:rPr>
          <w:rFonts w:ascii="Times New Roman" w:hAnsi="Times New Roman"/>
          <w:kern w:val="1"/>
          <w:sz w:val="20"/>
          <w:szCs w:val="20"/>
        </w:rPr>
      </w:pPr>
      <w:r w:rsidRPr="00876AFB">
        <w:rPr>
          <w:rFonts w:ascii="Times New Roman" w:hAnsi="Times New Roman"/>
          <w:kern w:val="1"/>
          <w:sz w:val="20"/>
          <w:szCs w:val="20"/>
        </w:rPr>
        <w:t>применять основные музыкальные термины и определения из смежных музыкальных дисциплин при анализе (разборе) музыкальных произведений;</w:t>
      </w:r>
    </w:p>
    <w:p w:rsidR="00876AFB" w:rsidRPr="00876AFB" w:rsidRDefault="00876AFB" w:rsidP="00876AFB">
      <w:pPr>
        <w:widowControl w:val="0"/>
        <w:suppressAutoHyphens/>
        <w:spacing w:after="0" w:line="240" w:lineRule="auto"/>
        <w:ind w:left="-567"/>
        <w:contextualSpacing/>
        <w:jc w:val="both"/>
        <w:textAlignment w:val="baseline"/>
        <w:rPr>
          <w:rFonts w:ascii="Times New Roman" w:hAnsi="Times New Roman"/>
          <w:b/>
          <w:kern w:val="1"/>
          <w:sz w:val="20"/>
          <w:szCs w:val="20"/>
        </w:rPr>
      </w:pPr>
      <w:r w:rsidRPr="00876AFB">
        <w:rPr>
          <w:rFonts w:ascii="Times New Roman" w:hAnsi="Times New Roman"/>
          <w:b/>
          <w:kern w:val="1"/>
          <w:sz w:val="20"/>
          <w:szCs w:val="20"/>
        </w:rPr>
        <w:t>знать:</w:t>
      </w:r>
    </w:p>
    <w:p w:rsidR="00876AFB" w:rsidRPr="00876AFB" w:rsidRDefault="00876AFB" w:rsidP="00876AFB">
      <w:pPr>
        <w:widowControl w:val="0"/>
        <w:suppressAutoHyphens/>
        <w:spacing w:after="0" w:line="240" w:lineRule="auto"/>
        <w:ind w:left="-567" w:firstLine="426"/>
        <w:contextualSpacing/>
        <w:jc w:val="both"/>
        <w:textAlignment w:val="baseline"/>
        <w:rPr>
          <w:rFonts w:ascii="Times New Roman" w:hAnsi="Times New Roman"/>
          <w:kern w:val="1"/>
          <w:sz w:val="20"/>
          <w:szCs w:val="20"/>
        </w:rPr>
      </w:pPr>
      <w:r w:rsidRPr="00876AFB">
        <w:rPr>
          <w:rFonts w:ascii="Times New Roman" w:hAnsi="Times New Roman"/>
          <w:kern w:val="1"/>
          <w:sz w:val="20"/>
          <w:szCs w:val="20"/>
        </w:rPr>
        <w:t>основные этапы развития музыки, формирование национальных композиторских школ;</w:t>
      </w:r>
    </w:p>
    <w:p w:rsidR="00876AFB" w:rsidRPr="00876AFB" w:rsidRDefault="00876AFB" w:rsidP="00876AFB">
      <w:pPr>
        <w:widowControl w:val="0"/>
        <w:suppressAutoHyphens/>
        <w:spacing w:after="0" w:line="240" w:lineRule="auto"/>
        <w:ind w:left="-567" w:firstLine="426"/>
        <w:contextualSpacing/>
        <w:jc w:val="both"/>
        <w:textAlignment w:val="baseline"/>
        <w:rPr>
          <w:rFonts w:ascii="Times New Roman" w:hAnsi="Times New Roman"/>
          <w:kern w:val="1"/>
          <w:sz w:val="20"/>
          <w:szCs w:val="20"/>
        </w:rPr>
      </w:pPr>
      <w:r w:rsidRPr="00876AFB">
        <w:rPr>
          <w:rFonts w:ascii="Times New Roman" w:hAnsi="Times New Roman"/>
          <w:kern w:val="1"/>
          <w:sz w:val="20"/>
          <w:szCs w:val="20"/>
        </w:rPr>
        <w:t xml:space="preserve">условия становления музыкального искусства под влиянием религиозных, философских идей, а также общественно-политических событий; </w:t>
      </w:r>
    </w:p>
    <w:p w:rsidR="00876AFB" w:rsidRPr="00876AFB" w:rsidRDefault="00876AFB" w:rsidP="00876AFB">
      <w:pPr>
        <w:widowControl w:val="0"/>
        <w:suppressAutoHyphens/>
        <w:spacing w:after="0" w:line="240" w:lineRule="auto"/>
        <w:ind w:left="-567" w:firstLine="426"/>
        <w:contextualSpacing/>
        <w:jc w:val="both"/>
        <w:textAlignment w:val="baseline"/>
        <w:rPr>
          <w:rFonts w:ascii="Times New Roman" w:hAnsi="Times New Roman"/>
          <w:kern w:val="1"/>
          <w:sz w:val="20"/>
          <w:szCs w:val="20"/>
        </w:rPr>
      </w:pPr>
      <w:r w:rsidRPr="00876AFB">
        <w:rPr>
          <w:rFonts w:ascii="Times New Roman" w:hAnsi="Times New Roman"/>
          <w:kern w:val="1"/>
          <w:sz w:val="20"/>
          <w:szCs w:val="20"/>
        </w:rPr>
        <w:t>этапы исторического развития отечественного музыкального искусства и формирование русского музыкального стиля;</w:t>
      </w:r>
    </w:p>
    <w:p w:rsidR="00876AFB" w:rsidRPr="00876AFB" w:rsidRDefault="00876AFB" w:rsidP="00876AFB">
      <w:pPr>
        <w:spacing w:after="0" w:line="240" w:lineRule="auto"/>
        <w:ind w:left="-567" w:firstLine="426"/>
        <w:jc w:val="both"/>
        <w:rPr>
          <w:rFonts w:ascii="Times New Roman" w:hAnsi="Times New Roman"/>
          <w:sz w:val="20"/>
          <w:szCs w:val="20"/>
        </w:rPr>
      </w:pPr>
      <w:r w:rsidRPr="00876AFB">
        <w:rPr>
          <w:rFonts w:ascii="Times New Roman" w:hAnsi="Times New Roman"/>
          <w:sz w:val="20"/>
          <w:szCs w:val="20"/>
        </w:rPr>
        <w:t>основные направления, проблемы и тенденции развития русского музыкального искусства.</w:t>
      </w:r>
    </w:p>
    <w:p w:rsidR="00876AFB" w:rsidRPr="00876AFB" w:rsidRDefault="00876AFB" w:rsidP="00876AFB">
      <w:pPr>
        <w:spacing w:after="0" w:line="240" w:lineRule="auto"/>
        <w:ind w:left="-567"/>
        <w:jc w:val="both"/>
        <w:rPr>
          <w:rFonts w:ascii="Times New Roman" w:hAnsi="Times New Roman"/>
          <w:b/>
          <w:sz w:val="20"/>
          <w:szCs w:val="20"/>
        </w:rPr>
      </w:pPr>
      <w:r w:rsidRPr="00876AFB">
        <w:rPr>
          <w:rFonts w:ascii="Times New Roman" w:hAnsi="Times New Roman"/>
          <w:b/>
          <w:sz w:val="20"/>
          <w:szCs w:val="20"/>
          <w:lang w:eastAsia="ru-RU"/>
        </w:rPr>
        <w:t>Количество часов на изучение рабочей программы учебного предмета:</w:t>
      </w:r>
    </w:p>
    <w:p w:rsidR="00876AFB" w:rsidRPr="00876AFB" w:rsidRDefault="00876AFB" w:rsidP="00876AFB">
      <w:pPr>
        <w:spacing w:after="0" w:line="240" w:lineRule="auto"/>
        <w:ind w:left="-567"/>
        <w:jc w:val="both"/>
        <w:rPr>
          <w:rFonts w:ascii="Times New Roman" w:hAnsi="Times New Roman"/>
          <w:sz w:val="20"/>
          <w:szCs w:val="20"/>
        </w:rPr>
      </w:pPr>
      <w:r w:rsidRPr="00876AFB">
        <w:rPr>
          <w:rFonts w:ascii="Times New Roman" w:hAnsi="Times New Roman"/>
          <w:sz w:val="20"/>
          <w:szCs w:val="20"/>
        </w:rPr>
        <w:t xml:space="preserve">нагрузка </w:t>
      </w:r>
      <w:proofErr w:type="gramStart"/>
      <w:r w:rsidRPr="00876AFB">
        <w:rPr>
          <w:rFonts w:ascii="Times New Roman" w:hAnsi="Times New Roman"/>
          <w:sz w:val="20"/>
          <w:szCs w:val="20"/>
        </w:rPr>
        <w:t>обучающегося</w:t>
      </w:r>
      <w:proofErr w:type="gramEnd"/>
      <w:r w:rsidRPr="00876AFB">
        <w:rPr>
          <w:rFonts w:ascii="Times New Roman" w:hAnsi="Times New Roman"/>
          <w:sz w:val="20"/>
          <w:szCs w:val="20"/>
        </w:rPr>
        <w:t xml:space="preserve"> – 4</w:t>
      </w:r>
      <w:r w:rsidR="00505592">
        <w:rPr>
          <w:rFonts w:ascii="Times New Roman" w:hAnsi="Times New Roman"/>
          <w:sz w:val="20"/>
          <w:szCs w:val="20"/>
        </w:rPr>
        <w:t>86</w:t>
      </w:r>
      <w:r w:rsidRPr="00876AFB">
        <w:rPr>
          <w:rFonts w:ascii="Times New Roman" w:hAnsi="Times New Roman"/>
          <w:sz w:val="20"/>
          <w:szCs w:val="20"/>
        </w:rPr>
        <w:t xml:space="preserve"> час</w:t>
      </w:r>
      <w:r w:rsidR="00505592">
        <w:rPr>
          <w:rFonts w:ascii="Times New Roman" w:hAnsi="Times New Roman"/>
          <w:sz w:val="20"/>
          <w:szCs w:val="20"/>
        </w:rPr>
        <w:t>ов</w:t>
      </w:r>
      <w:r w:rsidRPr="00876AFB">
        <w:rPr>
          <w:rFonts w:ascii="Times New Roman" w:hAnsi="Times New Roman"/>
          <w:sz w:val="20"/>
          <w:szCs w:val="20"/>
        </w:rPr>
        <w:t>, включая:</w:t>
      </w:r>
    </w:p>
    <w:p w:rsidR="00876AFB" w:rsidRPr="00876AFB" w:rsidRDefault="00876AFB" w:rsidP="00876AFB">
      <w:pPr>
        <w:spacing w:after="0" w:line="240" w:lineRule="auto"/>
        <w:ind w:left="-567"/>
        <w:jc w:val="both"/>
        <w:rPr>
          <w:rFonts w:ascii="Times New Roman" w:hAnsi="Times New Roman"/>
          <w:sz w:val="20"/>
          <w:szCs w:val="20"/>
        </w:rPr>
      </w:pPr>
      <w:r w:rsidRPr="00876AFB">
        <w:rPr>
          <w:rFonts w:ascii="Times New Roman" w:hAnsi="Times New Roman"/>
          <w:sz w:val="20"/>
          <w:szCs w:val="20"/>
        </w:rPr>
        <w:t xml:space="preserve">обязательная аудиторная учебная нагрузка </w:t>
      </w:r>
      <w:proofErr w:type="gramStart"/>
      <w:r w:rsidRPr="00876AFB">
        <w:rPr>
          <w:rFonts w:ascii="Times New Roman" w:hAnsi="Times New Roman"/>
          <w:sz w:val="20"/>
          <w:szCs w:val="20"/>
        </w:rPr>
        <w:t>обучающегося</w:t>
      </w:r>
      <w:proofErr w:type="gramEnd"/>
      <w:r w:rsidRPr="00876AFB">
        <w:rPr>
          <w:rFonts w:ascii="Times New Roman" w:hAnsi="Times New Roman"/>
          <w:sz w:val="20"/>
          <w:szCs w:val="20"/>
        </w:rPr>
        <w:t xml:space="preserve"> – 32</w:t>
      </w:r>
      <w:r w:rsidR="00C3211D">
        <w:rPr>
          <w:rFonts w:ascii="Times New Roman" w:hAnsi="Times New Roman"/>
          <w:sz w:val="20"/>
          <w:szCs w:val="20"/>
        </w:rPr>
        <w:t xml:space="preserve">8 </w:t>
      </w:r>
      <w:r w:rsidRPr="00876AFB">
        <w:rPr>
          <w:rFonts w:ascii="Times New Roman" w:hAnsi="Times New Roman"/>
          <w:sz w:val="20"/>
          <w:szCs w:val="20"/>
        </w:rPr>
        <w:t>час</w:t>
      </w:r>
      <w:r w:rsidR="00C3211D">
        <w:rPr>
          <w:rFonts w:ascii="Times New Roman" w:hAnsi="Times New Roman"/>
          <w:sz w:val="20"/>
          <w:szCs w:val="20"/>
        </w:rPr>
        <w:t>ов</w:t>
      </w:r>
      <w:r w:rsidRPr="00876AFB">
        <w:rPr>
          <w:rFonts w:ascii="Times New Roman" w:hAnsi="Times New Roman"/>
          <w:sz w:val="20"/>
          <w:szCs w:val="20"/>
        </w:rPr>
        <w:t>,</w:t>
      </w:r>
    </w:p>
    <w:p w:rsidR="00876AFB" w:rsidRPr="00876AFB" w:rsidRDefault="00876AFB" w:rsidP="00876AFB">
      <w:pPr>
        <w:spacing w:after="0" w:line="240" w:lineRule="auto"/>
        <w:ind w:left="-567"/>
        <w:jc w:val="both"/>
        <w:rPr>
          <w:rFonts w:ascii="Times New Roman" w:hAnsi="Times New Roman"/>
          <w:sz w:val="20"/>
          <w:szCs w:val="20"/>
        </w:rPr>
      </w:pPr>
      <w:r w:rsidRPr="00876AFB">
        <w:rPr>
          <w:rFonts w:ascii="Times New Roman" w:hAnsi="Times New Roman"/>
          <w:sz w:val="20"/>
          <w:szCs w:val="20"/>
        </w:rPr>
        <w:t>самостоятельная работа обучающегося – 16</w:t>
      </w:r>
      <w:r w:rsidR="00505592">
        <w:rPr>
          <w:rFonts w:ascii="Times New Roman" w:hAnsi="Times New Roman"/>
          <w:sz w:val="20"/>
          <w:szCs w:val="20"/>
        </w:rPr>
        <w:t>2</w:t>
      </w:r>
      <w:r w:rsidRPr="00876AFB">
        <w:rPr>
          <w:rFonts w:ascii="Times New Roman" w:hAnsi="Times New Roman"/>
          <w:sz w:val="20"/>
          <w:szCs w:val="20"/>
        </w:rPr>
        <w:t xml:space="preserve"> часа.</w:t>
      </w:r>
    </w:p>
    <w:p w:rsidR="00876AFB" w:rsidRPr="00876AFB" w:rsidRDefault="00876AFB" w:rsidP="0087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876AFB">
        <w:rPr>
          <w:rFonts w:ascii="Times New Roman" w:hAnsi="Times New Roman"/>
          <w:b/>
          <w:sz w:val="20"/>
          <w:szCs w:val="20"/>
        </w:rPr>
        <w:t>Время изучения:</w:t>
      </w:r>
      <w:r w:rsidRPr="00876AFB">
        <w:rPr>
          <w:rFonts w:ascii="Times New Roman" w:hAnsi="Times New Roman"/>
          <w:sz w:val="20"/>
          <w:szCs w:val="20"/>
        </w:rPr>
        <w:t xml:space="preserve"> 1- 6 семестры</w:t>
      </w:r>
    </w:p>
    <w:p w:rsidR="00876AFB" w:rsidRPr="00876AFB" w:rsidRDefault="00876AFB" w:rsidP="0087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heme="minorEastAsia" w:hAnsi="Times New Roman"/>
          <w:sz w:val="23"/>
          <w:szCs w:val="23"/>
          <w:lang w:eastAsia="ru-RU"/>
        </w:rPr>
      </w:pP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hAnsi="Times New Roman"/>
          <w:b/>
          <w:sz w:val="20"/>
          <w:szCs w:val="20"/>
        </w:rPr>
      </w:pP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426"/>
        <w:rPr>
          <w:rFonts w:ascii="Times New Roman" w:hAnsi="Times New Roman"/>
          <w:b/>
          <w:sz w:val="20"/>
          <w:szCs w:val="20"/>
        </w:rPr>
      </w:pPr>
      <w:r w:rsidRPr="003E2AE6">
        <w:rPr>
          <w:rFonts w:ascii="Times New Roman" w:hAnsi="Times New Roman"/>
          <w:b/>
          <w:sz w:val="20"/>
          <w:szCs w:val="20"/>
        </w:rPr>
        <w:t>Обязательная часть учебных циклов ППССЗ</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426"/>
        <w:rPr>
          <w:rFonts w:ascii="Times New Roman" w:hAnsi="Times New Roman"/>
          <w:b/>
          <w:sz w:val="20"/>
          <w:szCs w:val="20"/>
        </w:rPr>
      </w:pPr>
      <w:r w:rsidRPr="003E2AE6">
        <w:rPr>
          <w:rFonts w:ascii="Times New Roman" w:hAnsi="Times New Roman"/>
          <w:b/>
          <w:sz w:val="20"/>
          <w:szCs w:val="20"/>
        </w:rPr>
        <w:t>Общий гуманитарный и социально-экономический учебный цикл</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426"/>
        <w:jc w:val="both"/>
        <w:rPr>
          <w:rFonts w:ascii="Times New Roman" w:hAnsi="Times New Roman"/>
          <w:b/>
          <w:sz w:val="20"/>
          <w:szCs w:val="20"/>
        </w:rPr>
      </w:pPr>
    </w:p>
    <w:p w:rsidR="003B687A" w:rsidRPr="003E2AE6" w:rsidRDefault="00936C9A" w:rsidP="003E2AE6">
      <w:pPr>
        <w:spacing w:after="0" w:line="240" w:lineRule="auto"/>
        <w:ind w:left="-567"/>
        <w:jc w:val="both"/>
        <w:rPr>
          <w:rFonts w:ascii="Times New Roman" w:hAnsi="Times New Roman"/>
          <w:b/>
          <w:sz w:val="20"/>
          <w:szCs w:val="20"/>
        </w:rPr>
      </w:pPr>
      <w:r w:rsidRPr="003E2AE6">
        <w:rPr>
          <w:rFonts w:ascii="Times New Roman" w:hAnsi="Times New Roman"/>
          <w:b/>
          <w:sz w:val="20"/>
          <w:szCs w:val="20"/>
        </w:rPr>
        <w:t>1</w:t>
      </w:r>
      <w:r w:rsidR="007F5553">
        <w:rPr>
          <w:rFonts w:ascii="Times New Roman" w:hAnsi="Times New Roman"/>
          <w:b/>
          <w:sz w:val="20"/>
          <w:szCs w:val="20"/>
        </w:rPr>
        <w:t>7</w:t>
      </w:r>
      <w:r w:rsidR="003B687A" w:rsidRPr="003E2AE6">
        <w:rPr>
          <w:rFonts w:ascii="Times New Roman" w:hAnsi="Times New Roman"/>
          <w:b/>
          <w:sz w:val="20"/>
          <w:szCs w:val="20"/>
        </w:rPr>
        <w:t>. Аннотация на рабочую программу учебной дисциплины ОГСЭ.01</w:t>
      </w:r>
      <w:r w:rsidR="003B687A" w:rsidRPr="003E2AE6">
        <w:rPr>
          <w:rFonts w:ascii="Times New Roman" w:hAnsi="Times New Roman"/>
          <w:sz w:val="20"/>
          <w:szCs w:val="20"/>
        </w:rPr>
        <w:t xml:space="preserve"> </w:t>
      </w:r>
      <w:r w:rsidR="003B687A" w:rsidRPr="003E2AE6">
        <w:rPr>
          <w:rFonts w:ascii="Times New Roman" w:hAnsi="Times New Roman"/>
          <w:b/>
          <w:sz w:val="20"/>
          <w:szCs w:val="20"/>
        </w:rPr>
        <w:t>Основы философии</w:t>
      </w:r>
    </w:p>
    <w:p w:rsidR="003B687A" w:rsidRPr="003E2AE6" w:rsidRDefault="003B687A" w:rsidP="003E2AE6">
      <w:pPr>
        <w:spacing w:after="0" w:line="240" w:lineRule="auto"/>
        <w:ind w:left="-567"/>
        <w:jc w:val="both"/>
        <w:rPr>
          <w:rFonts w:ascii="Times New Roman" w:hAnsi="Times New Roman"/>
          <w:b/>
          <w:sz w:val="20"/>
          <w:szCs w:val="20"/>
        </w:rPr>
      </w:pP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Структура программы: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1. Паспорт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2. Структура и содержание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3. Условия реализации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4. Контроль и оценка результатов освоения учебной дисциплины</w:t>
      </w:r>
    </w:p>
    <w:p w:rsidR="003B687A" w:rsidRPr="003E2AE6" w:rsidRDefault="003B687A" w:rsidP="003E2AE6">
      <w:pPr>
        <w:pStyle w:val="a8"/>
        <w:ind w:left="-567"/>
        <w:rPr>
          <w:b w:val="0"/>
        </w:rPr>
      </w:pPr>
    </w:p>
    <w:p w:rsidR="003B687A" w:rsidRPr="003E2AE6" w:rsidRDefault="003B687A" w:rsidP="003E2AE6">
      <w:pPr>
        <w:tabs>
          <w:tab w:val="left" w:pos="266"/>
        </w:tabs>
        <w:spacing w:after="0" w:line="240" w:lineRule="auto"/>
        <w:ind w:left="-567" w:firstLine="426"/>
        <w:jc w:val="both"/>
        <w:rPr>
          <w:rFonts w:ascii="Times New Roman" w:hAnsi="Times New Roman"/>
          <w:bCs/>
          <w:sz w:val="20"/>
          <w:szCs w:val="20"/>
        </w:rPr>
      </w:pPr>
      <w:r w:rsidRPr="003E2AE6">
        <w:rPr>
          <w:rFonts w:ascii="Times New Roman" w:hAnsi="Times New Roman"/>
          <w:bCs/>
          <w:sz w:val="20"/>
          <w:szCs w:val="20"/>
        </w:rPr>
        <w:t xml:space="preserve">В результате изучения учебной дисциплины </w:t>
      </w:r>
      <w:proofErr w:type="gramStart"/>
      <w:r w:rsidRPr="003E2AE6">
        <w:rPr>
          <w:rFonts w:ascii="Times New Roman" w:hAnsi="Times New Roman"/>
          <w:bCs/>
          <w:sz w:val="20"/>
          <w:szCs w:val="20"/>
        </w:rPr>
        <w:t>обучающийся</w:t>
      </w:r>
      <w:proofErr w:type="gramEnd"/>
      <w:r w:rsidRPr="003E2AE6">
        <w:rPr>
          <w:rFonts w:ascii="Times New Roman" w:hAnsi="Times New Roman"/>
          <w:bCs/>
          <w:sz w:val="20"/>
          <w:szCs w:val="20"/>
        </w:rPr>
        <w:t xml:space="preserve"> должен:</w:t>
      </w:r>
    </w:p>
    <w:p w:rsidR="003B687A" w:rsidRPr="003E2AE6" w:rsidRDefault="003B687A" w:rsidP="003E2AE6">
      <w:pPr>
        <w:tabs>
          <w:tab w:val="left" w:pos="266"/>
        </w:tabs>
        <w:spacing w:after="0" w:line="240" w:lineRule="auto"/>
        <w:ind w:left="-567"/>
        <w:jc w:val="both"/>
        <w:rPr>
          <w:rFonts w:ascii="Times New Roman" w:hAnsi="Times New Roman"/>
          <w:b/>
          <w:sz w:val="20"/>
          <w:szCs w:val="20"/>
        </w:rPr>
      </w:pPr>
      <w:r w:rsidRPr="003E2AE6">
        <w:rPr>
          <w:rFonts w:ascii="Times New Roman" w:hAnsi="Times New Roman"/>
          <w:b/>
          <w:sz w:val="20"/>
          <w:szCs w:val="20"/>
        </w:rPr>
        <w:t>уметь:</w:t>
      </w:r>
    </w:p>
    <w:p w:rsidR="003B687A" w:rsidRPr="003E2AE6" w:rsidRDefault="003B687A" w:rsidP="003E2AE6">
      <w:pPr>
        <w:tabs>
          <w:tab w:val="left" w:pos="266"/>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p w:rsidR="003B687A" w:rsidRPr="003E2AE6" w:rsidRDefault="003B687A" w:rsidP="003E2AE6">
      <w:pPr>
        <w:tabs>
          <w:tab w:val="left" w:pos="266"/>
        </w:tabs>
        <w:spacing w:after="0" w:line="240" w:lineRule="auto"/>
        <w:ind w:left="-567"/>
        <w:jc w:val="both"/>
        <w:rPr>
          <w:rFonts w:ascii="Times New Roman" w:hAnsi="Times New Roman"/>
          <w:b/>
          <w:sz w:val="20"/>
          <w:szCs w:val="20"/>
        </w:rPr>
      </w:pPr>
      <w:r w:rsidRPr="003E2AE6">
        <w:rPr>
          <w:rFonts w:ascii="Times New Roman" w:hAnsi="Times New Roman"/>
          <w:b/>
          <w:sz w:val="20"/>
          <w:szCs w:val="20"/>
        </w:rPr>
        <w:t>знать:</w:t>
      </w:r>
    </w:p>
    <w:p w:rsidR="003B687A" w:rsidRPr="003E2AE6" w:rsidRDefault="003B687A" w:rsidP="003E2AE6">
      <w:pPr>
        <w:tabs>
          <w:tab w:val="left" w:pos="266"/>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основные категории и понятия философии;</w:t>
      </w:r>
    </w:p>
    <w:p w:rsidR="003B687A" w:rsidRPr="003E2AE6" w:rsidRDefault="003B687A" w:rsidP="003E2AE6">
      <w:pPr>
        <w:tabs>
          <w:tab w:val="left" w:pos="266"/>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роль философии в жизни человека и общества;</w:t>
      </w:r>
    </w:p>
    <w:p w:rsidR="003B687A" w:rsidRPr="003E2AE6" w:rsidRDefault="003B687A" w:rsidP="003E2AE6">
      <w:pPr>
        <w:tabs>
          <w:tab w:val="left" w:pos="266"/>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основы философского учения о бытии;</w:t>
      </w:r>
    </w:p>
    <w:p w:rsidR="003B687A" w:rsidRPr="003E2AE6" w:rsidRDefault="003B687A" w:rsidP="003E2AE6">
      <w:pPr>
        <w:tabs>
          <w:tab w:val="left" w:pos="266"/>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сущность процесса познания;</w:t>
      </w:r>
    </w:p>
    <w:p w:rsidR="003B687A" w:rsidRPr="003E2AE6" w:rsidRDefault="003B687A" w:rsidP="003E2AE6">
      <w:pPr>
        <w:tabs>
          <w:tab w:val="left" w:pos="266"/>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основы научной, философской и религиозной картин мира;</w:t>
      </w:r>
    </w:p>
    <w:p w:rsidR="003B687A" w:rsidRPr="003E2AE6" w:rsidRDefault="003B687A" w:rsidP="003E2AE6">
      <w:pPr>
        <w:tabs>
          <w:tab w:val="left" w:pos="266"/>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об условиях формирования личности, свободе и ответственности за сохранение жизни, культуры, окружающей среды;</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о социальных и этических проблемах, связанных с развитием и использованием достижений науки, техники и технологий.</w:t>
      </w:r>
    </w:p>
    <w:p w:rsidR="003B687A" w:rsidRPr="003E2AE6" w:rsidRDefault="003B687A" w:rsidP="003E2AE6">
      <w:pPr>
        <w:pStyle w:val="a8"/>
        <w:ind w:left="-567"/>
        <w:jc w:val="both"/>
      </w:pPr>
      <w:r w:rsidRPr="003E2AE6">
        <w:t>Количество часов на изучение рабочей программы учебной дисциплины:</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 xml:space="preserve">максимальная учебная нагрузка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60 часов, включая:</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 xml:space="preserve">обязательная аудиторная учебная нагрузка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48 часов;</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 xml:space="preserve">самостоятельная работа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–12 часов.</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b/>
          <w:sz w:val="20"/>
          <w:szCs w:val="20"/>
        </w:rPr>
        <w:t>Время изучения:</w:t>
      </w:r>
      <w:r w:rsidRPr="003E2AE6">
        <w:rPr>
          <w:rFonts w:ascii="Times New Roman" w:hAnsi="Times New Roman"/>
          <w:sz w:val="20"/>
          <w:szCs w:val="20"/>
        </w:rPr>
        <w:t xml:space="preserve"> 5 семестр</w:t>
      </w:r>
    </w:p>
    <w:p w:rsidR="00936C9A" w:rsidRPr="003E2AE6" w:rsidRDefault="00936C9A" w:rsidP="003E2AE6">
      <w:pPr>
        <w:pStyle w:val="a8"/>
        <w:ind w:left="-567"/>
        <w:jc w:val="both"/>
        <w:rPr>
          <w:rStyle w:val="12"/>
          <w:b w:val="0"/>
        </w:rPr>
      </w:pPr>
    </w:p>
    <w:p w:rsidR="003B687A" w:rsidRPr="003E2AE6" w:rsidRDefault="00936C9A" w:rsidP="003E2AE6">
      <w:pPr>
        <w:spacing w:after="0" w:line="240" w:lineRule="auto"/>
        <w:ind w:left="-567"/>
        <w:jc w:val="both"/>
        <w:rPr>
          <w:rFonts w:ascii="Times New Roman" w:hAnsi="Times New Roman"/>
          <w:b/>
          <w:sz w:val="20"/>
          <w:szCs w:val="20"/>
        </w:rPr>
      </w:pPr>
      <w:r w:rsidRPr="003E2AE6">
        <w:rPr>
          <w:rFonts w:ascii="Times New Roman" w:hAnsi="Times New Roman"/>
          <w:b/>
          <w:sz w:val="20"/>
          <w:szCs w:val="20"/>
        </w:rPr>
        <w:t>1</w:t>
      </w:r>
      <w:r w:rsidR="007F5553">
        <w:rPr>
          <w:rFonts w:ascii="Times New Roman" w:hAnsi="Times New Roman"/>
          <w:b/>
          <w:sz w:val="20"/>
          <w:szCs w:val="20"/>
        </w:rPr>
        <w:t>8</w:t>
      </w:r>
      <w:r w:rsidR="003B687A" w:rsidRPr="003E2AE6">
        <w:rPr>
          <w:rFonts w:ascii="Times New Roman" w:hAnsi="Times New Roman"/>
          <w:b/>
          <w:sz w:val="20"/>
          <w:szCs w:val="20"/>
        </w:rPr>
        <w:t>. Аннотация на рабочую программу учебной дисциплины ОГСЭ.02</w:t>
      </w:r>
      <w:r w:rsidR="003B687A" w:rsidRPr="003E2AE6">
        <w:rPr>
          <w:rFonts w:ascii="Times New Roman" w:hAnsi="Times New Roman"/>
          <w:sz w:val="20"/>
          <w:szCs w:val="20"/>
        </w:rPr>
        <w:t xml:space="preserve"> </w:t>
      </w:r>
      <w:r w:rsidR="003B687A" w:rsidRPr="003E2AE6">
        <w:rPr>
          <w:rFonts w:ascii="Times New Roman" w:hAnsi="Times New Roman"/>
          <w:b/>
          <w:sz w:val="20"/>
          <w:szCs w:val="20"/>
        </w:rPr>
        <w:t>История</w:t>
      </w:r>
    </w:p>
    <w:p w:rsidR="003B687A" w:rsidRPr="003E2AE6" w:rsidRDefault="003B687A" w:rsidP="003E2AE6">
      <w:pPr>
        <w:spacing w:after="0" w:line="240" w:lineRule="auto"/>
        <w:ind w:left="-567"/>
        <w:jc w:val="both"/>
        <w:rPr>
          <w:rFonts w:ascii="Times New Roman" w:hAnsi="Times New Roman"/>
          <w:b/>
          <w:sz w:val="20"/>
          <w:szCs w:val="20"/>
        </w:rPr>
      </w:pPr>
      <w:r w:rsidRPr="003E2AE6">
        <w:rPr>
          <w:rFonts w:ascii="Times New Roman" w:hAnsi="Times New Roman"/>
          <w:b/>
          <w:sz w:val="20"/>
          <w:szCs w:val="20"/>
        </w:rPr>
        <w:t xml:space="preserve"> </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Структура программы: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1. Паспорт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2. Структура и содержание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3. Условия реализации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4. Контроль и оценка результатов освоения учебной дисциплины</w:t>
      </w:r>
    </w:p>
    <w:p w:rsidR="003B687A" w:rsidRPr="003E2AE6" w:rsidRDefault="003B687A" w:rsidP="003E2AE6">
      <w:pPr>
        <w:tabs>
          <w:tab w:val="left" w:pos="266"/>
        </w:tabs>
        <w:spacing w:after="0" w:line="240" w:lineRule="auto"/>
        <w:ind w:left="-567"/>
        <w:jc w:val="both"/>
        <w:rPr>
          <w:rFonts w:ascii="Times New Roman" w:hAnsi="Times New Roman"/>
          <w:bCs/>
          <w:sz w:val="20"/>
          <w:szCs w:val="20"/>
        </w:rPr>
      </w:pPr>
    </w:p>
    <w:p w:rsidR="003B687A" w:rsidRPr="003E2AE6" w:rsidRDefault="003B687A" w:rsidP="003E2AE6">
      <w:pPr>
        <w:tabs>
          <w:tab w:val="left" w:pos="266"/>
        </w:tabs>
        <w:spacing w:after="0" w:line="240" w:lineRule="auto"/>
        <w:ind w:left="-567" w:firstLine="426"/>
        <w:jc w:val="both"/>
        <w:rPr>
          <w:rFonts w:ascii="Times New Roman" w:hAnsi="Times New Roman"/>
          <w:bCs/>
          <w:sz w:val="20"/>
          <w:szCs w:val="20"/>
        </w:rPr>
      </w:pPr>
      <w:r w:rsidRPr="003E2AE6">
        <w:rPr>
          <w:rFonts w:ascii="Times New Roman" w:hAnsi="Times New Roman"/>
          <w:bCs/>
          <w:sz w:val="20"/>
          <w:szCs w:val="20"/>
        </w:rPr>
        <w:t xml:space="preserve">В результате изучения учебной дисциплины </w:t>
      </w:r>
      <w:proofErr w:type="gramStart"/>
      <w:r w:rsidRPr="003E2AE6">
        <w:rPr>
          <w:rFonts w:ascii="Times New Roman" w:hAnsi="Times New Roman"/>
          <w:bCs/>
          <w:sz w:val="20"/>
          <w:szCs w:val="20"/>
        </w:rPr>
        <w:t>обучающийся</w:t>
      </w:r>
      <w:proofErr w:type="gramEnd"/>
      <w:r w:rsidRPr="003E2AE6">
        <w:rPr>
          <w:rFonts w:ascii="Times New Roman" w:hAnsi="Times New Roman"/>
          <w:bCs/>
          <w:sz w:val="20"/>
          <w:szCs w:val="20"/>
        </w:rPr>
        <w:t xml:space="preserve"> должен:</w:t>
      </w:r>
    </w:p>
    <w:p w:rsidR="003B687A" w:rsidRPr="003E2AE6" w:rsidRDefault="003B687A" w:rsidP="003E2AE6">
      <w:pPr>
        <w:tabs>
          <w:tab w:val="left" w:pos="266"/>
        </w:tabs>
        <w:spacing w:after="0" w:line="240" w:lineRule="auto"/>
        <w:ind w:left="-567"/>
        <w:jc w:val="both"/>
        <w:rPr>
          <w:rFonts w:ascii="Times New Roman" w:hAnsi="Times New Roman"/>
          <w:b/>
          <w:sz w:val="20"/>
          <w:szCs w:val="20"/>
        </w:rPr>
      </w:pPr>
      <w:r w:rsidRPr="003E2AE6">
        <w:rPr>
          <w:rFonts w:ascii="Times New Roman" w:hAnsi="Times New Roman"/>
          <w:b/>
          <w:sz w:val="20"/>
          <w:szCs w:val="20"/>
        </w:rPr>
        <w:t>уметь:</w:t>
      </w:r>
    </w:p>
    <w:p w:rsidR="003B687A" w:rsidRPr="003E2AE6" w:rsidRDefault="003B687A" w:rsidP="003E2AE6">
      <w:pPr>
        <w:tabs>
          <w:tab w:val="left" w:pos="266"/>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ориентироваться в современной экономической, политической и культурной ситуации в России и мире;</w:t>
      </w:r>
    </w:p>
    <w:p w:rsidR="003B687A" w:rsidRPr="003E2AE6" w:rsidRDefault="003B687A" w:rsidP="003E2AE6">
      <w:pPr>
        <w:tabs>
          <w:tab w:val="left" w:pos="266"/>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выявлять взаимосвязь отечественных, региональных, мировых социально-экономических, политических и культурных проблем;</w:t>
      </w:r>
    </w:p>
    <w:p w:rsidR="003B687A" w:rsidRPr="003E2AE6" w:rsidRDefault="003B687A" w:rsidP="003E2AE6">
      <w:pPr>
        <w:tabs>
          <w:tab w:val="left" w:pos="266"/>
        </w:tabs>
        <w:spacing w:after="0" w:line="240" w:lineRule="auto"/>
        <w:ind w:left="-567"/>
        <w:jc w:val="both"/>
        <w:rPr>
          <w:rFonts w:ascii="Times New Roman" w:hAnsi="Times New Roman"/>
          <w:b/>
          <w:sz w:val="20"/>
          <w:szCs w:val="20"/>
        </w:rPr>
      </w:pPr>
      <w:r w:rsidRPr="003E2AE6">
        <w:rPr>
          <w:rFonts w:ascii="Times New Roman" w:hAnsi="Times New Roman"/>
          <w:b/>
          <w:sz w:val="20"/>
          <w:szCs w:val="20"/>
        </w:rPr>
        <w:t>знать:</w:t>
      </w:r>
    </w:p>
    <w:p w:rsidR="003B687A" w:rsidRPr="003E2AE6" w:rsidRDefault="003B687A" w:rsidP="003E2AE6">
      <w:pPr>
        <w:tabs>
          <w:tab w:val="left" w:pos="266"/>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основные направления развития ключевых регионов мира на рубеже веков (XX и XXI);</w:t>
      </w:r>
    </w:p>
    <w:p w:rsidR="003B687A" w:rsidRPr="003E2AE6" w:rsidRDefault="003B687A" w:rsidP="003E2AE6">
      <w:pPr>
        <w:tabs>
          <w:tab w:val="left" w:pos="266"/>
        </w:tabs>
        <w:spacing w:after="0" w:line="240" w:lineRule="auto"/>
        <w:ind w:left="-567" w:firstLine="426"/>
        <w:jc w:val="both"/>
        <w:rPr>
          <w:rStyle w:val="12"/>
          <w:rFonts w:ascii="Times New Roman" w:hAnsi="Times New Roman"/>
          <w:sz w:val="20"/>
          <w:szCs w:val="20"/>
        </w:rPr>
      </w:pPr>
      <w:r w:rsidRPr="003E2AE6">
        <w:rPr>
          <w:rStyle w:val="12"/>
          <w:rFonts w:ascii="Times New Roman" w:hAnsi="Times New Roman"/>
          <w:sz w:val="20"/>
          <w:szCs w:val="20"/>
        </w:rPr>
        <w:t>сущность и причины локальных, региональных, межгосударственных конфликтов в конце XX – начале X</w:t>
      </w:r>
      <w:r w:rsidRPr="003E2AE6">
        <w:rPr>
          <w:rStyle w:val="12"/>
          <w:rFonts w:ascii="Times New Roman" w:hAnsi="Times New Roman"/>
          <w:sz w:val="20"/>
          <w:szCs w:val="20"/>
          <w:shd w:val="clear" w:color="auto" w:fill="FFFFFF"/>
        </w:rPr>
        <w:t>XI вв</w:t>
      </w:r>
      <w:r w:rsidRPr="003E2AE6">
        <w:rPr>
          <w:rStyle w:val="12"/>
          <w:rFonts w:ascii="Times New Roman" w:hAnsi="Times New Roman"/>
          <w:sz w:val="20"/>
          <w:szCs w:val="20"/>
        </w:rPr>
        <w:t>.;</w:t>
      </w:r>
    </w:p>
    <w:p w:rsidR="003B687A" w:rsidRPr="003E2AE6" w:rsidRDefault="003B687A" w:rsidP="003E2AE6">
      <w:pPr>
        <w:tabs>
          <w:tab w:val="left" w:pos="266"/>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3B687A" w:rsidRPr="003E2AE6" w:rsidRDefault="003B687A" w:rsidP="003E2AE6">
      <w:pPr>
        <w:tabs>
          <w:tab w:val="left" w:pos="266"/>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назначение ООН, НАТО, ЕС и других организаций и основные направления их деятельности;</w:t>
      </w:r>
    </w:p>
    <w:p w:rsidR="003B687A" w:rsidRPr="003E2AE6" w:rsidRDefault="003B687A" w:rsidP="003E2AE6">
      <w:pPr>
        <w:tabs>
          <w:tab w:val="left" w:pos="266"/>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о роли науки, культуры и религии в сохранении и укреплении национальных и государственных традиций;</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содержание и назначение важнейших правовых и законодательных актов мирового и регионального значения.</w:t>
      </w:r>
    </w:p>
    <w:p w:rsidR="003B687A" w:rsidRPr="003E2AE6" w:rsidRDefault="003B687A" w:rsidP="003E2AE6">
      <w:pPr>
        <w:widowControl w:val="0"/>
        <w:suppressAutoHyphens/>
        <w:spacing w:after="0" w:line="240" w:lineRule="auto"/>
        <w:ind w:left="-567"/>
        <w:jc w:val="both"/>
        <w:textAlignment w:val="baseline"/>
        <w:rPr>
          <w:rFonts w:ascii="Times New Roman" w:hAnsi="Times New Roman"/>
          <w:b/>
          <w:kern w:val="1"/>
          <w:sz w:val="20"/>
          <w:szCs w:val="20"/>
          <w:lang w:eastAsia="ar-SA"/>
        </w:rPr>
      </w:pPr>
      <w:r w:rsidRPr="003E2AE6">
        <w:rPr>
          <w:rFonts w:ascii="Times New Roman" w:hAnsi="Times New Roman"/>
          <w:b/>
          <w:kern w:val="1"/>
          <w:sz w:val="20"/>
          <w:szCs w:val="20"/>
          <w:lang w:eastAsia="ar-SA"/>
        </w:rPr>
        <w:t>Количество часов на изучение рабочей программы учебной дисциплины:</w:t>
      </w:r>
    </w:p>
    <w:p w:rsidR="003B687A" w:rsidRPr="003E2AE6" w:rsidRDefault="003B687A" w:rsidP="003E2AE6">
      <w:pPr>
        <w:spacing w:after="0" w:line="240" w:lineRule="auto"/>
        <w:ind w:left="-567" w:right="-107"/>
        <w:jc w:val="both"/>
        <w:rPr>
          <w:rFonts w:ascii="Times New Roman" w:hAnsi="Times New Roman"/>
          <w:sz w:val="20"/>
          <w:szCs w:val="20"/>
          <w:lang w:eastAsia="ru-RU"/>
        </w:rPr>
      </w:pPr>
      <w:r w:rsidRPr="003E2AE6">
        <w:rPr>
          <w:rFonts w:ascii="Times New Roman" w:hAnsi="Times New Roman"/>
          <w:sz w:val="20"/>
          <w:szCs w:val="20"/>
          <w:lang w:eastAsia="ru-RU"/>
        </w:rPr>
        <w:t>максимальная учебная нагрузка обучающегося – 72 часа, включая:</w:t>
      </w:r>
    </w:p>
    <w:p w:rsidR="003B687A" w:rsidRPr="003E2AE6" w:rsidRDefault="003B687A" w:rsidP="003E2AE6">
      <w:pPr>
        <w:spacing w:after="0" w:line="240" w:lineRule="auto"/>
        <w:ind w:left="-567" w:right="-107"/>
        <w:jc w:val="both"/>
        <w:rPr>
          <w:rFonts w:ascii="Times New Roman" w:hAnsi="Times New Roman"/>
          <w:sz w:val="20"/>
          <w:szCs w:val="20"/>
          <w:lang w:eastAsia="ru-RU"/>
        </w:rPr>
      </w:pPr>
      <w:r w:rsidRPr="003E2AE6">
        <w:rPr>
          <w:rFonts w:ascii="Times New Roman" w:hAnsi="Times New Roman"/>
          <w:sz w:val="20"/>
          <w:szCs w:val="20"/>
          <w:lang w:eastAsia="ru-RU"/>
        </w:rPr>
        <w:t xml:space="preserve">обязательная аудиторная учебная нагрузка </w:t>
      </w:r>
      <w:proofErr w:type="gramStart"/>
      <w:r w:rsidRPr="003E2AE6">
        <w:rPr>
          <w:rFonts w:ascii="Times New Roman" w:hAnsi="Times New Roman"/>
          <w:sz w:val="20"/>
          <w:szCs w:val="20"/>
          <w:lang w:eastAsia="ru-RU"/>
        </w:rPr>
        <w:t>обучающегося</w:t>
      </w:r>
      <w:proofErr w:type="gramEnd"/>
      <w:r w:rsidRPr="003E2AE6">
        <w:rPr>
          <w:rFonts w:ascii="Times New Roman" w:hAnsi="Times New Roman"/>
          <w:sz w:val="20"/>
          <w:szCs w:val="20"/>
          <w:lang w:eastAsia="ru-RU"/>
        </w:rPr>
        <w:t xml:space="preserve"> – 48 часов;</w:t>
      </w:r>
    </w:p>
    <w:p w:rsidR="003B687A" w:rsidRPr="003E2AE6" w:rsidRDefault="003B687A" w:rsidP="003E2AE6">
      <w:pPr>
        <w:spacing w:after="0" w:line="240" w:lineRule="auto"/>
        <w:ind w:left="-567" w:right="-107"/>
        <w:jc w:val="both"/>
        <w:rPr>
          <w:rFonts w:ascii="Times New Roman" w:hAnsi="Times New Roman"/>
          <w:sz w:val="20"/>
          <w:szCs w:val="20"/>
          <w:lang w:eastAsia="ru-RU"/>
        </w:rPr>
      </w:pPr>
      <w:r w:rsidRPr="003E2AE6">
        <w:rPr>
          <w:rFonts w:ascii="Times New Roman" w:hAnsi="Times New Roman"/>
          <w:sz w:val="20"/>
          <w:szCs w:val="20"/>
          <w:lang w:eastAsia="ru-RU"/>
        </w:rPr>
        <w:t xml:space="preserve">самостоятельная работа </w:t>
      </w:r>
      <w:proofErr w:type="gramStart"/>
      <w:r w:rsidRPr="003E2AE6">
        <w:rPr>
          <w:rFonts w:ascii="Times New Roman" w:hAnsi="Times New Roman"/>
          <w:sz w:val="20"/>
          <w:szCs w:val="20"/>
          <w:lang w:eastAsia="ru-RU"/>
        </w:rPr>
        <w:t>обучающегося</w:t>
      </w:r>
      <w:proofErr w:type="gramEnd"/>
      <w:r w:rsidRPr="003E2AE6">
        <w:rPr>
          <w:rFonts w:ascii="Times New Roman" w:hAnsi="Times New Roman"/>
          <w:sz w:val="20"/>
          <w:szCs w:val="20"/>
          <w:lang w:eastAsia="ru-RU"/>
        </w:rPr>
        <w:t xml:space="preserve"> –24 часов.</w:t>
      </w:r>
    </w:p>
    <w:p w:rsidR="003B687A" w:rsidRPr="003E2AE6" w:rsidRDefault="003B687A" w:rsidP="003E2AE6">
      <w:pPr>
        <w:spacing w:after="0" w:line="240" w:lineRule="auto"/>
        <w:ind w:left="-567" w:right="-107"/>
        <w:jc w:val="both"/>
        <w:rPr>
          <w:rFonts w:ascii="Times New Roman" w:hAnsi="Times New Roman"/>
          <w:sz w:val="20"/>
          <w:szCs w:val="20"/>
          <w:lang w:eastAsia="ru-RU"/>
        </w:rPr>
      </w:pPr>
      <w:r w:rsidRPr="003E2AE6">
        <w:rPr>
          <w:rFonts w:ascii="Times New Roman" w:hAnsi="Times New Roman"/>
          <w:b/>
          <w:sz w:val="20"/>
          <w:szCs w:val="20"/>
          <w:lang w:eastAsia="ru-RU"/>
        </w:rPr>
        <w:t>Время изучения:</w:t>
      </w:r>
      <w:r w:rsidRPr="003E2AE6">
        <w:rPr>
          <w:rFonts w:ascii="Times New Roman" w:hAnsi="Times New Roman"/>
          <w:sz w:val="20"/>
          <w:szCs w:val="20"/>
          <w:lang w:eastAsia="ru-RU"/>
        </w:rPr>
        <w:t xml:space="preserve"> 3 семестр</w:t>
      </w:r>
    </w:p>
    <w:p w:rsidR="003B687A" w:rsidRPr="003E2AE6" w:rsidRDefault="003B687A" w:rsidP="003E2AE6">
      <w:pPr>
        <w:widowControl w:val="0"/>
        <w:suppressAutoHyphens/>
        <w:spacing w:after="0" w:line="240" w:lineRule="auto"/>
        <w:ind w:left="-567" w:firstLine="426"/>
        <w:jc w:val="both"/>
        <w:textAlignment w:val="baseline"/>
        <w:rPr>
          <w:rFonts w:ascii="Times New Roman" w:hAnsi="Times New Roman"/>
          <w:kern w:val="1"/>
          <w:sz w:val="20"/>
          <w:szCs w:val="20"/>
          <w:lang w:eastAsia="ar-SA"/>
        </w:rPr>
      </w:pPr>
    </w:p>
    <w:p w:rsidR="003B687A" w:rsidRPr="003E2AE6" w:rsidRDefault="00936C9A" w:rsidP="003E2AE6">
      <w:pPr>
        <w:spacing w:after="0" w:line="240" w:lineRule="auto"/>
        <w:ind w:left="-567"/>
        <w:jc w:val="both"/>
        <w:rPr>
          <w:rFonts w:ascii="Times New Roman" w:hAnsi="Times New Roman"/>
          <w:b/>
          <w:sz w:val="20"/>
          <w:szCs w:val="20"/>
          <w:lang w:eastAsia="ru-RU"/>
        </w:rPr>
      </w:pPr>
      <w:r w:rsidRPr="003E2AE6">
        <w:rPr>
          <w:rFonts w:ascii="Times New Roman" w:hAnsi="Times New Roman"/>
          <w:b/>
          <w:sz w:val="20"/>
          <w:szCs w:val="20"/>
          <w:lang w:eastAsia="ru-RU"/>
        </w:rPr>
        <w:t>1</w:t>
      </w:r>
      <w:r w:rsidR="007F5553">
        <w:rPr>
          <w:rFonts w:ascii="Times New Roman" w:hAnsi="Times New Roman"/>
          <w:b/>
          <w:sz w:val="20"/>
          <w:szCs w:val="20"/>
          <w:lang w:eastAsia="ru-RU"/>
        </w:rPr>
        <w:t>9</w:t>
      </w:r>
      <w:r w:rsidR="003B687A" w:rsidRPr="003E2AE6">
        <w:rPr>
          <w:rFonts w:ascii="Times New Roman" w:hAnsi="Times New Roman"/>
          <w:b/>
          <w:sz w:val="20"/>
          <w:szCs w:val="20"/>
          <w:lang w:eastAsia="ru-RU"/>
        </w:rPr>
        <w:t>. Аннотация на рабочую программу учебной дисциплины ОГСЭ.03 Психология общения</w:t>
      </w:r>
    </w:p>
    <w:p w:rsidR="003B687A" w:rsidRPr="003E2AE6" w:rsidRDefault="003B687A" w:rsidP="003E2AE6">
      <w:pPr>
        <w:spacing w:after="0" w:line="240" w:lineRule="auto"/>
        <w:ind w:left="-567"/>
        <w:jc w:val="both"/>
        <w:rPr>
          <w:rFonts w:ascii="Times New Roman" w:hAnsi="Times New Roman"/>
          <w:b/>
          <w:sz w:val="20"/>
          <w:szCs w:val="20"/>
          <w:lang w:eastAsia="ru-RU"/>
        </w:rPr>
      </w:pP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Структура программы: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1. Паспорт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2. Структура и содержание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3. Условия реализации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4. Контроль и оценка результатов освоения учебной дисциплины</w:t>
      </w:r>
    </w:p>
    <w:p w:rsidR="003B687A" w:rsidRPr="003E2AE6" w:rsidRDefault="003B687A" w:rsidP="003E2AE6">
      <w:pPr>
        <w:pStyle w:val="a8"/>
        <w:ind w:left="-567"/>
        <w:rPr>
          <w:b w:val="0"/>
        </w:rPr>
      </w:pPr>
    </w:p>
    <w:p w:rsidR="003B687A" w:rsidRPr="003E2AE6" w:rsidRDefault="003B687A" w:rsidP="003E2AE6">
      <w:pPr>
        <w:tabs>
          <w:tab w:val="left" w:pos="266"/>
        </w:tabs>
        <w:spacing w:after="0" w:line="240" w:lineRule="auto"/>
        <w:ind w:left="-567" w:firstLine="426"/>
        <w:jc w:val="both"/>
        <w:rPr>
          <w:rFonts w:ascii="Times New Roman" w:hAnsi="Times New Roman"/>
          <w:bCs/>
          <w:sz w:val="20"/>
          <w:szCs w:val="20"/>
        </w:rPr>
      </w:pPr>
      <w:r w:rsidRPr="003E2AE6">
        <w:rPr>
          <w:rFonts w:ascii="Times New Roman" w:hAnsi="Times New Roman"/>
          <w:bCs/>
          <w:sz w:val="20"/>
          <w:szCs w:val="20"/>
        </w:rPr>
        <w:t xml:space="preserve">В результате изучения учебной дисциплины </w:t>
      </w:r>
      <w:proofErr w:type="gramStart"/>
      <w:r w:rsidRPr="003E2AE6">
        <w:rPr>
          <w:rFonts w:ascii="Times New Roman" w:hAnsi="Times New Roman"/>
          <w:bCs/>
          <w:sz w:val="20"/>
          <w:szCs w:val="20"/>
        </w:rPr>
        <w:t>обучающийся</w:t>
      </w:r>
      <w:proofErr w:type="gramEnd"/>
      <w:r w:rsidRPr="003E2AE6">
        <w:rPr>
          <w:rFonts w:ascii="Times New Roman" w:hAnsi="Times New Roman"/>
          <w:bCs/>
          <w:sz w:val="20"/>
          <w:szCs w:val="20"/>
        </w:rPr>
        <w:t xml:space="preserve"> должен:</w:t>
      </w:r>
    </w:p>
    <w:p w:rsidR="003B687A" w:rsidRPr="003E2AE6" w:rsidRDefault="003B687A" w:rsidP="003E2AE6">
      <w:pPr>
        <w:tabs>
          <w:tab w:val="left" w:pos="266"/>
        </w:tabs>
        <w:spacing w:after="0" w:line="240" w:lineRule="auto"/>
        <w:ind w:left="-567"/>
        <w:jc w:val="both"/>
        <w:rPr>
          <w:rFonts w:ascii="Times New Roman" w:hAnsi="Times New Roman"/>
          <w:b/>
          <w:sz w:val="20"/>
          <w:szCs w:val="20"/>
        </w:rPr>
      </w:pPr>
      <w:r w:rsidRPr="003E2AE6">
        <w:rPr>
          <w:rFonts w:ascii="Times New Roman" w:hAnsi="Times New Roman"/>
          <w:b/>
          <w:sz w:val="20"/>
          <w:szCs w:val="20"/>
        </w:rPr>
        <w:t>уметь:</w:t>
      </w:r>
    </w:p>
    <w:p w:rsidR="003B687A" w:rsidRPr="003E2AE6" w:rsidRDefault="003B687A" w:rsidP="003E2AE6">
      <w:pPr>
        <w:tabs>
          <w:tab w:val="left" w:pos="266"/>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lastRenderedPageBreak/>
        <w:t>применять техники и приемы эффективного общения в профессиональной деятельности;</w:t>
      </w:r>
    </w:p>
    <w:p w:rsidR="003B687A" w:rsidRPr="003E2AE6" w:rsidRDefault="003B687A" w:rsidP="003E2AE6">
      <w:pPr>
        <w:tabs>
          <w:tab w:val="left" w:pos="266"/>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использовать приемы саморегуляции поведения в процессе межличностного общения;</w:t>
      </w:r>
    </w:p>
    <w:p w:rsidR="003B687A" w:rsidRPr="003E2AE6" w:rsidRDefault="003B687A" w:rsidP="003E2AE6">
      <w:pPr>
        <w:tabs>
          <w:tab w:val="left" w:pos="266"/>
        </w:tabs>
        <w:spacing w:after="0" w:line="240" w:lineRule="auto"/>
        <w:ind w:left="-567"/>
        <w:jc w:val="both"/>
        <w:rPr>
          <w:rFonts w:ascii="Times New Roman" w:hAnsi="Times New Roman"/>
          <w:b/>
          <w:sz w:val="20"/>
          <w:szCs w:val="20"/>
        </w:rPr>
      </w:pPr>
      <w:r w:rsidRPr="003E2AE6">
        <w:rPr>
          <w:rFonts w:ascii="Times New Roman" w:hAnsi="Times New Roman"/>
          <w:b/>
          <w:sz w:val="20"/>
          <w:szCs w:val="20"/>
        </w:rPr>
        <w:t>знать:</w:t>
      </w:r>
    </w:p>
    <w:p w:rsidR="003B687A" w:rsidRPr="003E2AE6" w:rsidRDefault="003B687A" w:rsidP="003E2AE6">
      <w:pPr>
        <w:tabs>
          <w:tab w:val="left" w:pos="0"/>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взаимосвязь общения и деятельности;</w:t>
      </w:r>
    </w:p>
    <w:p w:rsidR="003B687A" w:rsidRPr="003E2AE6" w:rsidRDefault="003B687A" w:rsidP="003E2AE6">
      <w:pPr>
        <w:tabs>
          <w:tab w:val="left" w:pos="0"/>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цели, функции, виды и уровни общения;</w:t>
      </w:r>
    </w:p>
    <w:p w:rsidR="003B687A" w:rsidRPr="003E2AE6" w:rsidRDefault="003B687A" w:rsidP="003E2AE6">
      <w:pPr>
        <w:tabs>
          <w:tab w:val="left" w:pos="0"/>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роли и ролевые ожидания в общении;</w:t>
      </w:r>
    </w:p>
    <w:p w:rsidR="003B687A" w:rsidRPr="003E2AE6" w:rsidRDefault="003B687A" w:rsidP="003E2AE6">
      <w:pPr>
        <w:tabs>
          <w:tab w:val="left" w:pos="0"/>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виды социальных взаимодействий;</w:t>
      </w:r>
    </w:p>
    <w:p w:rsidR="003B687A" w:rsidRPr="003E2AE6" w:rsidRDefault="003B687A" w:rsidP="003E2AE6">
      <w:pPr>
        <w:tabs>
          <w:tab w:val="left" w:pos="0"/>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механизмы взаимопонимания в общении;</w:t>
      </w:r>
    </w:p>
    <w:p w:rsidR="003B687A" w:rsidRPr="003E2AE6" w:rsidRDefault="003B687A" w:rsidP="003E2AE6">
      <w:pPr>
        <w:tabs>
          <w:tab w:val="left" w:pos="0"/>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техники и приемы общения, правила слушания, ведения беседы, убеждения;</w:t>
      </w:r>
    </w:p>
    <w:p w:rsidR="003B687A" w:rsidRPr="003E2AE6" w:rsidRDefault="003B687A" w:rsidP="003E2AE6">
      <w:pPr>
        <w:tabs>
          <w:tab w:val="left" w:pos="0"/>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этические принципы общения;</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источники, причины, виды и способы разрешения конфликтов.</w:t>
      </w:r>
    </w:p>
    <w:p w:rsidR="003B687A" w:rsidRPr="003E2AE6" w:rsidRDefault="003B687A" w:rsidP="003E2AE6">
      <w:pPr>
        <w:pStyle w:val="a8"/>
        <w:ind w:left="-567"/>
        <w:jc w:val="both"/>
      </w:pPr>
      <w:r w:rsidRPr="003E2AE6">
        <w:t>Количество часов на изучение рабочей программы учебной дисциплины:</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 xml:space="preserve">максимальная учебная нагрузка обучающегося – </w:t>
      </w:r>
      <w:r w:rsidR="00691AA4">
        <w:rPr>
          <w:rFonts w:ascii="Times New Roman" w:hAnsi="Times New Roman"/>
          <w:sz w:val="20"/>
          <w:szCs w:val="20"/>
        </w:rPr>
        <w:t>6</w:t>
      </w:r>
      <w:r w:rsidRPr="003E2AE6">
        <w:rPr>
          <w:rFonts w:ascii="Times New Roman" w:hAnsi="Times New Roman"/>
          <w:sz w:val="20"/>
          <w:szCs w:val="20"/>
        </w:rPr>
        <w:t>4 часа, включая:</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 xml:space="preserve">обязательная аудиторная учебная нагрузка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48 часов;</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 xml:space="preserve">самостоятельная работа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w:t>
      </w:r>
      <w:r w:rsidR="00691AA4">
        <w:rPr>
          <w:rFonts w:ascii="Times New Roman" w:hAnsi="Times New Roman"/>
          <w:sz w:val="20"/>
          <w:szCs w:val="20"/>
        </w:rPr>
        <w:t>1</w:t>
      </w:r>
      <w:r w:rsidRPr="003E2AE6">
        <w:rPr>
          <w:rFonts w:ascii="Times New Roman" w:hAnsi="Times New Roman"/>
          <w:sz w:val="20"/>
          <w:szCs w:val="20"/>
        </w:rPr>
        <w:t>6 часов.</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b/>
          <w:sz w:val="20"/>
          <w:szCs w:val="20"/>
        </w:rPr>
        <w:t>Время изучения:</w:t>
      </w:r>
      <w:r w:rsidRPr="003E2AE6">
        <w:rPr>
          <w:rFonts w:ascii="Times New Roman" w:hAnsi="Times New Roman"/>
          <w:sz w:val="20"/>
          <w:szCs w:val="20"/>
        </w:rPr>
        <w:t xml:space="preserve"> 7 семестр</w:t>
      </w:r>
    </w:p>
    <w:p w:rsidR="003B687A" w:rsidRPr="003E2AE6" w:rsidRDefault="003B687A" w:rsidP="003E2AE6">
      <w:pPr>
        <w:spacing w:after="0" w:line="240" w:lineRule="auto"/>
        <w:ind w:left="-567" w:right="-107" w:firstLine="426"/>
        <w:jc w:val="both"/>
        <w:rPr>
          <w:rFonts w:ascii="Times New Roman" w:hAnsi="Times New Roman"/>
          <w:sz w:val="20"/>
          <w:szCs w:val="20"/>
        </w:rPr>
      </w:pPr>
    </w:p>
    <w:p w:rsidR="003B687A" w:rsidRPr="003E2AE6" w:rsidRDefault="007F5553" w:rsidP="003E2AE6">
      <w:pPr>
        <w:spacing w:after="0" w:line="240" w:lineRule="auto"/>
        <w:ind w:left="-567"/>
        <w:jc w:val="both"/>
        <w:rPr>
          <w:rFonts w:ascii="Times New Roman" w:hAnsi="Times New Roman"/>
          <w:b/>
          <w:sz w:val="20"/>
          <w:szCs w:val="20"/>
        </w:rPr>
      </w:pPr>
      <w:r>
        <w:rPr>
          <w:rFonts w:ascii="Times New Roman" w:hAnsi="Times New Roman"/>
          <w:b/>
          <w:sz w:val="20"/>
          <w:szCs w:val="20"/>
        </w:rPr>
        <w:t>20</w:t>
      </w:r>
      <w:r w:rsidR="003B687A" w:rsidRPr="003E2AE6">
        <w:rPr>
          <w:rFonts w:ascii="Times New Roman" w:hAnsi="Times New Roman"/>
          <w:b/>
          <w:sz w:val="20"/>
          <w:szCs w:val="20"/>
        </w:rPr>
        <w:t>. Аннотация на рабочую программу учебной дисциплины ОГСЭ.04 Иностранный язык</w:t>
      </w:r>
    </w:p>
    <w:p w:rsidR="003B687A" w:rsidRPr="003E2AE6" w:rsidRDefault="003B687A" w:rsidP="003E2AE6">
      <w:pPr>
        <w:spacing w:after="0" w:line="240" w:lineRule="auto"/>
        <w:ind w:left="-567"/>
        <w:jc w:val="both"/>
        <w:rPr>
          <w:rFonts w:ascii="Times New Roman" w:hAnsi="Times New Roman"/>
          <w:b/>
          <w:sz w:val="20"/>
          <w:szCs w:val="20"/>
        </w:rPr>
      </w:pP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Структура программы: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1. Паспорт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2. Структура и содержание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3. Условия реализации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4. Контроль и оценка результатов освоения учебной дисциплины</w:t>
      </w:r>
    </w:p>
    <w:p w:rsidR="003B687A" w:rsidRPr="003E2AE6" w:rsidRDefault="003B687A" w:rsidP="003E2AE6">
      <w:pPr>
        <w:tabs>
          <w:tab w:val="left" w:pos="266"/>
        </w:tabs>
        <w:spacing w:after="0" w:line="240" w:lineRule="auto"/>
        <w:ind w:left="-567"/>
        <w:jc w:val="both"/>
        <w:rPr>
          <w:rFonts w:ascii="Times New Roman" w:hAnsi="Times New Roman"/>
          <w:bCs/>
          <w:color w:val="FF0000"/>
          <w:sz w:val="20"/>
          <w:szCs w:val="20"/>
        </w:rPr>
      </w:pPr>
    </w:p>
    <w:p w:rsidR="003B687A" w:rsidRPr="003E2AE6" w:rsidRDefault="003B687A" w:rsidP="003E2AE6">
      <w:pPr>
        <w:tabs>
          <w:tab w:val="left" w:pos="266"/>
        </w:tabs>
        <w:spacing w:after="0" w:line="240" w:lineRule="auto"/>
        <w:ind w:left="-567" w:firstLine="426"/>
        <w:jc w:val="both"/>
        <w:rPr>
          <w:rFonts w:ascii="Times New Roman" w:hAnsi="Times New Roman"/>
          <w:bCs/>
          <w:sz w:val="20"/>
          <w:szCs w:val="20"/>
        </w:rPr>
      </w:pPr>
      <w:r w:rsidRPr="003E2AE6">
        <w:rPr>
          <w:rFonts w:ascii="Times New Roman" w:hAnsi="Times New Roman"/>
          <w:bCs/>
          <w:sz w:val="20"/>
          <w:szCs w:val="20"/>
        </w:rPr>
        <w:t xml:space="preserve">В результате изучения учебной дисциплины </w:t>
      </w:r>
      <w:proofErr w:type="gramStart"/>
      <w:r w:rsidRPr="003E2AE6">
        <w:rPr>
          <w:rFonts w:ascii="Times New Roman" w:hAnsi="Times New Roman"/>
          <w:bCs/>
          <w:sz w:val="20"/>
          <w:szCs w:val="20"/>
        </w:rPr>
        <w:t>обучающийся</w:t>
      </w:r>
      <w:proofErr w:type="gramEnd"/>
      <w:r w:rsidRPr="003E2AE6">
        <w:rPr>
          <w:rFonts w:ascii="Times New Roman" w:hAnsi="Times New Roman"/>
          <w:bCs/>
          <w:sz w:val="20"/>
          <w:szCs w:val="20"/>
        </w:rPr>
        <w:t xml:space="preserve"> должен:</w:t>
      </w:r>
    </w:p>
    <w:p w:rsidR="003B687A" w:rsidRPr="003E2AE6" w:rsidRDefault="003B687A" w:rsidP="003E2AE6">
      <w:pPr>
        <w:tabs>
          <w:tab w:val="left" w:pos="266"/>
        </w:tabs>
        <w:spacing w:after="0" w:line="240" w:lineRule="auto"/>
        <w:ind w:left="-567"/>
        <w:jc w:val="both"/>
        <w:rPr>
          <w:rFonts w:ascii="Times New Roman" w:hAnsi="Times New Roman"/>
          <w:b/>
          <w:sz w:val="20"/>
          <w:szCs w:val="20"/>
        </w:rPr>
      </w:pPr>
      <w:r w:rsidRPr="003E2AE6">
        <w:rPr>
          <w:rFonts w:ascii="Times New Roman" w:hAnsi="Times New Roman"/>
          <w:b/>
          <w:sz w:val="20"/>
          <w:szCs w:val="20"/>
        </w:rPr>
        <w:t>уметь:</w:t>
      </w:r>
    </w:p>
    <w:p w:rsidR="003B687A" w:rsidRPr="003E2AE6" w:rsidRDefault="003B687A" w:rsidP="003E2AE6">
      <w:pPr>
        <w:tabs>
          <w:tab w:val="left" w:pos="266"/>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 xml:space="preserve">общаться (устно и письменно) на иностранном языке на профессиональные и повседневные темы; </w:t>
      </w:r>
    </w:p>
    <w:p w:rsidR="003B687A" w:rsidRPr="003E2AE6" w:rsidRDefault="003B687A" w:rsidP="003E2AE6">
      <w:pPr>
        <w:tabs>
          <w:tab w:val="left" w:pos="266"/>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 xml:space="preserve">переводить (со словарем) иностранные тексты профессиональной направленности; </w:t>
      </w:r>
    </w:p>
    <w:p w:rsidR="003B687A" w:rsidRPr="003E2AE6" w:rsidRDefault="003B687A" w:rsidP="003E2AE6">
      <w:pPr>
        <w:tabs>
          <w:tab w:val="left" w:pos="266"/>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самостоятельно совершенствовать устную и письменную речь, пополнять словарный запас;</w:t>
      </w:r>
    </w:p>
    <w:p w:rsidR="003B687A" w:rsidRPr="003E2AE6" w:rsidRDefault="003B687A" w:rsidP="003E2AE6">
      <w:pPr>
        <w:tabs>
          <w:tab w:val="left" w:pos="266"/>
        </w:tabs>
        <w:spacing w:after="0" w:line="240" w:lineRule="auto"/>
        <w:ind w:left="-567"/>
        <w:jc w:val="both"/>
        <w:rPr>
          <w:rFonts w:ascii="Times New Roman" w:hAnsi="Times New Roman"/>
          <w:b/>
          <w:sz w:val="20"/>
          <w:szCs w:val="20"/>
        </w:rPr>
      </w:pPr>
      <w:r w:rsidRPr="003E2AE6">
        <w:rPr>
          <w:rFonts w:ascii="Times New Roman" w:hAnsi="Times New Roman"/>
          <w:b/>
          <w:sz w:val="20"/>
          <w:szCs w:val="20"/>
        </w:rPr>
        <w:t xml:space="preserve">знать: </w:t>
      </w:r>
    </w:p>
    <w:p w:rsidR="003B687A" w:rsidRPr="003E2AE6" w:rsidRDefault="003B687A" w:rsidP="003E2AE6">
      <w:pPr>
        <w:spacing w:after="0" w:line="240" w:lineRule="auto"/>
        <w:ind w:left="-567" w:right="-107" w:firstLine="426"/>
        <w:jc w:val="both"/>
        <w:rPr>
          <w:rFonts w:ascii="Times New Roman" w:hAnsi="Times New Roman"/>
          <w:sz w:val="20"/>
          <w:szCs w:val="20"/>
        </w:rPr>
      </w:pPr>
      <w:r w:rsidRPr="003E2AE6">
        <w:rPr>
          <w:rFonts w:ascii="Times New Roman" w:hAnsi="Times New Roman"/>
          <w:sz w:val="20"/>
          <w:szCs w:val="20"/>
        </w:rPr>
        <w:t>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rsidR="003B687A" w:rsidRPr="003E2AE6" w:rsidRDefault="003B687A" w:rsidP="003E2AE6">
      <w:pPr>
        <w:pStyle w:val="a8"/>
        <w:ind w:left="-567"/>
        <w:jc w:val="both"/>
      </w:pPr>
      <w:r w:rsidRPr="003E2AE6">
        <w:t>Количество часов на изучение рабочей программы учебной дисциплины:</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 xml:space="preserve">максимальная учебная нагрузка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1</w:t>
      </w:r>
      <w:r w:rsidR="00691AA4">
        <w:rPr>
          <w:rFonts w:ascii="Times New Roman" w:hAnsi="Times New Roman"/>
          <w:sz w:val="20"/>
          <w:szCs w:val="20"/>
        </w:rPr>
        <w:t>29</w:t>
      </w:r>
      <w:r w:rsidRPr="003E2AE6">
        <w:rPr>
          <w:rFonts w:ascii="Times New Roman" w:hAnsi="Times New Roman"/>
          <w:sz w:val="20"/>
          <w:szCs w:val="20"/>
        </w:rPr>
        <w:t xml:space="preserve"> часов, включая:</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 xml:space="preserve">обязательная аудиторная учебная нагрузка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10</w:t>
      </w:r>
      <w:r w:rsidR="00691AA4">
        <w:rPr>
          <w:rFonts w:ascii="Times New Roman" w:hAnsi="Times New Roman"/>
          <w:sz w:val="20"/>
          <w:szCs w:val="20"/>
        </w:rPr>
        <w:t>8</w:t>
      </w:r>
      <w:r w:rsidRPr="003E2AE6">
        <w:rPr>
          <w:rFonts w:ascii="Times New Roman" w:hAnsi="Times New Roman"/>
          <w:sz w:val="20"/>
          <w:szCs w:val="20"/>
        </w:rPr>
        <w:t xml:space="preserve"> часов;</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 xml:space="preserve">самостоятельная работа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w:t>
      </w:r>
      <w:r w:rsidR="00691AA4">
        <w:rPr>
          <w:rFonts w:ascii="Times New Roman" w:hAnsi="Times New Roman"/>
          <w:sz w:val="20"/>
          <w:szCs w:val="20"/>
        </w:rPr>
        <w:t>21 час</w:t>
      </w:r>
      <w:r w:rsidRPr="003E2AE6">
        <w:rPr>
          <w:rFonts w:ascii="Times New Roman" w:hAnsi="Times New Roman"/>
          <w:sz w:val="20"/>
          <w:szCs w:val="20"/>
        </w:rPr>
        <w:t>.</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b/>
          <w:sz w:val="20"/>
          <w:szCs w:val="20"/>
        </w:rPr>
        <w:t>Время изучения</w:t>
      </w:r>
      <w:r w:rsidRPr="003E2AE6">
        <w:rPr>
          <w:rFonts w:ascii="Times New Roman" w:hAnsi="Times New Roman"/>
          <w:sz w:val="20"/>
          <w:szCs w:val="20"/>
        </w:rPr>
        <w:t>: 5-8 семестры</w:t>
      </w:r>
    </w:p>
    <w:p w:rsidR="003B687A" w:rsidRPr="003E2AE6" w:rsidRDefault="003B687A" w:rsidP="003E2AE6">
      <w:pPr>
        <w:spacing w:after="0" w:line="240" w:lineRule="auto"/>
        <w:ind w:left="-567" w:right="-107"/>
        <w:jc w:val="both"/>
        <w:rPr>
          <w:rFonts w:ascii="Times New Roman" w:hAnsi="Times New Roman"/>
          <w:sz w:val="20"/>
          <w:szCs w:val="20"/>
        </w:rPr>
      </w:pPr>
    </w:p>
    <w:p w:rsidR="003B687A" w:rsidRPr="003E2AE6" w:rsidRDefault="007F5553" w:rsidP="003E2AE6">
      <w:pPr>
        <w:spacing w:after="0" w:line="240" w:lineRule="auto"/>
        <w:ind w:left="-567" w:right="-107"/>
        <w:jc w:val="both"/>
        <w:rPr>
          <w:rFonts w:ascii="Times New Roman" w:hAnsi="Times New Roman"/>
          <w:b/>
          <w:sz w:val="20"/>
          <w:szCs w:val="20"/>
        </w:rPr>
      </w:pPr>
      <w:r>
        <w:rPr>
          <w:rFonts w:ascii="Times New Roman" w:hAnsi="Times New Roman"/>
          <w:b/>
          <w:sz w:val="20"/>
          <w:szCs w:val="20"/>
        </w:rPr>
        <w:t>21</w:t>
      </w:r>
      <w:r w:rsidR="003B687A" w:rsidRPr="003E2AE6">
        <w:rPr>
          <w:rFonts w:ascii="Times New Roman" w:hAnsi="Times New Roman"/>
          <w:b/>
          <w:sz w:val="20"/>
          <w:szCs w:val="20"/>
        </w:rPr>
        <w:t>. Аннотация на рабочую программу учебной дисциплины ОГСЭ.05 Физическая культура</w:t>
      </w:r>
    </w:p>
    <w:p w:rsidR="003B687A" w:rsidRPr="003E2AE6" w:rsidRDefault="003B687A" w:rsidP="003E2AE6">
      <w:pPr>
        <w:spacing w:after="0" w:line="240" w:lineRule="auto"/>
        <w:ind w:left="-567" w:right="-107"/>
        <w:jc w:val="both"/>
        <w:rPr>
          <w:rFonts w:ascii="Times New Roman" w:hAnsi="Times New Roman"/>
          <w:b/>
          <w:sz w:val="20"/>
          <w:szCs w:val="20"/>
        </w:rPr>
      </w:pP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Структура программы: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1. Паспорт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2. Структура и содержание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3. Условия реализации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4. Контроль и оценка результатов освоения учебной дисциплины</w:t>
      </w:r>
    </w:p>
    <w:p w:rsidR="003B687A" w:rsidRPr="003E2AE6" w:rsidRDefault="003B687A" w:rsidP="003E2AE6">
      <w:pPr>
        <w:pStyle w:val="a8"/>
        <w:ind w:left="-567"/>
        <w:rPr>
          <w:b w:val="0"/>
        </w:rPr>
      </w:pPr>
    </w:p>
    <w:p w:rsidR="003B687A" w:rsidRPr="003E2AE6" w:rsidRDefault="003B687A" w:rsidP="003E2AE6">
      <w:pPr>
        <w:tabs>
          <w:tab w:val="left" w:pos="266"/>
        </w:tabs>
        <w:spacing w:after="0" w:line="240" w:lineRule="auto"/>
        <w:ind w:left="-567" w:firstLine="426"/>
        <w:jc w:val="both"/>
        <w:rPr>
          <w:rFonts w:ascii="Times New Roman" w:hAnsi="Times New Roman"/>
          <w:bCs/>
          <w:sz w:val="20"/>
          <w:szCs w:val="20"/>
        </w:rPr>
      </w:pPr>
      <w:r w:rsidRPr="003E2AE6">
        <w:rPr>
          <w:rFonts w:ascii="Times New Roman" w:hAnsi="Times New Roman"/>
          <w:bCs/>
          <w:sz w:val="20"/>
          <w:szCs w:val="20"/>
        </w:rPr>
        <w:t xml:space="preserve">В результате изучения учебной дисциплины </w:t>
      </w:r>
      <w:proofErr w:type="gramStart"/>
      <w:r w:rsidRPr="003E2AE6">
        <w:rPr>
          <w:rFonts w:ascii="Times New Roman" w:hAnsi="Times New Roman"/>
          <w:bCs/>
          <w:sz w:val="20"/>
          <w:szCs w:val="20"/>
        </w:rPr>
        <w:t>обучающийся</w:t>
      </w:r>
      <w:proofErr w:type="gramEnd"/>
      <w:r w:rsidRPr="003E2AE6">
        <w:rPr>
          <w:rFonts w:ascii="Times New Roman" w:hAnsi="Times New Roman"/>
          <w:bCs/>
          <w:sz w:val="20"/>
          <w:szCs w:val="20"/>
        </w:rPr>
        <w:t xml:space="preserve"> должен:</w:t>
      </w:r>
    </w:p>
    <w:p w:rsidR="003B687A" w:rsidRPr="003E2AE6" w:rsidRDefault="003B687A" w:rsidP="003E2AE6">
      <w:pPr>
        <w:tabs>
          <w:tab w:val="left" w:pos="266"/>
        </w:tabs>
        <w:spacing w:after="0" w:line="240" w:lineRule="auto"/>
        <w:ind w:left="-567"/>
        <w:rPr>
          <w:rFonts w:ascii="Times New Roman" w:hAnsi="Times New Roman"/>
          <w:b/>
          <w:sz w:val="20"/>
          <w:szCs w:val="20"/>
        </w:rPr>
      </w:pPr>
      <w:r w:rsidRPr="003E2AE6">
        <w:rPr>
          <w:rFonts w:ascii="Times New Roman" w:hAnsi="Times New Roman"/>
          <w:b/>
          <w:sz w:val="20"/>
          <w:szCs w:val="20"/>
        </w:rPr>
        <w:t xml:space="preserve">уметь: </w:t>
      </w:r>
    </w:p>
    <w:p w:rsidR="003B687A" w:rsidRPr="003E2AE6" w:rsidRDefault="003B687A" w:rsidP="003E2AE6">
      <w:pPr>
        <w:tabs>
          <w:tab w:val="left" w:pos="266"/>
        </w:tabs>
        <w:spacing w:after="0" w:line="240" w:lineRule="auto"/>
        <w:ind w:left="-567" w:firstLine="426"/>
        <w:rPr>
          <w:rFonts w:ascii="Times New Roman" w:hAnsi="Times New Roman"/>
          <w:sz w:val="20"/>
          <w:szCs w:val="20"/>
        </w:rPr>
      </w:pPr>
      <w:r w:rsidRPr="003E2AE6">
        <w:rPr>
          <w:rFonts w:ascii="Times New Roman" w:hAnsi="Times New Roman"/>
          <w:sz w:val="20"/>
          <w:szCs w:val="20"/>
        </w:rPr>
        <w:t>использовать физкультурно-оздоровительную деятельность для укрепления здоровья, достижения жизненных и профессиональных целей;</w:t>
      </w:r>
    </w:p>
    <w:p w:rsidR="003B687A" w:rsidRPr="003E2AE6" w:rsidRDefault="003B687A" w:rsidP="003E2AE6">
      <w:pPr>
        <w:tabs>
          <w:tab w:val="left" w:pos="266"/>
        </w:tabs>
        <w:spacing w:after="0" w:line="240" w:lineRule="auto"/>
        <w:ind w:left="-567"/>
        <w:rPr>
          <w:rFonts w:ascii="Times New Roman" w:hAnsi="Times New Roman"/>
          <w:b/>
          <w:sz w:val="20"/>
          <w:szCs w:val="20"/>
        </w:rPr>
      </w:pPr>
      <w:r w:rsidRPr="003E2AE6">
        <w:rPr>
          <w:rFonts w:ascii="Times New Roman" w:hAnsi="Times New Roman"/>
          <w:b/>
          <w:sz w:val="20"/>
          <w:szCs w:val="20"/>
        </w:rPr>
        <w:t>знать:</w:t>
      </w:r>
    </w:p>
    <w:p w:rsidR="003B687A" w:rsidRPr="003E2AE6" w:rsidRDefault="003B687A" w:rsidP="003E2AE6">
      <w:pPr>
        <w:tabs>
          <w:tab w:val="left" w:pos="266"/>
        </w:tabs>
        <w:spacing w:after="0" w:line="240" w:lineRule="auto"/>
        <w:ind w:left="-567" w:firstLine="426"/>
        <w:rPr>
          <w:rFonts w:ascii="Times New Roman" w:hAnsi="Times New Roman"/>
          <w:sz w:val="20"/>
          <w:szCs w:val="20"/>
        </w:rPr>
      </w:pPr>
      <w:r w:rsidRPr="003E2AE6">
        <w:rPr>
          <w:rFonts w:ascii="Times New Roman" w:hAnsi="Times New Roman"/>
          <w:sz w:val="20"/>
          <w:szCs w:val="20"/>
        </w:rPr>
        <w:t xml:space="preserve">о роли физической культуры в общекультурном, профессиональном и социальном развитии человека; </w:t>
      </w:r>
    </w:p>
    <w:p w:rsidR="003B687A" w:rsidRPr="003E2AE6" w:rsidRDefault="003B687A" w:rsidP="003E2AE6">
      <w:pPr>
        <w:spacing w:after="0" w:line="240" w:lineRule="auto"/>
        <w:ind w:left="-567" w:right="-107" w:firstLine="426"/>
        <w:jc w:val="both"/>
        <w:rPr>
          <w:rFonts w:ascii="Times New Roman" w:hAnsi="Times New Roman"/>
          <w:sz w:val="20"/>
          <w:szCs w:val="20"/>
        </w:rPr>
      </w:pPr>
      <w:r w:rsidRPr="003E2AE6">
        <w:rPr>
          <w:rFonts w:ascii="Times New Roman" w:hAnsi="Times New Roman"/>
          <w:sz w:val="20"/>
          <w:szCs w:val="20"/>
        </w:rPr>
        <w:t>основы здорового образа жизни.</w:t>
      </w:r>
    </w:p>
    <w:p w:rsidR="003B687A" w:rsidRPr="003E2AE6" w:rsidRDefault="003B687A" w:rsidP="003E2AE6">
      <w:pPr>
        <w:pStyle w:val="a8"/>
        <w:ind w:left="-567"/>
        <w:jc w:val="both"/>
      </w:pPr>
      <w:r w:rsidRPr="003E2AE6">
        <w:t>Количество часов на изучение рабочей программы учебной дисциплины:</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 xml:space="preserve">максимальная учебная нагрузка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2</w:t>
      </w:r>
      <w:r w:rsidR="000F797F">
        <w:rPr>
          <w:rFonts w:ascii="Times New Roman" w:hAnsi="Times New Roman"/>
          <w:sz w:val="20"/>
          <w:szCs w:val="20"/>
        </w:rPr>
        <w:t>65</w:t>
      </w:r>
      <w:r w:rsidRPr="003E2AE6">
        <w:rPr>
          <w:rFonts w:ascii="Times New Roman" w:hAnsi="Times New Roman"/>
          <w:sz w:val="20"/>
          <w:szCs w:val="20"/>
        </w:rPr>
        <w:t xml:space="preserve"> часов, включая:</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обязательная аудиторная учебная нагрузка обучающегося – 1</w:t>
      </w:r>
      <w:r w:rsidR="000F797F">
        <w:rPr>
          <w:rFonts w:ascii="Times New Roman" w:hAnsi="Times New Roman"/>
          <w:sz w:val="20"/>
          <w:szCs w:val="20"/>
        </w:rPr>
        <w:t xml:space="preserve">42 </w:t>
      </w:r>
      <w:r w:rsidRPr="003E2AE6">
        <w:rPr>
          <w:rFonts w:ascii="Times New Roman" w:hAnsi="Times New Roman"/>
          <w:sz w:val="20"/>
          <w:szCs w:val="20"/>
        </w:rPr>
        <w:t>часа,</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самостоятельная работа обучающегося – 1</w:t>
      </w:r>
      <w:r w:rsidR="000F797F">
        <w:rPr>
          <w:rFonts w:ascii="Times New Roman" w:hAnsi="Times New Roman"/>
          <w:sz w:val="20"/>
          <w:szCs w:val="20"/>
        </w:rPr>
        <w:t>23</w:t>
      </w:r>
      <w:r w:rsidRPr="003E2AE6">
        <w:rPr>
          <w:rFonts w:ascii="Times New Roman" w:hAnsi="Times New Roman"/>
          <w:sz w:val="20"/>
          <w:szCs w:val="20"/>
        </w:rPr>
        <w:t xml:space="preserve"> часа. </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b/>
          <w:sz w:val="20"/>
          <w:szCs w:val="20"/>
        </w:rPr>
        <w:t>Время изучения</w:t>
      </w:r>
      <w:r w:rsidR="00936C9A" w:rsidRPr="003E2AE6">
        <w:rPr>
          <w:rFonts w:ascii="Times New Roman" w:hAnsi="Times New Roman"/>
          <w:sz w:val="20"/>
          <w:szCs w:val="20"/>
        </w:rPr>
        <w:t>: 5-7 семестры</w:t>
      </w:r>
    </w:p>
    <w:p w:rsidR="003E2AE6" w:rsidRPr="003E2AE6" w:rsidRDefault="003E2AE6" w:rsidP="003E2AE6">
      <w:pPr>
        <w:spacing w:after="0" w:line="240" w:lineRule="auto"/>
        <w:ind w:left="-567" w:firstLine="426"/>
        <w:rPr>
          <w:rFonts w:ascii="Times New Roman" w:hAnsi="Times New Roman"/>
          <w:b/>
          <w:sz w:val="20"/>
          <w:szCs w:val="20"/>
          <w:lang w:eastAsia="ru-RU"/>
        </w:rPr>
      </w:pPr>
    </w:p>
    <w:p w:rsidR="003B687A" w:rsidRPr="003E2AE6" w:rsidRDefault="003B687A" w:rsidP="003E2AE6">
      <w:pPr>
        <w:spacing w:after="0" w:line="240" w:lineRule="auto"/>
        <w:ind w:left="-567" w:firstLine="426"/>
        <w:rPr>
          <w:rFonts w:ascii="Times New Roman" w:hAnsi="Times New Roman"/>
          <w:b/>
          <w:sz w:val="20"/>
          <w:szCs w:val="20"/>
          <w:lang w:eastAsia="ru-RU"/>
        </w:rPr>
      </w:pPr>
      <w:r w:rsidRPr="003E2AE6">
        <w:rPr>
          <w:rFonts w:ascii="Times New Roman" w:hAnsi="Times New Roman"/>
          <w:b/>
          <w:sz w:val="20"/>
          <w:szCs w:val="20"/>
          <w:lang w:eastAsia="ru-RU"/>
        </w:rPr>
        <w:t>Профессиональный учебный цикл</w:t>
      </w:r>
    </w:p>
    <w:p w:rsidR="003B687A" w:rsidRPr="003E2AE6" w:rsidRDefault="003B687A" w:rsidP="003E2AE6">
      <w:pPr>
        <w:spacing w:after="0" w:line="240" w:lineRule="auto"/>
        <w:ind w:left="-567" w:firstLine="426"/>
        <w:rPr>
          <w:rFonts w:ascii="Times New Roman" w:hAnsi="Times New Roman"/>
          <w:b/>
          <w:sz w:val="20"/>
          <w:szCs w:val="20"/>
          <w:lang w:eastAsia="ru-RU"/>
        </w:rPr>
      </w:pPr>
      <w:r w:rsidRPr="003E2AE6">
        <w:rPr>
          <w:rFonts w:ascii="Times New Roman" w:hAnsi="Times New Roman"/>
          <w:b/>
          <w:sz w:val="20"/>
          <w:szCs w:val="20"/>
          <w:lang w:eastAsia="ru-RU"/>
        </w:rPr>
        <w:t>Общепрофессиональные дисциплины</w:t>
      </w:r>
    </w:p>
    <w:p w:rsidR="003B687A" w:rsidRPr="003E2AE6" w:rsidRDefault="003B687A" w:rsidP="003E2AE6">
      <w:pPr>
        <w:spacing w:after="0" w:line="240" w:lineRule="auto"/>
        <w:ind w:left="-567" w:firstLine="426"/>
        <w:rPr>
          <w:rFonts w:ascii="Times New Roman" w:hAnsi="Times New Roman"/>
          <w:b/>
          <w:sz w:val="20"/>
          <w:szCs w:val="20"/>
          <w:lang w:eastAsia="ru-RU"/>
        </w:rPr>
      </w:pPr>
    </w:p>
    <w:p w:rsidR="003B687A" w:rsidRPr="003E2AE6" w:rsidRDefault="00936C9A" w:rsidP="003E2AE6">
      <w:pPr>
        <w:pStyle w:val="1"/>
        <w:tabs>
          <w:tab w:val="left" w:pos="0"/>
        </w:tabs>
        <w:ind w:left="-567"/>
        <w:jc w:val="left"/>
      </w:pPr>
      <w:r w:rsidRPr="003E2AE6">
        <w:t>2</w:t>
      </w:r>
      <w:r w:rsidR="007F5553">
        <w:t>2</w:t>
      </w:r>
      <w:r w:rsidR="003B687A" w:rsidRPr="003E2AE6">
        <w:t>. ОП.01 Музыкальная литература (зарубежная и отечественная)</w:t>
      </w:r>
    </w:p>
    <w:p w:rsidR="003B687A" w:rsidRPr="003E2AE6" w:rsidRDefault="003B687A" w:rsidP="003E2AE6">
      <w:pPr>
        <w:spacing w:after="0" w:line="240" w:lineRule="auto"/>
        <w:ind w:left="-567"/>
        <w:rPr>
          <w:rFonts w:ascii="Times New Roman" w:hAnsi="Times New Roman"/>
          <w:sz w:val="20"/>
          <w:szCs w:val="20"/>
          <w:lang w:eastAsia="ru-RU"/>
        </w:rPr>
      </w:pP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lastRenderedPageBreak/>
        <w:t>Структура программы: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1. Паспорт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2. Структура и содержание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3. Условия реализации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4. Контроль и оценка результатов освоения учебной дисциплины</w:t>
      </w:r>
    </w:p>
    <w:p w:rsidR="003B687A" w:rsidRPr="003E2AE6" w:rsidRDefault="003B687A" w:rsidP="003E2AE6">
      <w:pPr>
        <w:pStyle w:val="a8"/>
        <w:ind w:left="-567"/>
        <w:rPr>
          <w:b w:val="0"/>
        </w:rPr>
      </w:pPr>
    </w:p>
    <w:p w:rsidR="003B687A" w:rsidRPr="003E2AE6" w:rsidRDefault="003B687A" w:rsidP="003E2AE6">
      <w:pPr>
        <w:tabs>
          <w:tab w:val="left" w:pos="266"/>
        </w:tabs>
        <w:spacing w:after="0" w:line="240" w:lineRule="auto"/>
        <w:ind w:left="-567" w:firstLine="426"/>
        <w:jc w:val="both"/>
        <w:rPr>
          <w:rFonts w:ascii="Times New Roman" w:hAnsi="Times New Roman"/>
          <w:bCs/>
          <w:sz w:val="20"/>
          <w:szCs w:val="20"/>
        </w:rPr>
      </w:pPr>
      <w:r w:rsidRPr="003E2AE6">
        <w:rPr>
          <w:rFonts w:ascii="Times New Roman" w:hAnsi="Times New Roman"/>
          <w:bCs/>
          <w:sz w:val="20"/>
          <w:szCs w:val="20"/>
        </w:rPr>
        <w:t xml:space="preserve">В результате изучения учебной дисциплины </w:t>
      </w:r>
      <w:proofErr w:type="gramStart"/>
      <w:r w:rsidRPr="003E2AE6">
        <w:rPr>
          <w:rFonts w:ascii="Times New Roman" w:hAnsi="Times New Roman"/>
          <w:bCs/>
          <w:sz w:val="20"/>
          <w:szCs w:val="20"/>
        </w:rPr>
        <w:t>обучающийся</w:t>
      </w:r>
      <w:proofErr w:type="gramEnd"/>
      <w:r w:rsidRPr="003E2AE6">
        <w:rPr>
          <w:rFonts w:ascii="Times New Roman" w:hAnsi="Times New Roman"/>
          <w:bCs/>
          <w:sz w:val="20"/>
          <w:szCs w:val="20"/>
        </w:rPr>
        <w:t xml:space="preserve"> должен:</w:t>
      </w:r>
    </w:p>
    <w:p w:rsidR="003B687A" w:rsidRPr="003E2AE6" w:rsidRDefault="003B687A" w:rsidP="003E2AE6">
      <w:pPr>
        <w:spacing w:after="0" w:line="240" w:lineRule="auto"/>
        <w:ind w:left="-567" w:right="-2"/>
        <w:rPr>
          <w:rFonts w:ascii="Times New Roman" w:hAnsi="Times New Roman"/>
          <w:b/>
          <w:sz w:val="20"/>
          <w:szCs w:val="20"/>
        </w:rPr>
      </w:pPr>
      <w:r w:rsidRPr="003E2AE6">
        <w:rPr>
          <w:rFonts w:ascii="Times New Roman" w:hAnsi="Times New Roman"/>
          <w:b/>
          <w:sz w:val="20"/>
          <w:szCs w:val="20"/>
        </w:rPr>
        <w:t xml:space="preserve">уметь: </w:t>
      </w:r>
    </w:p>
    <w:p w:rsidR="003B687A" w:rsidRPr="003E2AE6" w:rsidRDefault="003B687A" w:rsidP="003E2AE6">
      <w:pPr>
        <w:spacing w:after="0" w:line="240" w:lineRule="auto"/>
        <w:ind w:left="-567" w:right="-2" w:firstLine="426"/>
        <w:rPr>
          <w:rFonts w:ascii="Times New Roman" w:hAnsi="Times New Roman"/>
          <w:sz w:val="20"/>
          <w:szCs w:val="20"/>
        </w:rPr>
      </w:pPr>
      <w:r w:rsidRPr="003E2AE6">
        <w:rPr>
          <w:rFonts w:ascii="Times New Roman" w:hAnsi="Times New Roman"/>
          <w:sz w:val="20"/>
          <w:szCs w:val="20"/>
        </w:rPr>
        <w:t>ориентироваться в музыкальных произведениях различных направлений, стилей и жанров;</w:t>
      </w:r>
    </w:p>
    <w:p w:rsidR="003B687A" w:rsidRPr="003E2AE6" w:rsidRDefault="003B687A" w:rsidP="003E2AE6">
      <w:pPr>
        <w:spacing w:after="0" w:line="240" w:lineRule="auto"/>
        <w:ind w:left="-567" w:right="-2" w:firstLine="426"/>
        <w:rPr>
          <w:rFonts w:ascii="Times New Roman" w:hAnsi="Times New Roman"/>
          <w:sz w:val="20"/>
          <w:szCs w:val="20"/>
        </w:rPr>
      </w:pPr>
      <w:r w:rsidRPr="003E2AE6">
        <w:rPr>
          <w:rFonts w:ascii="Times New Roman" w:hAnsi="Times New Roman"/>
          <w:sz w:val="20"/>
          <w:szCs w:val="20"/>
        </w:rPr>
        <w:t xml:space="preserve">выполнять теоретический и исполнительский анализ музыкального произведения; </w:t>
      </w:r>
    </w:p>
    <w:p w:rsidR="003B687A" w:rsidRPr="003E2AE6" w:rsidRDefault="003B687A" w:rsidP="003E2AE6">
      <w:pPr>
        <w:spacing w:after="0" w:line="240" w:lineRule="auto"/>
        <w:ind w:left="-567" w:right="-2" w:firstLine="426"/>
        <w:rPr>
          <w:rFonts w:ascii="Times New Roman" w:hAnsi="Times New Roman"/>
          <w:sz w:val="20"/>
          <w:szCs w:val="20"/>
        </w:rPr>
      </w:pPr>
      <w:r w:rsidRPr="003E2AE6">
        <w:rPr>
          <w:rFonts w:ascii="Times New Roman" w:hAnsi="Times New Roman"/>
          <w:sz w:val="20"/>
          <w:szCs w:val="20"/>
        </w:rPr>
        <w:t xml:space="preserve">характеризовать выразительные средства в контексте содержания музыкального произведения; </w:t>
      </w:r>
    </w:p>
    <w:p w:rsidR="003B687A" w:rsidRPr="003E2AE6" w:rsidRDefault="003B687A" w:rsidP="003E2AE6">
      <w:pPr>
        <w:spacing w:after="0" w:line="240" w:lineRule="auto"/>
        <w:ind w:left="-567" w:right="-2" w:firstLine="426"/>
        <w:rPr>
          <w:rFonts w:ascii="Times New Roman" w:hAnsi="Times New Roman"/>
          <w:sz w:val="20"/>
          <w:szCs w:val="20"/>
        </w:rPr>
      </w:pPr>
      <w:r w:rsidRPr="003E2AE6">
        <w:rPr>
          <w:rFonts w:ascii="Times New Roman" w:hAnsi="Times New Roman"/>
          <w:sz w:val="20"/>
          <w:szCs w:val="20"/>
        </w:rPr>
        <w:t>анализировать незнакомое музыкальное произведение по следующим параметрам: стилевые особенности, жанровые черты, особенности формообразования, фактурные, метроритмические, ладовые особенности;</w:t>
      </w:r>
    </w:p>
    <w:p w:rsidR="003B687A" w:rsidRPr="003E2AE6" w:rsidRDefault="003B687A" w:rsidP="003E2AE6">
      <w:pPr>
        <w:spacing w:after="0" w:line="240" w:lineRule="auto"/>
        <w:ind w:left="-567" w:right="-2" w:firstLine="426"/>
        <w:rPr>
          <w:rFonts w:ascii="Times New Roman" w:hAnsi="Times New Roman"/>
          <w:sz w:val="20"/>
          <w:szCs w:val="20"/>
        </w:rPr>
      </w:pPr>
      <w:r w:rsidRPr="003E2AE6">
        <w:rPr>
          <w:rFonts w:ascii="Times New Roman" w:hAnsi="Times New Roman"/>
          <w:sz w:val="20"/>
          <w:szCs w:val="20"/>
        </w:rPr>
        <w:t>выполнять сравнительный анализ различных редакций музыкального произведения;</w:t>
      </w:r>
    </w:p>
    <w:p w:rsidR="003B687A" w:rsidRPr="003E2AE6" w:rsidRDefault="003B687A" w:rsidP="003E2AE6">
      <w:pPr>
        <w:spacing w:after="0" w:line="240" w:lineRule="auto"/>
        <w:ind w:left="-567" w:right="-2" w:firstLine="426"/>
        <w:rPr>
          <w:rFonts w:ascii="Times New Roman" w:hAnsi="Times New Roman"/>
          <w:sz w:val="20"/>
          <w:szCs w:val="20"/>
        </w:rPr>
      </w:pPr>
      <w:r w:rsidRPr="003E2AE6">
        <w:rPr>
          <w:rFonts w:ascii="Times New Roman" w:hAnsi="Times New Roman"/>
          <w:sz w:val="20"/>
          <w:szCs w:val="20"/>
        </w:rPr>
        <w:t>работать со звукозаписывающей аппаратурой;</w:t>
      </w:r>
    </w:p>
    <w:p w:rsidR="003B687A" w:rsidRPr="003E2AE6" w:rsidRDefault="003B687A" w:rsidP="003E2AE6">
      <w:pPr>
        <w:spacing w:after="0" w:line="240" w:lineRule="auto"/>
        <w:ind w:left="-567" w:right="-2"/>
        <w:rPr>
          <w:rFonts w:ascii="Times New Roman" w:hAnsi="Times New Roman"/>
          <w:b/>
          <w:sz w:val="20"/>
          <w:szCs w:val="20"/>
        </w:rPr>
      </w:pPr>
      <w:r w:rsidRPr="003E2AE6">
        <w:rPr>
          <w:rFonts w:ascii="Times New Roman" w:hAnsi="Times New Roman"/>
          <w:b/>
          <w:sz w:val="20"/>
          <w:szCs w:val="20"/>
        </w:rPr>
        <w:t>знать:</w:t>
      </w:r>
    </w:p>
    <w:p w:rsidR="003B687A" w:rsidRPr="003E2AE6" w:rsidRDefault="003B687A" w:rsidP="003E2AE6">
      <w:pPr>
        <w:spacing w:after="0" w:line="240" w:lineRule="auto"/>
        <w:ind w:left="-567" w:right="-2" w:firstLine="426"/>
        <w:rPr>
          <w:rFonts w:ascii="Times New Roman" w:hAnsi="Times New Roman"/>
          <w:sz w:val="20"/>
          <w:szCs w:val="20"/>
        </w:rPr>
      </w:pPr>
      <w:r w:rsidRPr="003E2AE6">
        <w:rPr>
          <w:rFonts w:ascii="Times New Roman" w:hAnsi="Times New Roman"/>
          <w:sz w:val="20"/>
          <w:szCs w:val="20"/>
        </w:rPr>
        <w:t>о роли и значении музыкального искусства в системе культуры;</w:t>
      </w:r>
    </w:p>
    <w:p w:rsidR="003B687A" w:rsidRPr="003E2AE6" w:rsidRDefault="003B687A" w:rsidP="003E2AE6">
      <w:pPr>
        <w:spacing w:after="0" w:line="240" w:lineRule="auto"/>
        <w:ind w:left="-567" w:right="-2" w:firstLine="426"/>
        <w:rPr>
          <w:rFonts w:ascii="Times New Roman" w:hAnsi="Times New Roman"/>
          <w:sz w:val="20"/>
          <w:szCs w:val="20"/>
        </w:rPr>
      </w:pPr>
      <w:r w:rsidRPr="003E2AE6">
        <w:rPr>
          <w:rFonts w:ascii="Times New Roman" w:hAnsi="Times New Roman"/>
          <w:sz w:val="20"/>
          <w:szCs w:val="20"/>
        </w:rPr>
        <w:t xml:space="preserve">основные исторические периоды развития музыкальной культуры, основные направления, стили и жанры; </w:t>
      </w:r>
    </w:p>
    <w:p w:rsidR="003B687A" w:rsidRPr="003E2AE6" w:rsidRDefault="003B687A" w:rsidP="003E2AE6">
      <w:pPr>
        <w:spacing w:after="0" w:line="240" w:lineRule="auto"/>
        <w:ind w:left="-567" w:right="-2" w:firstLine="426"/>
        <w:rPr>
          <w:rFonts w:ascii="Times New Roman" w:hAnsi="Times New Roman"/>
          <w:sz w:val="20"/>
          <w:szCs w:val="20"/>
        </w:rPr>
      </w:pPr>
      <w:r w:rsidRPr="003E2AE6">
        <w:rPr>
          <w:rFonts w:ascii="Times New Roman" w:hAnsi="Times New Roman"/>
          <w:sz w:val="20"/>
          <w:szCs w:val="20"/>
        </w:rPr>
        <w:t>основные этапы развития отечественной и зарубежной музыки от музыкального искусства древности и античного периода, включая музыкальное искусство Х</w:t>
      </w:r>
      <w:proofErr w:type="gramStart"/>
      <w:r w:rsidRPr="003E2AE6">
        <w:rPr>
          <w:rFonts w:ascii="Times New Roman" w:hAnsi="Times New Roman"/>
          <w:sz w:val="20"/>
          <w:szCs w:val="20"/>
          <w:lang w:val="en-US"/>
        </w:rPr>
        <w:t>X</w:t>
      </w:r>
      <w:proofErr w:type="gramEnd"/>
      <w:r w:rsidRPr="003E2AE6">
        <w:rPr>
          <w:rFonts w:ascii="Times New Roman" w:hAnsi="Times New Roman"/>
          <w:sz w:val="20"/>
          <w:szCs w:val="20"/>
        </w:rPr>
        <w:t xml:space="preserve"> – </w:t>
      </w:r>
      <w:r w:rsidRPr="003E2AE6">
        <w:rPr>
          <w:rFonts w:ascii="Times New Roman" w:hAnsi="Times New Roman"/>
          <w:sz w:val="20"/>
          <w:szCs w:val="20"/>
          <w:lang w:val="en-US"/>
        </w:rPr>
        <w:t>XXI</w:t>
      </w:r>
      <w:r w:rsidRPr="003E2AE6">
        <w:rPr>
          <w:rFonts w:ascii="Times New Roman" w:hAnsi="Times New Roman"/>
          <w:sz w:val="20"/>
          <w:szCs w:val="20"/>
        </w:rPr>
        <w:t xml:space="preserve"> вв.;</w:t>
      </w:r>
    </w:p>
    <w:p w:rsidR="003B687A" w:rsidRPr="003E2AE6" w:rsidRDefault="003B687A" w:rsidP="003E2AE6">
      <w:pPr>
        <w:spacing w:after="0" w:line="240" w:lineRule="auto"/>
        <w:ind w:left="-567" w:right="-2" w:firstLine="426"/>
        <w:rPr>
          <w:rFonts w:ascii="Times New Roman" w:hAnsi="Times New Roman"/>
          <w:sz w:val="20"/>
          <w:szCs w:val="20"/>
        </w:rPr>
      </w:pPr>
      <w:r w:rsidRPr="003E2AE6">
        <w:rPr>
          <w:rFonts w:ascii="Times New Roman" w:hAnsi="Times New Roman"/>
          <w:sz w:val="20"/>
          <w:szCs w:val="20"/>
        </w:rPr>
        <w:t>особенности национальных традиций, фольклорные истоки музыки;</w:t>
      </w:r>
    </w:p>
    <w:p w:rsidR="003B687A" w:rsidRPr="003E2AE6" w:rsidRDefault="003B687A" w:rsidP="003E2AE6">
      <w:pPr>
        <w:spacing w:after="0" w:line="240" w:lineRule="auto"/>
        <w:ind w:left="-567" w:right="-2" w:firstLine="426"/>
        <w:rPr>
          <w:rFonts w:ascii="Times New Roman" w:hAnsi="Times New Roman"/>
          <w:sz w:val="20"/>
          <w:szCs w:val="20"/>
        </w:rPr>
      </w:pPr>
      <w:r w:rsidRPr="003E2AE6">
        <w:rPr>
          <w:rFonts w:ascii="Times New Roman" w:hAnsi="Times New Roman"/>
          <w:sz w:val="20"/>
          <w:szCs w:val="20"/>
        </w:rPr>
        <w:t>творческие биографии крупнейших русских и зарубежных композиторов;</w:t>
      </w:r>
    </w:p>
    <w:p w:rsidR="003B687A" w:rsidRPr="003E2AE6" w:rsidRDefault="003B687A" w:rsidP="003E2AE6">
      <w:pPr>
        <w:spacing w:after="0" w:line="240" w:lineRule="auto"/>
        <w:ind w:left="-567" w:right="-2" w:firstLine="426"/>
        <w:rPr>
          <w:rFonts w:ascii="Times New Roman" w:hAnsi="Times New Roman"/>
          <w:sz w:val="20"/>
          <w:szCs w:val="20"/>
        </w:rPr>
      </w:pPr>
      <w:r w:rsidRPr="003E2AE6">
        <w:rPr>
          <w:rFonts w:ascii="Times New Roman" w:hAnsi="Times New Roman"/>
          <w:sz w:val="20"/>
          <w:szCs w:val="20"/>
        </w:rPr>
        <w:t>основные произведений симфонического, оперного, камерно-вокального и других жанров музыкального искусства (слуховые представления и нотный текст);</w:t>
      </w:r>
    </w:p>
    <w:p w:rsidR="003B687A" w:rsidRPr="003E2AE6" w:rsidRDefault="003B687A" w:rsidP="003E2AE6">
      <w:pPr>
        <w:pStyle w:val="a8"/>
        <w:ind w:left="-567" w:firstLine="426"/>
        <w:jc w:val="both"/>
        <w:rPr>
          <w:b w:val="0"/>
        </w:rPr>
      </w:pPr>
      <w:r w:rsidRPr="003E2AE6">
        <w:rPr>
          <w:b w:val="0"/>
        </w:rPr>
        <w:t>теоретические основы музыкального искусства в контексте музыкального произведения: элементы музыкального языка, принципы формообразования, основы гармонического развития, выразительные и формообразующие возможности гармонии.</w:t>
      </w:r>
    </w:p>
    <w:p w:rsidR="003B687A" w:rsidRPr="003E2AE6" w:rsidRDefault="003B687A" w:rsidP="003E2AE6">
      <w:pPr>
        <w:spacing w:after="0" w:line="240" w:lineRule="auto"/>
        <w:ind w:left="-567"/>
        <w:rPr>
          <w:rFonts w:ascii="Times New Roman" w:hAnsi="Times New Roman"/>
          <w:b/>
          <w:sz w:val="20"/>
          <w:szCs w:val="20"/>
        </w:rPr>
      </w:pPr>
      <w:r w:rsidRPr="003E2AE6">
        <w:rPr>
          <w:rFonts w:ascii="Times New Roman" w:hAnsi="Times New Roman"/>
          <w:b/>
          <w:sz w:val="20"/>
          <w:szCs w:val="20"/>
        </w:rPr>
        <w:t>Количество часов на изучение рабочей программы учебной дисциплины:</w:t>
      </w:r>
    </w:p>
    <w:p w:rsidR="003B687A" w:rsidRPr="003E2AE6" w:rsidRDefault="003B687A" w:rsidP="003E2AE6">
      <w:pPr>
        <w:spacing w:after="0" w:line="240" w:lineRule="auto"/>
        <w:ind w:left="-567"/>
        <w:rPr>
          <w:rFonts w:ascii="Times New Roman" w:hAnsi="Times New Roman"/>
          <w:sz w:val="20"/>
          <w:szCs w:val="20"/>
        </w:rPr>
      </w:pPr>
      <w:r w:rsidRPr="003E2AE6">
        <w:rPr>
          <w:rFonts w:ascii="Times New Roman" w:hAnsi="Times New Roman"/>
          <w:sz w:val="20"/>
          <w:szCs w:val="20"/>
        </w:rPr>
        <w:t>максимальная учебная нагрузка обучающегося – 15</w:t>
      </w:r>
      <w:r w:rsidR="00691AA4">
        <w:rPr>
          <w:rFonts w:ascii="Times New Roman" w:hAnsi="Times New Roman"/>
          <w:sz w:val="20"/>
          <w:szCs w:val="20"/>
        </w:rPr>
        <w:t>3</w:t>
      </w:r>
      <w:r w:rsidRPr="003E2AE6">
        <w:rPr>
          <w:rFonts w:ascii="Times New Roman" w:hAnsi="Times New Roman"/>
          <w:sz w:val="20"/>
          <w:szCs w:val="20"/>
        </w:rPr>
        <w:t xml:space="preserve"> час</w:t>
      </w:r>
      <w:r w:rsidR="00691AA4">
        <w:rPr>
          <w:rFonts w:ascii="Times New Roman" w:hAnsi="Times New Roman"/>
          <w:sz w:val="20"/>
          <w:szCs w:val="20"/>
        </w:rPr>
        <w:t>а</w:t>
      </w:r>
      <w:r w:rsidRPr="003E2AE6">
        <w:rPr>
          <w:rFonts w:ascii="Times New Roman" w:hAnsi="Times New Roman"/>
          <w:sz w:val="20"/>
          <w:szCs w:val="20"/>
        </w:rPr>
        <w:t>, включая:</w:t>
      </w:r>
    </w:p>
    <w:p w:rsidR="003B687A" w:rsidRPr="003E2AE6" w:rsidRDefault="003B687A" w:rsidP="003E2AE6">
      <w:pPr>
        <w:spacing w:after="0" w:line="240" w:lineRule="auto"/>
        <w:ind w:left="-567"/>
        <w:rPr>
          <w:rFonts w:ascii="Times New Roman" w:hAnsi="Times New Roman"/>
          <w:sz w:val="20"/>
          <w:szCs w:val="20"/>
        </w:rPr>
      </w:pPr>
      <w:r w:rsidRPr="003E2AE6">
        <w:rPr>
          <w:rFonts w:ascii="Times New Roman" w:hAnsi="Times New Roman"/>
          <w:sz w:val="20"/>
          <w:szCs w:val="20"/>
        </w:rPr>
        <w:t>обязательная аудиторная учебная нагрузка обучающегося – 10</w:t>
      </w:r>
      <w:r w:rsidR="00691AA4">
        <w:rPr>
          <w:rFonts w:ascii="Times New Roman" w:hAnsi="Times New Roman"/>
          <w:sz w:val="20"/>
          <w:szCs w:val="20"/>
        </w:rPr>
        <w:t>2</w:t>
      </w:r>
      <w:r w:rsidRPr="003E2AE6">
        <w:rPr>
          <w:rFonts w:ascii="Times New Roman" w:hAnsi="Times New Roman"/>
          <w:sz w:val="20"/>
          <w:szCs w:val="20"/>
        </w:rPr>
        <w:t xml:space="preserve"> час</w:t>
      </w:r>
      <w:r w:rsidR="00691AA4">
        <w:rPr>
          <w:rFonts w:ascii="Times New Roman" w:hAnsi="Times New Roman"/>
          <w:sz w:val="20"/>
          <w:szCs w:val="20"/>
        </w:rPr>
        <w:t>а</w:t>
      </w:r>
      <w:r w:rsidRPr="003E2AE6">
        <w:rPr>
          <w:rFonts w:ascii="Times New Roman" w:hAnsi="Times New Roman"/>
          <w:sz w:val="20"/>
          <w:szCs w:val="20"/>
        </w:rPr>
        <w:t>,</w:t>
      </w:r>
    </w:p>
    <w:p w:rsidR="003B687A" w:rsidRPr="003E2AE6" w:rsidRDefault="003B687A" w:rsidP="003E2AE6">
      <w:pPr>
        <w:spacing w:after="0" w:line="240" w:lineRule="auto"/>
        <w:ind w:left="-567"/>
        <w:rPr>
          <w:rFonts w:ascii="Times New Roman" w:hAnsi="Times New Roman"/>
          <w:sz w:val="20"/>
          <w:szCs w:val="20"/>
        </w:rPr>
      </w:pPr>
      <w:r w:rsidRPr="003E2AE6">
        <w:rPr>
          <w:rFonts w:ascii="Times New Roman" w:hAnsi="Times New Roman"/>
          <w:sz w:val="20"/>
          <w:szCs w:val="20"/>
        </w:rPr>
        <w:t xml:space="preserve">самостоятельная работа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5</w:t>
      </w:r>
      <w:r w:rsidR="00691AA4">
        <w:rPr>
          <w:rFonts w:ascii="Times New Roman" w:hAnsi="Times New Roman"/>
          <w:sz w:val="20"/>
          <w:szCs w:val="20"/>
        </w:rPr>
        <w:t>1 час</w:t>
      </w:r>
      <w:r w:rsidRPr="003E2AE6">
        <w:rPr>
          <w:rFonts w:ascii="Times New Roman" w:hAnsi="Times New Roman"/>
          <w:sz w:val="20"/>
          <w:szCs w:val="20"/>
        </w:rPr>
        <w:t>.</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b/>
          <w:sz w:val="20"/>
          <w:szCs w:val="20"/>
        </w:rPr>
        <w:t>Время изучения:</w:t>
      </w:r>
      <w:r w:rsidRPr="003E2AE6">
        <w:rPr>
          <w:rFonts w:ascii="Times New Roman" w:hAnsi="Times New Roman"/>
          <w:sz w:val="20"/>
          <w:szCs w:val="20"/>
        </w:rPr>
        <w:t xml:space="preserve"> 7-8 семестры</w:t>
      </w:r>
    </w:p>
    <w:p w:rsidR="003B687A" w:rsidRPr="003E2AE6" w:rsidRDefault="003B687A" w:rsidP="003E2AE6">
      <w:pPr>
        <w:spacing w:after="0" w:line="240" w:lineRule="auto"/>
        <w:ind w:left="-567"/>
        <w:jc w:val="both"/>
        <w:rPr>
          <w:rFonts w:ascii="Times New Roman" w:hAnsi="Times New Roman"/>
          <w:b/>
          <w:sz w:val="20"/>
          <w:szCs w:val="20"/>
        </w:rPr>
      </w:pPr>
    </w:p>
    <w:p w:rsidR="003B687A" w:rsidRPr="003E2AE6" w:rsidRDefault="00936C9A" w:rsidP="003E2AE6">
      <w:pPr>
        <w:spacing w:after="0" w:line="240" w:lineRule="auto"/>
        <w:ind w:left="-567"/>
        <w:jc w:val="both"/>
        <w:rPr>
          <w:rFonts w:ascii="Times New Roman" w:hAnsi="Times New Roman"/>
          <w:b/>
          <w:sz w:val="20"/>
          <w:szCs w:val="20"/>
        </w:rPr>
      </w:pPr>
      <w:r w:rsidRPr="003E2AE6">
        <w:rPr>
          <w:rFonts w:ascii="Times New Roman" w:hAnsi="Times New Roman"/>
          <w:b/>
          <w:sz w:val="20"/>
          <w:szCs w:val="20"/>
        </w:rPr>
        <w:t>2</w:t>
      </w:r>
      <w:r w:rsidR="007F5553">
        <w:rPr>
          <w:rFonts w:ascii="Times New Roman" w:hAnsi="Times New Roman"/>
          <w:b/>
          <w:sz w:val="20"/>
          <w:szCs w:val="20"/>
        </w:rPr>
        <w:t>3</w:t>
      </w:r>
      <w:r w:rsidR="003B687A" w:rsidRPr="003E2AE6">
        <w:rPr>
          <w:rFonts w:ascii="Times New Roman" w:hAnsi="Times New Roman"/>
          <w:b/>
          <w:sz w:val="20"/>
          <w:szCs w:val="20"/>
        </w:rPr>
        <w:t>. Аннотация на рабочую программу учебных дисциплин ОП.02. Сольфеджио</w:t>
      </w:r>
    </w:p>
    <w:p w:rsidR="003B687A" w:rsidRPr="003E2AE6" w:rsidRDefault="003B687A" w:rsidP="003E2AE6">
      <w:pPr>
        <w:spacing w:after="0" w:line="240" w:lineRule="auto"/>
        <w:ind w:left="-567"/>
        <w:jc w:val="both"/>
        <w:rPr>
          <w:rFonts w:ascii="Times New Roman" w:hAnsi="Times New Roman"/>
          <w:b/>
          <w:sz w:val="20"/>
          <w:szCs w:val="20"/>
        </w:rPr>
      </w:pP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Структура программы: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1. Паспорт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2. Структура и содержание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3. Условия реализации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4. Контроль и оценка результатов освоения учебной дисциплины</w:t>
      </w:r>
    </w:p>
    <w:p w:rsidR="00F57D2A" w:rsidRPr="003E2AE6" w:rsidRDefault="00F57D2A" w:rsidP="003E2AE6">
      <w:pPr>
        <w:tabs>
          <w:tab w:val="left" w:pos="266"/>
        </w:tabs>
        <w:spacing w:after="0" w:line="240" w:lineRule="auto"/>
        <w:ind w:left="-567" w:firstLine="426"/>
        <w:jc w:val="both"/>
        <w:rPr>
          <w:rFonts w:ascii="Times New Roman" w:hAnsi="Times New Roman"/>
          <w:bCs/>
          <w:sz w:val="20"/>
          <w:szCs w:val="20"/>
        </w:rPr>
      </w:pPr>
    </w:p>
    <w:p w:rsidR="003B687A" w:rsidRPr="003E2AE6" w:rsidRDefault="003B687A" w:rsidP="003E2AE6">
      <w:pPr>
        <w:tabs>
          <w:tab w:val="left" w:pos="266"/>
        </w:tabs>
        <w:spacing w:after="0" w:line="240" w:lineRule="auto"/>
        <w:ind w:left="-567" w:firstLine="426"/>
        <w:jc w:val="both"/>
        <w:rPr>
          <w:rFonts w:ascii="Times New Roman" w:hAnsi="Times New Roman"/>
          <w:bCs/>
          <w:sz w:val="20"/>
          <w:szCs w:val="20"/>
        </w:rPr>
      </w:pPr>
      <w:r w:rsidRPr="003E2AE6">
        <w:rPr>
          <w:rFonts w:ascii="Times New Roman" w:hAnsi="Times New Roman"/>
          <w:bCs/>
          <w:sz w:val="20"/>
          <w:szCs w:val="20"/>
        </w:rPr>
        <w:t xml:space="preserve">В результате изучения учебной дисциплины </w:t>
      </w:r>
      <w:proofErr w:type="gramStart"/>
      <w:r w:rsidRPr="003E2AE6">
        <w:rPr>
          <w:rFonts w:ascii="Times New Roman" w:hAnsi="Times New Roman"/>
          <w:bCs/>
          <w:sz w:val="20"/>
          <w:szCs w:val="20"/>
        </w:rPr>
        <w:t>обучающийся</w:t>
      </w:r>
      <w:proofErr w:type="gramEnd"/>
      <w:r w:rsidRPr="003E2AE6">
        <w:rPr>
          <w:rFonts w:ascii="Times New Roman" w:hAnsi="Times New Roman"/>
          <w:bCs/>
          <w:sz w:val="20"/>
          <w:szCs w:val="20"/>
        </w:rPr>
        <w:t xml:space="preserve"> должен:</w:t>
      </w:r>
    </w:p>
    <w:p w:rsidR="003B687A" w:rsidRPr="003E2AE6" w:rsidRDefault="003B687A" w:rsidP="003E2AE6">
      <w:pPr>
        <w:pStyle w:val="a8"/>
        <w:ind w:left="-567" w:firstLine="426"/>
        <w:jc w:val="both"/>
      </w:pPr>
      <w:r w:rsidRPr="003E2AE6">
        <w:t>уметь:</w:t>
      </w:r>
    </w:p>
    <w:p w:rsidR="003B687A" w:rsidRPr="003E2AE6" w:rsidRDefault="003B687A" w:rsidP="003E2AE6">
      <w:pPr>
        <w:pStyle w:val="11"/>
        <w:spacing w:after="0" w:line="240" w:lineRule="auto"/>
        <w:ind w:left="-567" w:firstLine="426"/>
        <w:jc w:val="both"/>
        <w:rPr>
          <w:rFonts w:ascii="Times New Roman" w:hAnsi="Times New Roman"/>
          <w:sz w:val="20"/>
          <w:szCs w:val="20"/>
        </w:rPr>
      </w:pPr>
      <w:proofErr w:type="spellStart"/>
      <w:r w:rsidRPr="003E2AE6">
        <w:rPr>
          <w:rFonts w:ascii="Times New Roman" w:hAnsi="Times New Roman"/>
          <w:sz w:val="20"/>
          <w:szCs w:val="20"/>
        </w:rPr>
        <w:t>сольфеджировать</w:t>
      </w:r>
      <w:proofErr w:type="spellEnd"/>
      <w:r w:rsidRPr="003E2AE6">
        <w:rPr>
          <w:rFonts w:ascii="Times New Roman" w:hAnsi="Times New Roman"/>
          <w:sz w:val="20"/>
          <w:szCs w:val="20"/>
        </w:rPr>
        <w:t xml:space="preserve"> одноголосные, двухголосные музыкальные примеры; </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сочинять подголоски или дополнительные голоса в зависимости от жанровых особенностей музыкального примера;</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записывать музыкальные построения средней трудности, используя навыки слухового анализа;</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 xml:space="preserve">гармонизовать мелодии в различных стилях и жанрах, включая полифонические жанры; </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слышать и анализировать гармонические и интервальные цепочки;</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доводить предложенный мелодический или гармонический фрагмент до законченного построения;</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применять навыки владения элементами музыкального языка на клавиатуре и в письменном виде;</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 xml:space="preserve">демонстрировать навыки выполнения различных форм развития музыкального слуха в соответствии с программными требованиями; </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выполнять теоретический анализ музыкального произведения;</w:t>
      </w:r>
    </w:p>
    <w:p w:rsidR="003B687A" w:rsidRPr="003E2AE6" w:rsidRDefault="003B687A" w:rsidP="003E2AE6">
      <w:pPr>
        <w:pStyle w:val="a8"/>
        <w:ind w:left="-567" w:firstLine="426"/>
        <w:jc w:val="both"/>
      </w:pPr>
      <w:r w:rsidRPr="003E2AE6">
        <w:t>знать:</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особенности ладовых систем;</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основы функциональной гармонии;</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закономерности формообразования;</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формы развития музыкального слуха: диктант, слуховой анализ, интонационные упражнения, сольфеджирование.</w:t>
      </w:r>
    </w:p>
    <w:p w:rsidR="003B687A" w:rsidRPr="003E2AE6" w:rsidRDefault="003B687A" w:rsidP="003E2AE6">
      <w:pPr>
        <w:spacing w:after="0" w:line="240" w:lineRule="auto"/>
        <w:ind w:left="-567"/>
        <w:rPr>
          <w:rFonts w:ascii="Times New Roman" w:hAnsi="Times New Roman"/>
          <w:b/>
          <w:sz w:val="20"/>
          <w:szCs w:val="20"/>
        </w:rPr>
      </w:pPr>
      <w:r w:rsidRPr="003E2AE6">
        <w:rPr>
          <w:rFonts w:ascii="Times New Roman" w:hAnsi="Times New Roman"/>
          <w:b/>
          <w:sz w:val="20"/>
          <w:szCs w:val="20"/>
        </w:rPr>
        <w:t>Количество часов на изучение рабочей программы учебной дисциплины:</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 xml:space="preserve">максимальная учебная нагрузка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4</w:t>
      </w:r>
      <w:r w:rsidR="000F797F">
        <w:rPr>
          <w:rFonts w:ascii="Times New Roman" w:hAnsi="Times New Roman"/>
          <w:sz w:val="20"/>
          <w:szCs w:val="20"/>
        </w:rPr>
        <w:t>83</w:t>
      </w:r>
      <w:r w:rsidRPr="003E2AE6">
        <w:rPr>
          <w:rFonts w:ascii="Times New Roman" w:hAnsi="Times New Roman"/>
          <w:sz w:val="20"/>
          <w:szCs w:val="20"/>
        </w:rPr>
        <w:t>час</w:t>
      </w:r>
      <w:r w:rsidR="000F797F">
        <w:rPr>
          <w:rFonts w:ascii="Times New Roman" w:hAnsi="Times New Roman"/>
          <w:sz w:val="20"/>
          <w:szCs w:val="20"/>
        </w:rPr>
        <w:t>а</w:t>
      </w:r>
      <w:r w:rsidRPr="003E2AE6">
        <w:rPr>
          <w:rFonts w:ascii="Times New Roman" w:hAnsi="Times New Roman"/>
          <w:sz w:val="20"/>
          <w:szCs w:val="20"/>
        </w:rPr>
        <w:t>, включая:</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 xml:space="preserve">обязательная аудиторная учебная нагрузка обучающегося – </w:t>
      </w:r>
      <w:r w:rsidR="000F797F">
        <w:rPr>
          <w:rFonts w:ascii="Times New Roman" w:hAnsi="Times New Roman"/>
          <w:sz w:val="20"/>
          <w:szCs w:val="20"/>
        </w:rPr>
        <w:t xml:space="preserve">322 </w:t>
      </w:r>
      <w:r w:rsidRPr="003E2AE6">
        <w:rPr>
          <w:rFonts w:ascii="Times New Roman" w:hAnsi="Times New Roman"/>
          <w:sz w:val="20"/>
          <w:szCs w:val="20"/>
        </w:rPr>
        <w:t>час</w:t>
      </w:r>
      <w:r w:rsidR="000F797F">
        <w:rPr>
          <w:rFonts w:ascii="Times New Roman" w:hAnsi="Times New Roman"/>
          <w:sz w:val="20"/>
          <w:szCs w:val="20"/>
        </w:rPr>
        <w:t>а</w:t>
      </w:r>
      <w:r w:rsidRPr="003E2AE6">
        <w:rPr>
          <w:rFonts w:ascii="Times New Roman" w:hAnsi="Times New Roman"/>
          <w:sz w:val="20"/>
          <w:szCs w:val="20"/>
        </w:rPr>
        <w:t>,</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 xml:space="preserve">самостоятельная работа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1</w:t>
      </w:r>
      <w:r w:rsidR="000F797F">
        <w:rPr>
          <w:rFonts w:ascii="Times New Roman" w:hAnsi="Times New Roman"/>
          <w:sz w:val="20"/>
          <w:szCs w:val="20"/>
        </w:rPr>
        <w:t>61 час</w:t>
      </w:r>
      <w:r w:rsidRPr="003E2AE6">
        <w:rPr>
          <w:rFonts w:ascii="Times New Roman" w:hAnsi="Times New Roman"/>
          <w:sz w:val="20"/>
          <w:szCs w:val="20"/>
        </w:rPr>
        <w:t xml:space="preserve">. </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b/>
          <w:sz w:val="20"/>
          <w:szCs w:val="20"/>
        </w:rPr>
        <w:t>Время изучения</w:t>
      </w:r>
      <w:r w:rsidRPr="003E2AE6">
        <w:rPr>
          <w:rFonts w:ascii="Times New Roman" w:hAnsi="Times New Roman"/>
          <w:sz w:val="20"/>
          <w:szCs w:val="20"/>
        </w:rPr>
        <w:t>: 1-8 семестры</w:t>
      </w:r>
    </w:p>
    <w:p w:rsidR="003B687A" w:rsidRPr="003E2AE6" w:rsidRDefault="003B687A" w:rsidP="003E2AE6">
      <w:pPr>
        <w:pStyle w:val="a8"/>
        <w:ind w:left="-567"/>
        <w:jc w:val="both"/>
        <w:rPr>
          <w:b w:val="0"/>
        </w:rPr>
      </w:pPr>
    </w:p>
    <w:p w:rsidR="003B687A" w:rsidRPr="003E2AE6" w:rsidRDefault="00936C9A" w:rsidP="003E2AE6">
      <w:pPr>
        <w:spacing w:after="0" w:line="240" w:lineRule="auto"/>
        <w:ind w:left="-567"/>
        <w:jc w:val="both"/>
        <w:rPr>
          <w:rFonts w:ascii="Times New Roman" w:hAnsi="Times New Roman"/>
          <w:b/>
          <w:sz w:val="20"/>
          <w:szCs w:val="20"/>
        </w:rPr>
      </w:pPr>
      <w:r w:rsidRPr="003E2AE6">
        <w:rPr>
          <w:rFonts w:ascii="Times New Roman" w:hAnsi="Times New Roman"/>
          <w:b/>
          <w:sz w:val="20"/>
          <w:szCs w:val="20"/>
        </w:rPr>
        <w:t>2</w:t>
      </w:r>
      <w:r w:rsidR="007F5553">
        <w:rPr>
          <w:rFonts w:ascii="Times New Roman" w:hAnsi="Times New Roman"/>
          <w:b/>
          <w:sz w:val="20"/>
          <w:szCs w:val="20"/>
        </w:rPr>
        <w:t>4</w:t>
      </w:r>
      <w:r w:rsidR="003B687A" w:rsidRPr="003E2AE6">
        <w:rPr>
          <w:rFonts w:ascii="Times New Roman" w:hAnsi="Times New Roman"/>
          <w:b/>
          <w:sz w:val="20"/>
          <w:szCs w:val="20"/>
        </w:rPr>
        <w:t>. Аннотация на рабочую программу учебной дисциплины ОП.03 Музыкальная грамота</w:t>
      </w:r>
    </w:p>
    <w:p w:rsidR="003B687A" w:rsidRPr="003E2AE6" w:rsidRDefault="003B687A" w:rsidP="003E2AE6">
      <w:pPr>
        <w:pStyle w:val="a8"/>
        <w:ind w:left="-567"/>
        <w:jc w:val="both"/>
        <w:rPr>
          <w:b w:val="0"/>
        </w:rPr>
      </w:pP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Структура программы: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1. Паспорт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2. Структура и содержание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3. Условия реализации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4. Контроль и оценка результатов освоения учебной дисциплины</w:t>
      </w:r>
    </w:p>
    <w:p w:rsidR="003B687A" w:rsidRPr="003E2AE6" w:rsidRDefault="003B687A" w:rsidP="003E2AE6">
      <w:pPr>
        <w:pStyle w:val="a8"/>
        <w:ind w:left="-567"/>
        <w:rPr>
          <w:b w:val="0"/>
        </w:rPr>
      </w:pPr>
    </w:p>
    <w:p w:rsidR="003B687A" w:rsidRPr="003E2AE6" w:rsidRDefault="003B687A" w:rsidP="003E2AE6">
      <w:pPr>
        <w:tabs>
          <w:tab w:val="left" w:pos="266"/>
        </w:tabs>
        <w:spacing w:after="0" w:line="240" w:lineRule="auto"/>
        <w:ind w:left="-567" w:firstLine="426"/>
        <w:jc w:val="both"/>
        <w:rPr>
          <w:rFonts w:ascii="Times New Roman" w:hAnsi="Times New Roman"/>
          <w:bCs/>
          <w:sz w:val="20"/>
          <w:szCs w:val="20"/>
        </w:rPr>
      </w:pPr>
      <w:r w:rsidRPr="003E2AE6">
        <w:rPr>
          <w:rFonts w:ascii="Times New Roman" w:hAnsi="Times New Roman"/>
          <w:bCs/>
          <w:sz w:val="20"/>
          <w:szCs w:val="20"/>
        </w:rPr>
        <w:t xml:space="preserve">В результате изучения учебной дисциплины </w:t>
      </w:r>
      <w:proofErr w:type="gramStart"/>
      <w:r w:rsidRPr="003E2AE6">
        <w:rPr>
          <w:rFonts w:ascii="Times New Roman" w:hAnsi="Times New Roman"/>
          <w:bCs/>
          <w:sz w:val="20"/>
          <w:szCs w:val="20"/>
        </w:rPr>
        <w:t>обучающийся</w:t>
      </w:r>
      <w:proofErr w:type="gramEnd"/>
      <w:r w:rsidRPr="003E2AE6">
        <w:rPr>
          <w:rFonts w:ascii="Times New Roman" w:hAnsi="Times New Roman"/>
          <w:bCs/>
          <w:sz w:val="20"/>
          <w:szCs w:val="20"/>
        </w:rPr>
        <w:t xml:space="preserve"> должен:</w:t>
      </w:r>
    </w:p>
    <w:p w:rsidR="003B687A" w:rsidRPr="003E2AE6" w:rsidRDefault="003B687A" w:rsidP="003E2AE6">
      <w:pPr>
        <w:pStyle w:val="a8"/>
        <w:ind w:left="-567"/>
        <w:jc w:val="both"/>
      </w:pPr>
      <w:r w:rsidRPr="003E2AE6">
        <w:t>уметь:</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записывать, играть на клавиатуре, определять на слух и по нотам виды ладов;</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записывать, играть на клавиатуре, определять на слух и по нотам отклонения и модуляции, используя знаки альтерации;</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записывать, играть на клавиатуре, определять на слух и по нотам метроритмические построения, опираясь на жанровую природу ритмического движения;</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записывать, играть на клавиатуре, определять на слух и по нотам интервалы и их обращения, аккорды и их обращения;</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анализировать музыкальные построения с точки зрения музыкального синтаксиса;</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использовать навыки владения элементами музыкальной речи на клавиатуре и в письменном виде;</w:t>
      </w:r>
    </w:p>
    <w:p w:rsidR="003B687A" w:rsidRPr="003E2AE6" w:rsidRDefault="003B687A" w:rsidP="003E2AE6">
      <w:pPr>
        <w:pStyle w:val="11"/>
        <w:spacing w:after="0" w:line="240" w:lineRule="auto"/>
        <w:ind w:left="-567"/>
        <w:rPr>
          <w:rFonts w:ascii="Times New Roman" w:hAnsi="Times New Roman"/>
          <w:b/>
          <w:sz w:val="20"/>
          <w:szCs w:val="20"/>
        </w:rPr>
      </w:pPr>
      <w:r w:rsidRPr="003E2AE6">
        <w:rPr>
          <w:rFonts w:ascii="Times New Roman" w:hAnsi="Times New Roman"/>
          <w:b/>
          <w:sz w:val="20"/>
          <w:szCs w:val="20"/>
        </w:rPr>
        <w:t>знать:</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 xml:space="preserve">круг понятий, необходимых для упражнений по развитию музыкального слуха: лад и его элементы, знаки альтерации; </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нотация и правописание;</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 xml:space="preserve">ритм, метр, темп; </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интервалы и их обращение, аккорды;</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принципы построения интервалов и аккордов в тональности и от звука;</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понятия мотива, фразы, предложения, периода; виды периодов.</w:t>
      </w:r>
    </w:p>
    <w:p w:rsidR="003B687A" w:rsidRPr="003E2AE6" w:rsidRDefault="003B687A" w:rsidP="003E2AE6">
      <w:pPr>
        <w:spacing w:after="0" w:line="240" w:lineRule="auto"/>
        <w:ind w:left="-567"/>
        <w:rPr>
          <w:rFonts w:ascii="Times New Roman" w:hAnsi="Times New Roman"/>
          <w:b/>
          <w:sz w:val="20"/>
          <w:szCs w:val="20"/>
        </w:rPr>
      </w:pPr>
      <w:r w:rsidRPr="003E2AE6">
        <w:rPr>
          <w:rFonts w:ascii="Times New Roman" w:hAnsi="Times New Roman"/>
          <w:b/>
          <w:sz w:val="20"/>
          <w:szCs w:val="20"/>
        </w:rPr>
        <w:t>Количество часов на изучение рабочей программы учебной дисциплины:</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 xml:space="preserve">максимальная учебная нагрузка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108 часов, включая:</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 xml:space="preserve">обязательная аудиторная учебная нагрузка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72 часов,</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 xml:space="preserve">самостоятельная работа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36часов. </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b/>
          <w:sz w:val="20"/>
          <w:szCs w:val="20"/>
        </w:rPr>
        <w:t>Время изучения</w:t>
      </w:r>
      <w:r w:rsidRPr="003E2AE6">
        <w:rPr>
          <w:rFonts w:ascii="Times New Roman" w:hAnsi="Times New Roman"/>
          <w:sz w:val="20"/>
          <w:szCs w:val="20"/>
        </w:rPr>
        <w:t>: 1- 2 семестры</w:t>
      </w:r>
    </w:p>
    <w:p w:rsidR="003B687A" w:rsidRPr="003E2AE6" w:rsidRDefault="003B687A" w:rsidP="003E2AE6">
      <w:pPr>
        <w:spacing w:after="0" w:line="240" w:lineRule="auto"/>
        <w:ind w:left="-567"/>
        <w:jc w:val="both"/>
        <w:rPr>
          <w:rFonts w:ascii="Times New Roman" w:hAnsi="Times New Roman"/>
          <w:b/>
          <w:sz w:val="20"/>
          <w:szCs w:val="20"/>
        </w:rPr>
      </w:pPr>
    </w:p>
    <w:p w:rsidR="003B687A" w:rsidRPr="003E2AE6" w:rsidRDefault="00936C9A" w:rsidP="003E2AE6">
      <w:pPr>
        <w:spacing w:after="0" w:line="240" w:lineRule="auto"/>
        <w:ind w:left="-567"/>
        <w:jc w:val="both"/>
        <w:rPr>
          <w:rFonts w:ascii="Times New Roman" w:hAnsi="Times New Roman"/>
          <w:b/>
          <w:sz w:val="20"/>
          <w:szCs w:val="20"/>
        </w:rPr>
      </w:pPr>
      <w:r w:rsidRPr="003E2AE6">
        <w:rPr>
          <w:rFonts w:ascii="Times New Roman" w:hAnsi="Times New Roman"/>
          <w:b/>
          <w:sz w:val="20"/>
          <w:szCs w:val="20"/>
        </w:rPr>
        <w:t>2</w:t>
      </w:r>
      <w:r w:rsidR="007F5553">
        <w:rPr>
          <w:rFonts w:ascii="Times New Roman" w:hAnsi="Times New Roman"/>
          <w:b/>
          <w:sz w:val="20"/>
          <w:szCs w:val="20"/>
        </w:rPr>
        <w:t>5</w:t>
      </w:r>
      <w:r w:rsidR="003B687A" w:rsidRPr="003E2AE6">
        <w:rPr>
          <w:rFonts w:ascii="Times New Roman" w:hAnsi="Times New Roman"/>
          <w:b/>
          <w:sz w:val="20"/>
          <w:szCs w:val="20"/>
        </w:rPr>
        <w:t>. Аннотация на рабочую программу учебной дисциплины ОП.04 Элементарная теория музыки</w:t>
      </w:r>
    </w:p>
    <w:p w:rsidR="003B687A" w:rsidRPr="003E2AE6" w:rsidRDefault="003B687A" w:rsidP="003E2AE6">
      <w:pPr>
        <w:spacing w:after="0" w:line="240" w:lineRule="auto"/>
        <w:ind w:left="-567"/>
        <w:jc w:val="both"/>
        <w:rPr>
          <w:rFonts w:ascii="Times New Roman" w:hAnsi="Times New Roman"/>
          <w:b/>
          <w:sz w:val="20"/>
          <w:szCs w:val="20"/>
        </w:rPr>
      </w:pP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Структура программы: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1. Паспорт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2. Структура и содержание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3. Условия реализации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4. Контроль и оценка результатов освоения учебной дисциплины</w:t>
      </w:r>
    </w:p>
    <w:p w:rsidR="003B687A" w:rsidRPr="003E2AE6" w:rsidRDefault="003B687A" w:rsidP="003E2AE6">
      <w:pPr>
        <w:pStyle w:val="a8"/>
        <w:ind w:left="-567"/>
        <w:rPr>
          <w:b w:val="0"/>
        </w:rPr>
      </w:pPr>
    </w:p>
    <w:p w:rsidR="003B687A" w:rsidRPr="003E2AE6" w:rsidRDefault="003B687A" w:rsidP="003E2AE6">
      <w:pPr>
        <w:tabs>
          <w:tab w:val="left" w:pos="266"/>
        </w:tabs>
        <w:spacing w:after="0" w:line="240" w:lineRule="auto"/>
        <w:ind w:left="-567" w:firstLine="426"/>
        <w:jc w:val="both"/>
        <w:rPr>
          <w:rFonts w:ascii="Times New Roman" w:hAnsi="Times New Roman"/>
          <w:bCs/>
          <w:sz w:val="20"/>
          <w:szCs w:val="20"/>
        </w:rPr>
      </w:pPr>
      <w:r w:rsidRPr="003E2AE6">
        <w:rPr>
          <w:rFonts w:ascii="Times New Roman" w:hAnsi="Times New Roman"/>
          <w:bCs/>
          <w:sz w:val="20"/>
          <w:szCs w:val="20"/>
        </w:rPr>
        <w:t xml:space="preserve">В результате изучения учебной дисциплины </w:t>
      </w:r>
      <w:proofErr w:type="gramStart"/>
      <w:r w:rsidRPr="003E2AE6">
        <w:rPr>
          <w:rFonts w:ascii="Times New Roman" w:hAnsi="Times New Roman"/>
          <w:bCs/>
          <w:sz w:val="20"/>
          <w:szCs w:val="20"/>
        </w:rPr>
        <w:t>обучающийся</w:t>
      </w:r>
      <w:proofErr w:type="gramEnd"/>
      <w:r w:rsidRPr="003E2AE6">
        <w:rPr>
          <w:rFonts w:ascii="Times New Roman" w:hAnsi="Times New Roman"/>
          <w:bCs/>
          <w:sz w:val="20"/>
          <w:szCs w:val="20"/>
        </w:rPr>
        <w:t xml:space="preserve"> должен:</w:t>
      </w:r>
    </w:p>
    <w:p w:rsidR="003B687A" w:rsidRPr="003E2AE6" w:rsidRDefault="003B687A" w:rsidP="003E2AE6">
      <w:pPr>
        <w:pStyle w:val="a8"/>
        <w:ind w:left="-567"/>
        <w:jc w:val="both"/>
      </w:pPr>
      <w:r w:rsidRPr="003E2AE6">
        <w:t>уметь:</w:t>
      </w:r>
    </w:p>
    <w:p w:rsidR="003B687A" w:rsidRPr="003E2AE6" w:rsidRDefault="003B687A" w:rsidP="003E2AE6">
      <w:pPr>
        <w:pStyle w:val="a8"/>
        <w:ind w:left="-567" w:firstLine="426"/>
        <w:jc w:val="both"/>
        <w:rPr>
          <w:b w:val="0"/>
        </w:rPr>
      </w:pPr>
      <w:r w:rsidRPr="003E2AE6">
        <w:rPr>
          <w:b w:val="0"/>
        </w:rPr>
        <w:t>делать элементарный анализ нотного текста с объяснением роли выразительных сре</w:t>
      </w:r>
      <w:proofErr w:type="gramStart"/>
      <w:r w:rsidRPr="003E2AE6">
        <w:rPr>
          <w:b w:val="0"/>
        </w:rPr>
        <w:t>дств в к</w:t>
      </w:r>
      <w:proofErr w:type="gramEnd"/>
      <w:r w:rsidRPr="003E2AE6">
        <w:rPr>
          <w:b w:val="0"/>
        </w:rPr>
        <w:t>онтексте музыкального произведения;</w:t>
      </w:r>
    </w:p>
    <w:p w:rsidR="003B687A" w:rsidRPr="003E2AE6" w:rsidRDefault="003B687A" w:rsidP="003E2AE6">
      <w:pPr>
        <w:pStyle w:val="a8"/>
        <w:ind w:left="-567" w:firstLine="426"/>
        <w:jc w:val="both"/>
        <w:rPr>
          <w:b w:val="0"/>
        </w:rPr>
      </w:pPr>
      <w:r w:rsidRPr="003E2AE6">
        <w:rPr>
          <w:b w:val="0"/>
        </w:rPr>
        <w:t>анализировать музыкальную ткань с точки зрения: ладовой системы, особенностей звукоряда (использования диатонических или хроматических ладов, отклонений, модуляций); гармонической системы (модальной и функциональной стороны гармонии), фактурного изложения материала (типов фактур), типов изложения музыкального материала;</w:t>
      </w:r>
    </w:p>
    <w:p w:rsidR="003B687A" w:rsidRPr="003E2AE6" w:rsidRDefault="003B687A" w:rsidP="003E2AE6">
      <w:pPr>
        <w:pStyle w:val="a8"/>
        <w:ind w:left="-567" w:firstLine="426"/>
        <w:jc w:val="both"/>
        <w:rPr>
          <w:b w:val="0"/>
        </w:rPr>
      </w:pPr>
      <w:r w:rsidRPr="003E2AE6">
        <w:rPr>
          <w:b w:val="0"/>
        </w:rPr>
        <w:t>использовать навыки владения элементами музыкального языка на клавиатуре и в письменном виде;</w:t>
      </w:r>
    </w:p>
    <w:p w:rsidR="003B687A" w:rsidRPr="003E2AE6" w:rsidRDefault="003B687A" w:rsidP="003E2AE6">
      <w:pPr>
        <w:pStyle w:val="a8"/>
        <w:ind w:left="-567"/>
        <w:jc w:val="both"/>
      </w:pPr>
      <w:r w:rsidRPr="003E2AE6">
        <w:t>знать:</w:t>
      </w:r>
    </w:p>
    <w:p w:rsidR="003B687A" w:rsidRPr="003E2AE6" w:rsidRDefault="003B687A" w:rsidP="003E2AE6">
      <w:pPr>
        <w:pStyle w:val="a8"/>
        <w:ind w:left="-567" w:firstLine="426"/>
        <w:jc w:val="both"/>
        <w:rPr>
          <w:b w:val="0"/>
        </w:rPr>
      </w:pPr>
      <w:r w:rsidRPr="003E2AE6">
        <w:rPr>
          <w:b w:val="0"/>
        </w:rPr>
        <w:t xml:space="preserve">понятие звукоряда и лада, интервалов и аккордов, диатоники и хроматики, отклонения и модуляции, тональной и модальной системы; </w:t>
      </w:r>
    </w:p>
    <w:p w:rsidR="003B687A" w:rsidRPr="003E2AE6" w:rsidRDefault="003B687A" w:rsidP="003E2AE6">
      <w:pPr>
        <w:pStyle w:val="a8"/>
        <w:ind w:left="-567" w:firstLine="426"/>
        <w:jc w:val="both"/>
        <w:rPr>
          <w:b w:val="0"/>
        </w:rPr>
      </w:pPr>
      <w:r w:rsidRPr="003E2AE6">
        <w:rPr>
          <w:b w:val="0"/>
        </w:rPr>
        <w:t>типы фактур; типы изложения музыкального материала;</w:t>
      </w:r>
    </w:p>
    <w:p w:rsidR="003E2AE6" w:rsidRDefault="003E2AE6" w:rsidP="003E2AE6">
      <w:pPr>
        <w:spacing w:after="0" w:line="240" w:lineRule="auto"/>
        <w:ind w:left="-567"/>
        <w:rPr>
          <w:rFonts w:ascii="Times New Roman" w:hAnsi="Times New Roman"/>
          <w:b/>
          <w:sz w:val="20"/>
          <w:szCs w:val="20"/>
        </w:rPr>
      </w:pPr>
    </w:p>
    <w:p w:rsidR="003B687A" w:rsidRPr="003E2AE6" w:rsidRDefault="003B687A" w:rsidP="003E2AE6">
      <w:pPr>
        <w:spacing w:after="0" w:line="240" w:lineRule="auto"/>
        <w:ind w:left="-567"/>
        <w:rPr>
          <w:rFonts w:ascii="Times New Roman" w:hAnsi="Times New Roman"/>
          <w:b/>
          <w:sz w:val="20"/>
          <w:szCs w:val="20"/>
        </w:rPr>
      </w:pPr>
      <w:r w:rsidRPr="003E2AE6">
        <w:rPr>
          <w:rFonts w:ascii="Times New Roman" w:hAnsi="Times New Roman"/>
          <w:b/>
          <w:sz w:val="20"/>
          <w:szCs w:val="20"/>
        </w:rPr>
        <w:t>Количество часов на изучение рабочей программы учебной дисциплины:</w:t>
      </w:r>
    </w:p>
    <w:p w:rsidR="003B687A" w:rsidRPr="003E2AE6" w:rsidRDefault="003B687A" w:rsidP="003E2AE6">
      <w:pPr>
        <w:spacing w:after="0" w:line="240" w:lineRule="auto"/>
        <w:ind w:left="-567" w:right="141"/>
        <w:jc w:val="both"/>
        <w:rPr>
          <w:rFonts w:ascii="Times New Roman" w:hAnsi="Times New Roman"/>
          <w:sz w:val="20"/>
          <w:szCs w:val="20"/>
        </w:rPr>
      </w:pPr>
      <w:r w:rsidRPr="003E2AE6">
        <w:rPr>
          <w:rFonts w:ascii="Times New Roman" w:hAnsi="Times New Roman"/>
          <w:sz w:val="20"/>
          <w:szCs w:val="20"/>
        </w:rPr>
        <w:t xml:space="preserve">максимальная учебная нагрузка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108 часов, включая:</w:t>
      </w:r>
    </w:p>
    <w:p w:rsidR="003B687A" w:rsidRPr="003E2AE6" w:rsidRDefault="003B687A" w:rsidP="003E2AE6">
      <w:pPr>
        <w:spacing w:after="0" w:line="240" w:lineRule="auto"/>
        <w:ind w:left="-567" w:right="141"/>
        <w:jc w:val="both"/>
        <w:rPr>
          <w:rFonts w:ascii="Times New Roman" w:hAnsi="Times New Roman"/>
          <w:sz w:val="20"/>
          <w:szCs w:val="20"/>
        </w:rPr>
      </w:pPr>
      <w:r w:rsidRPr="003E2AE6">
        <w:rPr>
          <w:rFonts w:ascii="Times New Roman" w:hAnsi="Times New Roman"/>
          <w:sz w:val="20"/>
          <w:szCs w:val="20"/>
        </w:rPr>
        <w:t>обязательная аудиторная учебная нагрузка обучающегося – 72 часа,</w:t>
      </w:r>
    </w:p>
    <w:p w:rsidR="003B687A" w:rsidRPr="003E2AE6" w:rsidRDefault="003B687A" w:rsidP="003E2AE6">
      <w:pPr>
        <w:spacing w:after="0" w:line="240" w:lineRule="auto"/>
        <w:ind w:left="-567" w:right="141"/>
        <w:jc w:val="both"/>
        <w:rPr>
          <w:rFonts w:ascii="Times New Roman" w:hAnsi="Times New Roman"/>
          <w:sz w:val="20"/>
          <w:szCs w:val="20"/>
        </w:rPr>
      </w:pPr>
      <w:r w:rsidRPr="003E2AE6">
        <w:rPr>
          <w:rFonts w:ascii="Times New Roman" w:hAnsi="Times New Roman"/>
          <w:sz w:val="20"/>
          <w:szCs w:val="20"/>
        </w:rPr>
        <w:t xml:space="preserve">самостоятельная работа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36 часов.</w:t>
      </w:r>
    </w:p>
    <w:p w:rsidR="003B687A" w:rsidRPr="003E2AE6" w:rsidRDefault="003B687A" w:rsidP="003E2AE6">
      <w:pPr>
        <w:spacing w:after="0" w:line="240" w:lineRule="auto"/>
        <w:ind w:left="-567" w:right="141"/>
        <w:jc w:val="both"/>
        <w:rPr>
          <w:rFonts w:ascii="Times New Roman" w:hAnsi="Times New Roman"/>
          <w:sz w:val="20"/>
          <w:szCs w:val="20"/>
        </w:rPr>
      </w:pPr>
      <w:r w:rsidRPr="003E2AE6">
        <w:rPr>
          <w:rFonts w:ascii="Times New Roman" w:hAnsi="Times New Roman"/>
          <w:b/>
          <w:sz w:val="20"/>
          <w:szCs w:val="20"/>
        </w:rPr>
        <w:t>Время изучения</w:t>
      </w:r>
      <w:r w:rsidRPr="003E2AE6">
        <w:rPr>
          <w:rFonts w:ascii="Times New Roman" w:hAnsi="Times New Roman"/>
          <w:sz w:val="20"/>
          <w:szCs w:val="20"/>
        </w:rPr>
        <w:t>: 3 - 4 семестры</w:t>
      </w:r>
    </w:p>
    <w:p w:rsidR="003B687A" w:rsidRPr="003E2AE6" w:rsidRDefault="003B687A" w:rsidP="003E2AE6">
      <w:pPr>
        <w:pStyle w:val="a8"/>
        <w:ind w:left="-567"/>
        <w:jc w:val="both"/>
        <w:rPr>
          <w:b w:val="0"/>
        </w:rPr>
      </w:pPr>
    </w:p>
    <w:p w:rsidR="003B687A" w:rsidRPr="003E2AE6" w:rsidRDefault="00936C9A" w:rsidP="003E2AE6">
      <w:pPr>
        <w:spacing w:after="0" w:line="240" w:lineRule="auto"/>
        <w:ind w:left="-567"/>
        <w:jc w:val="both"/>
        <w:rPr>
          <w:rFonts w:ascii="Times New Roman" w:hAnsi="Times New Roman"/>
          <w:b/>
          <w:sz w:val="20"/>
          <w:szCs w:val="20"/>
        </w:rPr>
      </w:pPr>
      <w:r w:rsidRPr="003E2AE6">
        <w:rPr>
          <w:rFonts w:ascii="Times New Roman" w:hAnsi="Times New Roman"/>
          <w:b/>
          <w:sz w:val="20"/>
          <w:szCs w:val="20"/>
        </w:rPr>
        <w:t>2</w:t>
      </w:r>
      <w:r w:rsidR="007F5553">
        <w:rPr>
          <w:rFonts w:ascii="Times New Roman" w:hAnsi="Times New Roman"/>
          <w:b/>
          <w:sz w:val="20"/>
          <w:szCs w:val="20"/>
        </w:rPr>
        <w:t>6</w:t>
      </w:r>
      <w:r w:rsidR="003B687A" w:rsidRPr="003E2AE6">
        <w:rPr>
          <w:rFonts w:ascii="Times New Roman" w:hAnsi="Times New Roman"/>
          <w:b/>
          <w:sz w:val="20"/>
          <w:szCs w:val="20"/>
        </w:rPr>
        <w:t>. Аннотация на рабочую программу учебной дисциплины ОП.05 Гармония</w:t>
      </w:r>
    </w:p>
    <w:p w:rsidR="003B687A" w:rsidRPr="003E2AE6" w:rsidRDefault="003B687A" w:rsidP="003E2AE6">
      <w:pPr>
        <w:pStyle w:val="1"/>
        <w:ind w:left="-567"/>
        <w:jc w:val="left"/>
        <w:rPr>
          <w:b w:val="0"/>
          <w:caps/>
        </w:rPr>
      </w:pP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Структура программы: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lastRenderedPageBreak/>
        <w:t>1. Паспорт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2. Структура и содержание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3. Условия реализации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4. Контроль и оценка результатов освоения учебной дисциплины</w:t>
      </w:r>
    </w:p>
    <w:p w:rsidR="003B687A" w:rsidRPr="003E2AE6" w:rsidRDefault="003B687A" w:rsidP="003E2AE6">
      <w:pPr>
        <w:pStyle w:val="a8"/>
        <w:ind w:left="-567"/>
        <w:rPr>
          <w:b w:val="0"/>
        </w:rPr>
      </w:pPr>
    </w:p>
    <w:p w:rsidR="003B687A" w:rsidRPr="003E2AE6" w:rsidRDefault="003B687A" w:rsidP="003E2AE6">
      <w:pPr>
        <w:tabs>
          <w:tab w:val="left" w:pos="266"/>
        </w:tabs>
        <w:spacing w:after="0" w:line="240" w:lineRule="auto"/>
        <w:ind w:left="-567" w:firstLine="426"/>
        <w:jc w:val="both"/>
        <w:rPr>
          <w:rFonts w:ascii="Times New Roman" w:hAnsi="Times New Roman"/>
          <w:bCs/>
          <w:sz w:val="20"/>
          <w:szCs w:val="20"/>
        </w:rPr>
      </w:pPr>
      <w:r w:rsidRPr="003E2AE6">
        <w:rPr>
          <w:rFonts w:ascii="Times New Roman" w:hAnsi="Times New Roman"/>
          <w:bCs/>
          <w:sz w:val="20"/>
          <w:szCs w:val="20"/>
        </w:rPr>
        <w:t xml:space="preserve">В результате изучения учебной дисциплины </w:t>
      </w:r>
      <w:proofErr w:type="gramStart"/>
      <w:r w:rsidRPr="003E2AE6">
        <w:rPr>
          <w:rFonts w:ascii="Times New Roman" w:hAnsi="Times New Roman"/>
          <w:bCs/>
          <w:sz w:val="20"/>
          <w:szCs w:val="20"/>
        </w:rPr>
        <w:t>обучающийся</w:t>
      </w:r>
      <w:proofErr w:type="gramEnd"/>
      <w:r w:rsidRPr="003E2AE6">
        <w:rPr>
          <w:rFonts w:ascii="Times New Roman" w:hAnsi="Times New Roman"/>
          <w:bCs/>
          <w:sz w:val="20"/>
          <w:szCs w:val="20"/>
        </w:rPr>
        <w:t xml:space="preserve"> должен:</w:t>
      </w:r>
    </w:p>
    <w:p w:rsidR="003B687A" w:rsidRPr="003E2AE6" w:rsidRDefault="003B687A" w:rsidP="003E2AE6">
      <w:pPr>
        <w:pStyle w:val="a8"/>
        <w:ind w:left="-567"/>
        <w:jc w:val="both"/>
      </w:pPr>
      <w:r w:rsidRPr="003E2AE6">
        <w:t>уметь:</w:t>
      </w:r>
    </w:p>
    <w:p w:rsidR="003B687A" w:rsidRPr="003E2AE6" w:rsidRDefault="003B687A" w:rsidP="003E2AE6">
      <w:pPr>
        <w:pStyle w:val="a8"/>
        <w:ind w:left="-567" w:firstLine="426"/>
        <w:jc w:val="both"/>
        <w:rPr>
          <w:b w:val="0"/>
        </w:rPr>
      </w:pPr>
      <w:r w:rsidRPr="003E2AE6">
        <w:rPr>
          <w:b w:val="0"/>
        </w:rPr>
        <w:t>выполнять гармонический анализ музыкального произведения, характеризовать гармонические средства в контексте содержания музыкального произведения;</w:t>
      </w:r>
    </w:p>
    <w:p w:rsidR="003B687A" w:rsidRPr="003E2AE6" w:rsidRDefault="003B687A" w:rsidP="003E2AE6">
      <w:pPr>
        <w:pStyle w:val="a8"/>
        <w:ind w:left="-567" w:firstLine="426"/>
        <w:jc w:val="both"/>
        <w:rPr>
          <w:b w:val="0"/>
        </w:rPr>
      </w:pPr>
      <w:r w:rsidRPr="003E2AE6">
        <w:rPr>
          <w:b w:val="0"/>
        </w:rPr>
        <w:t>применять изучаемые средства в упражнениях на фортепиано, играть гармонические последовательности в различных стилях и жанрах;</w:t>
      </w:r>
    </w:p>
    <w:p w:rsidR="003B687A" w:rsidRPr="003E2AE6" w:rsidRDefault="003B687A" w:rsidP="003E2AE6">
      <w:pPr>
        <w:pStyle w:val="a8"/>
        <w:ind w:left="-567" w:firstLine="426"/>
        <w:jc w:val="both"/>
        <w:rPr>
          <w:b w:val="0"/>
        </w:rPr>
      </w:pPr>
      <w:r w:rsidRPr="003E2AE6">
        <w:rPr>
          <w:b w:val="0"/>
        </w:rPr>
        <w:t>применять изучаемые средства в письменных заданиях на гармонизацию;</w:t>
      </w:r>
    </w:p>
    <w:p w:rsidR="003B687A" w:rsidRPr="003E2AE6" w:rsidRDefault="003B687A" w:rsidP="003E2AE6">
      <w:pPr>
        <w:pStyle w:val="a8"/>
        <w:ind w:left="-567"/>
        <w:jc w:val="both"/>
      </w:pPr>
      <w:r w:rsidRPr="003E2AE6">
        <w:t>знать:</w:t>
      </w:r>
    </w:p>
    <w:p w:rsidR="003B687A" w:rsidRPr="003E2AE6" w:rsidRDefault="003B687A" w:rsidP="003E2AE6">
      <w:pPr>
        <w:pStyle w:val="a8"/>
        <w:ind w:left="-567" w:firstLine="426"/>
        <w:jc w:val="both"/>
        <w:rPr>
          <w:b w:val="0"/>
        </w:rPr>
      </w:pPr>
      <w:r w:rsidRPr="003E2AE6">
        <w:rPr>
          <w:b w:val="0"/>
        </w:rPr>
        <w:t>выразительные и формообразующие возможности гармонии через последовательное изучение гармонических сре</w:t>
      </w:r>
      <w:proofErr w:type="gramStart"/>
      <w:r w:rsidRPr="003E2AE6">
        <w:rPr>
          <w:b w:val="0"/>
        </w:rPr>
        <w:t>дств в с</w:t>
      </w:r>
      <w:proofErr w:type="gramEnd"/>
      <w:r w:rsidRPr="003E2AE6">
        <w:rPr>
          <w:b w:val="0"/>
        </w:rPr>
        <w:t xml:space="preserve">оответствии с программными требованиями; </w:t>
      </w:r>
    </w:p>
    <w:p w:rsidR="003B687A" w:rsidRPr="003E2AE6" w:rsidRDefault="003B687A" w:rsidP="003E2AE6">
      <w:pPr>
        <w:spacing w:after="0" w:line="240" w:lineRule="auto"/>
        <w:ind w:left="-567"/>
        <w:rPr>
          <w:rFonts w:ascii="Times New Roman" w:hAnsi="Times New Roman"/>
          <w:b/>
          <w:sz w:val="20"/>
          <w:szCs w:val="20"/>
        </w:rPr>
      </w:pPr>
      <w:r w:rsidRPr="003E2AE6">
        <w:rPr>
          <w:rFonts w:ascii="Times New Roman" w:hAnsi="Times New Roman"/>
          <w:b/>
          <w:sz w:val="20"/>
          <w:szCs w:val="20"/>
        </w:rPr>
        <w:t>Количество часов на изучение рабочей программы учебной дисциплины:</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 xml:space="preserve">максимальная учебная нагрузка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15</w:t>
      </w:r>
      <w:r w:rsidR="00691AA4">
        <w:rPr>
          <w:rFonts w:ascii="Times New Roman" w:hAnsi="Times New Roman"/>
          <w:sz w:val="20"/>
          <w:szCs w:val="20"/>
        </w:rPr>
        <w:t>9</w:t>
      </w:r>
      <w:r w:rsidRPr="003E2AE6">
        <w:rPr>
          <w:rFonts w:ascii="Times New Roman" w:hAnsi="Times New Roman"/>
          <w:sz w:val="20"/>
          <w:szCs w:val="20"/>
        </w:rPr>
        <w:t xml:space="preserve"> час</w:t>
      </w:r>
      <w:r w:rsidR="00691AA4">
        <w:rPr>
          <w:rFonts w:ascii="Times New Roman" w:hAnsi="Times New Roman"/>
          <w:sz w:val="20"/>
          <w:szCs w:val="20"/>
        </w:rPr>
        <w:t>ов</w:t>
      </w:r>
      <w:r w:rsidRPr="003E2AE6">
        <w:rPr>
          <w:rFonts w:ascii="Times New Roman" w:hAnsi="Times New Roman"/>
          <w:sz w:val="20"/>
          <w:szCs w:val="20"/>
        </w:rPr>
        <w:t>, включая:</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 xml:space="preserve">обязательная аудиторная учебная нагрузка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10</w:t>
      </w:r>
      <w:r w:rsidR="00691AA4">
        <w:rPr>
          <w:rFonts w:ascii="Times New Roman" w:hAnsi="Times New Roman"/>
          <w:sz w:val="20"/>
          <w:szCs w:val="20"/>
        </w:rPr>
        <w:t>6</w:t>
      </w:r>
      <w:r w:rsidRPr="003E2AE6">
        <w:rPr>
          <w:rFonts w:ascii="Times New Roman" w:hAnsi="Times New Roman"/>
          <w:sz w:val="20"/>
          <w:szCs w:val="20"/>
        </w:rPr>
        <w:t xml:space="preserve"> часов;</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самостоятельная работа обучающегося – 5</w:t>
      </w:r>
      <w:r w:rsidR="00691AA4">
        <w:rPr>
          <w:rFonts w:ascii="Times New Roman" w:hAnsi="Times New Roman"/>
          <w:sz w:val="20"/>
          <w:szCs w:val="20"/>
        </w:rPr>
        <w:t>3</w:t>
      </w:r>
      <w:r w:rsidRPr="003E2AE6">
        <w:rPr>
          <w:rFonts w:ascii="Times New Roman" w:hAnsi="Times New Roman"/>
          <w:sz w:val="20"/>
          <w:szCs w:val="20"/>
        </w:rPr>
        <w:t xml:space="preserve"> часа.</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b/>
          <w:sz w:val="20"/>
          <w:szCs w:val="20"/>
        </w:rPr>
        <w:t>Время изучения:</w:t>
      </w:r>
      <w:r w:rsidRPr="003E2AE6">
        <w:rPr>
          <w:rFonts w:ascii="Times New Roman" w:hAnsi="Times New Roman"/>
          <w:sz w:val="20"/>
          <w:szCs w:val="20"/>
        </w:rPr>
        <w:t xml:space="preserve"> 5-7 семестры</w:t>
      </w:r>
    </w:p>
    <w:p w:rsidR="003B687A" w:rsidRPr="003E2AE6" w:rsidRDefault="003B687A" w:rsidP="003E2AE6">
      <w:pPr>
        <w:pStyle w:val="a8"/>
        <w:ind w:left="-567"/>
        <w:jc w:val="both"/>
        <w:rPr>
          <w:b w:val="0"/>
        </w:rPr>
      </w:pPr>
    </w:p>
    <w:p w:rsidR="003B687A" w:rsidRPr="003E2AE6" w:rsidRDefault="00936C9A" w:rsidP="003E2AE6">
      <w:pPr>
        <w:spacing w:after="0" w:line="240" w:lineRule="auto"/>
        <w:ind w:left="-567"/>
        <w:jc w:val="both"/>
        <w:rPr>
          <w:rFonts w:ascii="Times New Roman" w:hAnsi="Times New Roman"/>
          <w:b/>
          <w:sz w:val="20"/>
          <w:szCs w:val="20"/>
        </w:rPr>
      </w:pPr>
      <w:r w:rsidRPr="003E2AE6">
        <w:rPr>
          <w:rFonts w:ascii="Times New Roman" w:hAnsi="Times New Roman"/>
          <w:b/>
          <w:sz w:val="20"/>
          <w:szCs w:val="20"/>
        </w:rPr>
        <w:t>2</w:t>
      </w:r>
      <w:r w:rsidR="007F5553">
        <w:rPr>
          <w:rFonts w:ascii="Times New Roman" w:hAnsi="Times New Roman"/>
          <w:b/>
          <w:sz w:val="20"/>
          <w:szCs w:val="20"/>
        </w:rPr>
        <w:t>7</w:t>
      </w:r>
      <w:r w:rsidR="003B687A" w:rsidRPr="003E2AE6">
        <w:rPr>
          <w:rFonts w:ascii="Times New Roman" w:hAnsi="Times New Roman"/>
          <w:b/>
          <w:sz w:val="20"/>
          <w:szCs w:val="20"/>
        </w:rPr>
        <w:t>. Аннотация на рабочую программу учебной дисциплины ОП.06 Анализ музыкальных произведений</w:t>
      </w:r>
    </w:p>
    <w:p w:rsidR="003B687A" w:rsidRPr="003E2AE6" w:rsidRDefault="003B687A" w:rsidP="003E2AE6">
      <w:pPr>
        <w:spacing w:after="0" w:line="240" w:lineRule="auto"/>
        <w:ind w:left="-567"/>
        <w:jc w:val="both"/>
        <w:rPr>
          <w:rFonts w:ascii="Times New Roman" w:hAnsi="Times New Roman"/>
          <w:b/>
          <w:sz w:val="20"/>
          <w:szCs w:val="20"/>
        </w:rPr>
      </w:pP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Структура программы: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1. Паспорт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2. Структура и содержание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3. Условия реализации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4. Контроль и оценка результатов освоения учебной дисциплины</w:t>
      </w:r>
    </w:p>
    <w:p w:rsidR="003B687A" w:rsidRPr="003E2AE6" w:rsidRDefault="003B687A" w:rsidP="003E2AE6">
      <w:pPr>
        <w:pStyle w:val="a8"/>
        <w:ind w:left="-567"/>
        <w:rPr>
          <w:b w:val="0"/>
        </w:rPr>
      </w:pPr>
    </w:p>
    <w:p w:rsidR="003B687A" w:rsidRPr="003E2AE6" w:rsidRDefault="003B687A" w:rsidP="003E2AE6">
      <w:pPr>
        <w:tabs>
          <w:tab w:val="left" w:pos="266"/>
        </w:tabs>
        <w:spacing w:after="0" w:line="240" w:lineRule="auto"/>
        <w:ind w:left="-567" w:firstLine="426"/>
        <w:jc w:val="both"/>
        <w:rPr>
          <w:rFonts w:ascii="Times New Roman" w:hAnsi="Times New Roman"/>
          <w:bCs/>
          <w:sz w:val="20"/>
          <w:szCs w:val="20"/>
        </w:rPr>
      </w:pPr>
      <w:r w:rsidRPr="003E2AE6">
        <w:rPr>
          <w:rFonts w:ascii="Times New Roman" w:hAnsi="Times New Roman"/>
          <w:bCs/>
          <w:sz w:val="20"/>
          <w:szCs w:val="20"/>
        </w:rPr>
        <w:t xml:space="preserve">В результате изучения учебной дисциплины </w:t>
      </w:r>
      <w:proofErr w:type="gramStart"/>
      <w:r w:rsidRPr="003E2AE6">
        <w:rPr>
          <w:rFonts w:ascii="Times New Roman" w:hAnsi="Times New Roman"/>
          <w:bCs/>
          <w:sz w:val="20"/>
          <w:szCs w:val="20"/>
        </w:rPr>
        <w:t>обучающийся</w:t>
      </w:r>
      <w:proofErr w:type="gramEnd"/>
      <w:r w:rsidRPr="003E2AE6">
        <w:rPr>
          <w:rFonts w:ascii="Times New Roman" w:hAnsi="Times New Roman"/>
          <w:bCs/>
          <w:sz w:val="20"/>
          <w:szCs w:val="20"/>
        </w:rPr>
        <w:t xml:space="preserve"> должен:</w:t>
      </w:r>
    </w:p>
    <w:p w:rsidR="003B687A" w:rsidRPr="003E2AE6" w:rsidRDefault="003B687A" w:rsidP="003E2AE6">
      <w:pPr>
        <w:pStyle w:val="a8"/>
        <w:ind w:left="-567"/>
        <w:jc w:val="both"/>
      </w:pPr>
      <w:r w:rsidRPr="003E2AE6">
        <w:t>уметь:</w:t>
      </w:r>
    </w:p>
    <w:p w:rsidR="003B687A" w:rsidRPr="003E2AE6" w:rsidRDefault="003B687A" w:rsidP="003E2AE6">
      <w:pPr>
        <w:pStyle w:val="a8"/>
        <w:ind w:left="-567" w:firstLine="426"/>
        <w:jc w:val="both"/>
        <w:rPr>
          <w:b w:val="0"/>
        </w:rPr>
      </w:pPr>
      <w:r w:rsidRPr="003E2AE6">
        <w:rPr>
          <w:b w:val="0"/>
        </w:rPr>
        <w:t>выполнять анализ музыкальной формы;</w:t>
      </w:r>
    </w:p>
    <w:p w:rsidR="003B687A" w:rsidRPr="003E2AE6" w:rsidRDefault="003B687A" w:rsidP="003E2AE6">
      <w:pPr>
        <w:pStyle w:val="a8"/>
        <w:ind w:left="-567" w:firstLine="426"/>
        <w:jc w:val="both"/>
        <w:rPr>
          <w:b w:val="0"/>
        </w:rPr>
      </w:pPr>
      <w:r w:rsidRPr="003E2AE6">
        <w:rPr>
          <w:b w:val="0"/>
        </w:rPr>
        <w:t>рассматривать музыкальное произведение в единстве содержания и формы;</w:t>
      </w:r>
    </w:p>
    <w:p w:rsidR="003B687A" w:rsidRPr="003E2AE6" w:rsidRDefault="003B687A" w:rsidP="003E2AE6">
      <w:pPr>
        <w:pStyle w:val="a8"/>
        <w:ind w:left="-567" w:firstLine="426"/>
        <w:jc w:val="both"/>
        <w:rPr>
          <w:b w:val="0"/>
        </w:rPr>
      </w:pPr>
      <w:r w:rsidRPr="003E2AE6">
        <w:rPr>
          <w:b w:val="0"/>
        </w:rPr>
        <w:t>рассматривать музыкальные произведения в связи с жанром, стилем эпохи и авторским стилем композитора;</w:t>
      </w:r>
    </w:p>
    <w:p w:rsidR="003B687A" w:rsidRPr="003E2AE6" w:rsidRDefault="003B687A" w:rsidP="003E2AE6">
      <w:pPr>
        <w:pStyle w:val="a8"/>
        <w:ind w:left="-567"/>
        <w:jc w:val="both"/>
      </w:pPr>
      <w:r w:rsidRPr="003E2AE6">
        <w:t>знать:</w:t>
      </w:r>
    </w:p>
    <w:p w:rsidR="003B687A" w:rsidRPr="003E2AE6" w:rsidRDefault="003B687A" w:rsidP="003E2AE6">
      <w:pPr>
        <w:pStyle w:val="a8"/>
        <w:ind w:left="-567" w:firstLine="426"/>
        <w:jc w:val="both"/>
        <w:rPr>
          <w:b w:val="0"/>
        </w:rPr>
      </w:pPr>
      <w:r w:rsidRPr="003E2AE6">
        <w:rPr>
          <w:b w:val="0"/>
        </w:rPr>
        <w:t>музыкальные формы простые и сложные формы, вариационную и сонатную форму, рондо и рондо-сонату;</w:t>
      </w:r>
    </w:p>
    <w:p w:rsidR="003B687A" w:rsidRPr="003E2AE6" w:rsidRDefault="003B687A" w:rsidP="003E2AE6">
      <w:pPr>
        <w:pStyle w:val="a8"/>
        <w:ind w:left="-567" w:firstLine="426"/>
        <w:jc w:val="both"/>
        <w:rPr>
          <w:b w:val="0"/>
        </w:rPr>
      </w:pPr>
      <w:r w:rsidRPr="003E2AE6">
        <w:rPr>
          <w:b w:val="0"/>
        </w:rPr>
        <w:t>понятие о циклических и смешанных формах;</w:t>
      </w:r>
    </w:p>
    <w:p w:rsidR="003B687A" w:rsidRPr="003E2AE6" w:rsidRDefault="003B687A" w:rsidP="003E2AE6">
      <w:pPr>
        <w:pStyle w:val="a8"/>
        <w:ind w:left="-567" w:firstLine="426"/>
        <w:jc w:val="both"/>
        <w:rPr>
          <w:b w:val="0"/>
        </w:rPr>
      </w:pPr>
      <w:r w:rsidRPr="003E2AE6">
        <w:rPr>
          <w:b w:val="0"/>
        </w:rPr>
        <w:t>функции частей музыкальной формы;</w:t>
      </w:r>
    </w:p>
    <w:p w:rsidR="003B687A" w:rsidRPr="003E2AE6" w:rsidRDefault="003B687A" w:rsidP="003E2AE6">
      <w:pPr>
        <w:pStyle w:val="a8"/>
        <w:ind w:left="-567" w:firstLine="426"/>
        <w:jc w:val="both"/>
        <w:rPr>
          <w:b w:val="0"/>
        </w:rPr>
      </w:pPr>
      <w:r w:rsidRPr="003E2AE6">
        <w:rPr>
          <w:b w:val="0"/>
        </w:rPr>
        <w:t>специфику формообразования в вокальных произведениях.</w:t>
      </w:r>
    </w:p>
    <w:p w:rsidR="003B687A" w:rsidRPr="003E2AE6" w:rsidRDefault="003B687A" w:rsidP="003E2AE6">
      <w:pPr>
        <w:spacing w:after="0" w:line="240" w:lineRule="auto"/>
        <w:ind w:left="-567"/>
        <w:rPr>
          <w:rFonts w:ascii="Times New Roman" w:hAnsi="Times New Roman"/>
          <w:b/>
          <w:sz w:val="20"/>
          <w:szCs w:val="20"/>
        </w:rPr>
      </w:pPr>
      <w:r w:rsidRPr="003E2AE6">
        <w:rPr>
          <w:rFonts w:ascii="Times New Roman" w:hAnsi="Times New Roman"/>
          <w:b/>
          <w:sz w:val="20"/>
          <w:szCs w:val="20"/>
        </w:rPr>
        <w:t>Количество часов на изучение рабочей программы учебной дисциплины:</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максимальная учебная нагрузка обучающегося – 5</w:t>
      </w:r>
      <w:r w:rsidR="00691AA4">
        <w:rPr>
          <w:rFonts w:ascii="Times New Roman" w:hAnsi="Times New Roman"/>
          <w:sz w:val="20"/>
          <w:szCs w:val="20"/>
        </w:rPr>
        <w:t>4</w:t>
      </w:r>
      <w:r w:rsidRPr="003E2AE6">
        <w:rPr>
          <w:rFonts w:ascii="Times New Roman" w:hAnsi="Times New Roman"/>
          <w:sz w:val="20"/>
          <w:szCs w:val="20"/>
        </w:rPr>
        <w:t xml:space="preserve"> час</w:t>
      </w:r>
      <w:r w:rsidR="00691AA4">
        <w:rPr>
          <w:rFonts w:ascii="Times New Roman" w:hAnsi="Times New Roman"/>
          <w:sz w:val="20"/>
          <w:szCs w:val="20"/>
        </w:rPr>
        <w:t>а</w:t>
      </w:r>
      <w:r w:rsidRPr="003E2AE6">
        <w:rPr>
          <w:rFonts w:ascii="Times New Roman" w:hAnsi="Times New Roman"/>
          <w:sz w:val="20"/>
          <w:szCs w:val="20"/>
        </w:rPr>
        <w:t>, включая:</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 xml:space="preserve">обязательная аудиторная учебная нагрузка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3</w:t>
      </w:r>
      <w:r w:rsidR="00691AA4">
        <w:rPr>
          <w:rFonts w:ascii="Times New Roman" w:hAnsi="Times New Roman"/>
          <w:sz w:val="20"/>
          <w:szCs w:val="20"/>
        </w:rPr>
        <w:t>6</w:t>
      </w:r>
      <w:r w:rsidRPr="003E2AE6">
        <w:rPr>
          <w:rFonts w:ascii="Times New Roman" w:hAnsi="Times New Roman"/>
          <w:sz w:val="20"/>
          <w:szCs w:val="20"/>
        </w:rPr>
        <w:t>часа;</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 xml:space="preserve">самостоятельная работа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1</w:t>
      </w:r>
      <w:r w:rsidR="00691AA4">
        <w:rPr>
          <w:rFonts w:ascii="Times New Roman" w:hAnsi="Times New Roman"/>
          <w:sz w:val="20"/>
          <w:szCs w:val="20"/>
        </w:rPr>
        <w:t>8</w:t>
      </w:r>
      <w:r w:rsidRPr="003E2AE6">
        <w:rPr>
          <w:rFonts w:ascii="Times New Roman" w:hAnsi="Times New Roman"/>
          <w:sz w:val="20"/>
          <w:szCs w:val="20"/>
        </w:rPr>
        <w:t xml:space="preserve"> час</w:t>
      </w:r>
      <w:r w:rsidR="00691AA4">
        <w:rPr>
          <w:rFonts w:ascii="Times New Roman" w:hAnsi="Times New Roman"/>
          <w:sz w:val="20"/>
          <w:szCs w:val="20"/>
        </w:rPr>
        <w:t>ов</w:t>
      </w:r>
      <w:r w:rsidRPr="003E2AE6">
        <w:rPr>
          <w:rFonts w:ascii="Times New Roman" w:hAnsi="Times New Roman"/>
          <w:sz w:val="20"/>
          <w:szCs w:val="20"/>
        </w:rPr>
        <w:t>.</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b/>
          <w:sz w:val="20"/>
          <w:szCs w:val="20"/>
        </w:rPr>
        <w:t>Время изучения:</w:t>
      </w:r>
      <w:r w:rsidRPr="003E2AE6">
        <w:rPr>
          <w:rFonts w:ascii="Times New Roman" w:hAnsi="Times New Roman"/>
          <w:sz w:val="20"/>
          <w:szCs w:val="20"/>
        </w:rPr>
        <w:t xml:space="preserve"> 8 семестр</w:t>
      </w:r>
    </w:p>
    <w:p w:rsidR="003B687A" w:rsidRPr="003E2AE6" w:rsidRDefault="00936C9A" w:rsidP="003E2AE6">
      <w:pPr>
        <w:spacing w:after="0" w:line="240" w:lineRule="auto"/>
        <w:ind w:left="-567"/>
        <w:jc w:val="both"/>
        <w:rPr>
          <w:rFonts w:ascii="Times New Roman" w:hAnsi="Times New Roman"/>
          <w:b/>
          <w:sz w:val="20"/>
          <w:szCs w:val="20"/>
        </w:rPr>
      </w:pPr>
      <w:r w:rsidRPr="003E2AE6">
        <w:rPr>
          <w:rFonts w:ascii="Times New Roman" w:hAnsi="Times New Roman"/>
          <w:b/>
          <w:sz w:val="20"/>
          <w:szCs w:val="20"/>
        </w:rPr>
        <w:t>2</w:t>
      </w:r>
      <w:r w:rsidR="007F5553">
        <w:rPr>
          <w:rFonts w:ascii="Times New Roman" w:hAnsi="Times New Roman"/>
          <w:b/>
          <w:sz w:val="20"/>
          <w:szCs w:val="20"/>
        </w:rPr>
        <w:t>8</w:t>
      </w:r>
      <w:r w:rsidR="003B687A" w:rsidRPr="003E2AE6">
        <w:rPr>
          <w:rFonts w:ascii="Times New Roman" w:hAnsi="Times New Roman"/>
          <w:b/>
          <w:sz w:val="20"/>
          <w:szCs w:val="20"/>
        </w:rPr>
        <w:t>. Аннотация на рабочую программу учебной дисциплины ОП.07. Музыкальная информатика</w:t>
      </w:r>
    </w:p>
    <w:p w:rsidR="003B687A" w:rsidRPr="003E2AE6" w:rsidRDefault="003B687A" w:rsidP="003E2AE6">
      <w:pPr>
        <w:spacing w:after="0" w:line="240" w:lineRule="auto"/>
        <w:ind w:left="-567"/>
        <w:jc w:val="both"/>
        <w:rPr>
          <w:rFonts w:ascii="Times New Roman" w:hAnsi="Times New Roman"/>
          <w:b/>
          <w:sz w:val="20"/>
          <w:szCs w:val="20"/>
        </w:rPr>
      </w:pP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Структура программы: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1. Паспорт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2. Структура и содержание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3. Условия реализации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4. Контроль и оценка результатов освоения учебной дисциплины</w:t>
      </w:r>
    </w:p>
    <w:p w:rsidR="003B687A" w:rsidRPr="003E2AE6" w:rsidRDefault="003B687A" w:rsidP="003E2AE6">
      <w:pPr>
        <w:pStyle w:val="a8"/>
        <w:ind w:left="-567"/>
        <w:rPr>
          <w:b w:val="0"/>
        </w:rPr>
      </w:pPr>
    </w:p>
    <w:p w:rsidR="003B687A" w:rsidRPr="003E2AE6" w:rsidRDefault="003B687A" w:rsidP="003E2AE6">
      <w:pPr>
        <w:tabs>
          <w:tab w:val="left" w:pos="266"/>
        </w:tabs>
        <w:spacing w:after="0" w:line="240" w:lineRule="auto"/>
        <w:ind w:left="-567" w:firstLine="426"/>
        <w:jc w:val="both"/>
        <w:rPr>
          <w:rFonts w:ascii="Times New Roman" w:hAnsi="Times New Roman"/>
          <w:bCs/>
          <w:sz w:val="20"/>
          <w:szCs w:val="20"/>
        </w:rPr>
      </w:pPr>
      <w:r w:rsidRPr="003E2AE6">
        <w:rPr>
          <w:rFonts w:ascii="Times New Roman" w:hAnsi="Times New Roman"/>
          <w:bCs/>
          <w:sz w:val="20"/>
          <w:szCs w:val="20"/>
        </w:rPr>
        <w:t xml:space="preserve">В результате изучения учебной дисциплины </w:t>
      </w:r>
      <w:proofErr w:type="gramStart"/>
      <w:r w:rsidRPr="003E2AE6">
        <w:rPr>
          <w:rFonts w:ascii="Times New Roman" w:hAnsi="Times New Roman"/>
          <w:bCs/>
          <w:sz w:val="20"/>
          <w:szCs w:val="20"/>
        </w:rPr>
        <w:t>обучающийся</w:t>
      </w:r>
      <w:proofErr w:type="gramEnd"/>
      <w:r w:rsidRPr="003E2AE6">
        <w:rPr>
          <w:rFonts w:ascii="Times New Roman" w:hAnsi="Times New Roman"/>
          <w:bCs/>
          <w:sz w:val="20"/>
          <w:szCs w:val="20"/>
        </w:rPr>
        <w:t xml:space="preserve"> должен:</w:t>
      </w:r>
    </w:p>
    <w:p w:rsidR="003B687A" w:rsidRPr="003E2AE6" w:rsidRDefault="003B687A" w:rsidP="003E2AE6">
      <w:pPr>
        <w:pStyle w:val="11"/>
        <w:spacing w:after="0" w:line="240" w:lineRule="auto"/>
        <w:ind w:left="-567"/>
        <w:jc w:val="both"/>
        <w:rPr>
          <w:rFonts w:ascii="Times New Roman" w:hAnsi="Times New Roman"/>
          <w:b/>
          <w:sz w:val="20"/>
          <w:szCs w:val="20"/>
        </w:rPr>
      </w:pPr>
      <w:r w:rsidRPr="003E2AE6">
        <w:rPr>
          <w:rFonts w:ascii="Times New Roman" w:hAnsi="Times New Roman"/>
          <w:b/>
          <w:sz w:val="20"/>
          <w:szCs w:val="20"/>
        </w:rPr>
        <w:t>уметь:</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делать компьютерный набор нотного текста в современных программах;</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использовать программы цифровой обработки звука;</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ориентироваться в частой смене компьютерных программ;</w:t>
      </w:r>
    </w:p>
    <w:p w:rsidR="003B687A" w:rsidRPr="003E2AE6" w:rsidRDefault="003B687A" w:rsidP="003E2AE6">
      <w:pPr>
        <w:pStyle w:val="11"/>
        <w:spacing w:after="0" w:line="240" w:lineRule="auto"/>
        <w:ind w:left="-567"/>
        <w:rPr>
          <w:rFonts w:ascii="Times New Roman" w:hAnsi="Times New Roman"/>
          <w:b/>
          <w:sz w:val="20"/>
          <w:szCs w:val="20"/>
        </w:rPr>
      </w:pPr>
      <w:r w:rsidRPr="003E2AE6">
        <w:rPr>
          <w:rFonts w:ascii="Times New Roman" w:hAnsi="Times New Roman"/>
          <w:b/>
          <w:sz w:val="20"/>
          <w:szCs w:val="20"/>
        </w:rPr>
        <w:t>знать:</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способы использования компьютерной техники в сфере профессиональной деятельности;</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часто используемые компьютерные программы для записи нотного текста;</w:t>
      </w:r>
    </w:p>
    <w:p w:rsidR="003B687A" w:rsidRPr="003E2AE6" w:rsidRDefault="003B687A" w:rsidP="003E2AE6">
      <w:pPr>
        <w:pStyle w:val="11"/>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основы MIDI-технологий.</w:t>
      </w:r>
    </w:p>
    <w:p w:rsidR="003B687A" w:rsidRPr="003E2AE6" w:rsidRDefault="003B687A" w:rsidP="003E2AE6">
      <w:pPr>
        <w:spacing w:after="0" w:line="240" w:lineRule="auto"/>
        <w:ind w:left="-567"/>
        <w:rPr>
          <w:rFonts w:ascii="Times New Roman" w:hAnsi="Times New Roman"/>
          <w:b/>
          <w:sz w:val="20"/>
          <w:szCs w:val="20"/>
        </w:rPr>
      </w:pPr>
      <w:r w:rsidRPr="003E2AE6">
        <w:rPr>
          <w:rFonts w:ascii="Times New Roman" w:hAnsi="Times New Roman"/>
          <w:b/>
          <w:sz w:val="20"/>
          <w:szCs w:val="20"/>
        </w:rPr>
        <w:t>Количество часов на изучение рабочей программы учебной дисциплины:</w:t>
      </w:r>
    </w:p>
    <w:p w:rsidR="003B687A" w:rsidRPr="003E2AE6" w:rsidRDefault="003B687A" w:rsidP="003E2AE6">
      <w:pPr>
        <w:pStyle w:val="11"/>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Максимальная учебная нагрузка обучающегося – </w:t>
      </w:r>
      <w:r w:rsidR="00691AA4">
        <w:rPr>
          <w:rFonts w:ascii="Times New Roman" w:hAnsi="Times New Roman"/>
          <w:sz w:val="20"/>
          <w:szCs w:val="20"/>
        </w:rPr>
        <w:t>102</w:t>
      </w:r>
      <w:r w:rsidRPr="003E2AE6">
        <w:rPr>
          <w:rFonts w:ascii="Times New Roman" w:hAnsi="Times New Roman"/>
          <w:sz w:val="20"/>
          <w:szCs w:val="20"/>
        </w:rPr>
        <w:t xml:space="preserve"> час</w:t>
      </w:r>
      <w:r w:rsidR="00691AA4">
        <w:rPr>
          <w:rFonts w:ascii="Times New Roman" w:hAnsi="Times New Roman"/>
          <w:sz w:val="20"/>
          <w:szCs w:val="20"/>
        </w:rPr>
        <w:t>а</w:t>
      </w:r>
      <w:r w:rsidRPr="003E2AE6">
        <w:rPr>
          <w:rFonts w:ascii="Times New Roman" w:hAnsi="Times New Roman"/>
          <w:sz w:val="20"/>
          <w:szCs w:val="20"/>
        </w:rPr>
        <w:t xml:space="preserve">, включая: </w:t>
      </w:r>
    </w:p>
    <w:p w:rsidR="003B687A" w:rsidRPr="003E2AE6" w:rsidRDefault="003B687A" w:rsidP="003E2AE6">
      <w:pPr>
        <w:pStyle w:val="11"/>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обязательная учебная нагрузка студента – </w:t>
      </w:r>
      <w:r w:rsidR="00691AA4">
        <w:rPr>
          <w:rFonts w:ascii="Times New Roman" w:hAnsi="Times New Roman"/>
          <w:sz w:val="20"/>
          <w:szCs w:val="20"/>
        </w:rPr>
        <w:t>68</w:t>
      </w:r>
      <w:r w:rsidRPr="003E2AE6">
        <w:rPr>
          <w:rFonts w:ascii="Times New Roman" w:hAnsi="Times New Roman"/>
          <w:sz w:val="20"/>
          <w:szCs w:val="20"/>
        </w:rPr>
        <w:t xml:space="preserve"> час</w:t>
      </w:r>
      <w:r w:rsidR="00691AA4">
        <w:rPr>
          <w:rFonts w:ascii="Times New Roman" w:hAnsi="Times New Roman"/>
          <w:sz w:val="20"/>
          <w:szCs w:val="20"/>
        </w:rPr>
        <w:t>ов</w:t>
      </w:r>
      <w:r w:rsidRPr="003E2AE6">
        <w:rPr>
          <w:rFonts w:ascii="Times New Roman" w:hAnsi="Times New Roman"/>
          <w:sz w:val="20"/>
          <w:szCs w:val="20"/>
        </w:rPr>
        <w:t xml:space="preserve">, </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самостоятельная работа обучающегося –</w:t>
      </w:r>
      <w:r w:rsidR="00691AA4">
        <w:rPr>
          <w:rFonts w:ascii="Times New Roman" w:hAnsi="Times New Roman"/>
          <w:sz w:val="20"/>
          <w:szCs w:val="20"/>
        </w:rPr>
        <w:t>34</w:t>
      </w:r>
      <w:r w:rsidRPr="003E2AE6">
        <w:rPr>
          <w:rFonts w:ascii="Times New Roman" w:hAnsi="Times New Roman"/>
          <w:sz w:val="20"/>
          <w:szCs w:val="20"/>
        </w:rPr>
        <w:t xml:space="preserve"> час</w:t>
      </w:r>
      <w:r w:rsidR="00691AA4">
        <w:rPr>
          <w:rFonts w:ascii="Times New Roman" w:hAnsi="Times New Roman"/>
          <w:sz w:val="20"/>
          <w:szCs w:val="20"/>
        </w:rPr>
        <w:t>а</w:t>
      </w:r>
      <w:r w:rsidRPr="003E2AE6">
        <w:rPr>
          <w:rFonts w:ascii="Times New Roman" w:hAnsi="Times New Roman"/>
          <w:sz w:val="20"/>
          <w:szCs w:val="20"/>
        </w:rPr>
        <w:t>.</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b/>
          <w:sz w:val="20"/>
          <w:szCs w:val="20"/>
        </w:rPr>
        <w:lastRenderedPageBreak/>
        <w:t>Время изучения</w:t>
      </w:r>
      <w:r w:rsidRPr="003E2AE6">
        <w:rPr>
          <w:rFonts w:ascii="Times New Roman" w:hAnsi="Times New Roman"/>
          <w:sz w:val="20"/>
          <w:szCs w:val="20"/>
        </w:rPr>
        <w:t xml:space="preserve"> 7-8 семестры.</w:t>
      </w:r>
    </w:p>
    <w:p w:rsidR="003B687A" w:rsidRPr="003E2AE6" w:rsidRDefault="003B687A" w:rsidP="003E2AE6">
      <w:pPr>
        <w:spacing w:after="0" w:line="240" w:lineRule="auto"/>
        <w:ind w:left="-567"/>
        <w:jc w:val="both"/>
        <w:rPr>
          <w:rFonts w:ascii="Times New Roman" w:hAnsi="Times New Roman"/>
          <w:sz w:val="20"/>
          <w:szCs w:val="20"/>
        </w:rPr>
      </w:pPr>
    </w:p>
    <w:p w:rsidR="003B687A" w:rsidRPr="003E2AE6" w:rsidRDefault="00936C9A" w:rsidP="003E2AE6">
      <w:pPr>
        <w:spacing w:after="0" w:line="240" w:lineRule="auto"/>
        <w:ind w:left="-567"/>
        <w:jc w:val="both"/>
        <w:rPr>
          <w:rFonts w:ascii="Times New Roman" w:hAnsi="Times New Roman"/>
          <w:b/>
          <w:sz w:val="20"/>
          <w:szCs w:val="20"/>
        </w:rPr>
      </w:pPr>
      <w:r w:rsidRPr="003E2AE6">
        <w:rPr>
          <w:rFonts w:ascii="Times New Roman" w:hAnsi="Times New Roman"/>
          <w:b/>
          <w:sz w:val="20"/>
          <w:szCs w:val="20"/>
        </w:rPr>
        <w:t>2</w:t>
      </w:r>
      <w:r w:rsidR="007F5553">
        <w:rPr>
          <w:rFonts w:ascii="Times New Roman" w:hAnsi="Times New Roman"/>
          <w:b/>
          <w:sz w:val="20"/>
          <w:szCs w:val="20"/>
        </w:rPr>
        <w:t>9</w:t>
      </w:r>
      <w:r w:rsidR="003B687A" w:rsidRPr="003E2AE6">
        <w:rPr>
          <w:rFonts w:ascii="Times New Roman" w:hAnsi="Times New Roman"/>
          <w:b/>
          <w:sz w:val="20"/>
          <w:szCs w:val="20"/>
        </w:rPr>
        <w:t>. Аннотация на рабочую программу учебной дисциплины ОП.08. Безопасность жизнедеятельности</w:t>
      </w:r>
    </w:p>
    <w:p w:rsidR="003B687A" w:rsidRPr="003E2AE6" w:rsidRDefault="003B687A" w:rsidP="003E2AE6">
      <w:pPr>
        <w:spacing w:after="0" w:line="240" w:lineRule="auto"/>
        <w:ind w:left="-567"/>
        <w:jc w:val="both"/>
        <w:rPr>
          <w:rFonts w:ascii="Times New Roman" w:hAnsi="Times New Roman"/>
          <w:b/>
          <w:sz w:val="20"/>
          <w:szCs w:val="20"/>
        </w:rPr>
      </w:pP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Структура программы: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1. Паспорт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2. Структура и содержание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3. Условия реализации рабочей программы учебной дисциплины</w:t>
      </w:r>
    </w:p>
    <w:p w:rsidR="003B687A" w:rsidRPr="003E2AE6" w:rsidRDefault="003B687A" w:rsidP="003E2AE6">
      <w:pPr>
        <w:widowControl w:val="0"/>
        <w:suppressAutoHyphens/>
        <w:spacing w:after="0" w:line="240" w:lineRule="auto"/>
        <w:ind w:left="-567"/>
        <w:textAlignment w:val="baseline"/>
        <w:rPr>
          <w:rFonts w:ascii="Times New Roman" w:hAnsi="Times New Roman"/>
          <w:kern w:val="1"/>
          <w:sz w:val="20"/>
          <w:szCs w:val="20"/>
          <w:lang w:eastAsia="ru-RU"/>
        </w:rPr>
      </w:pPr>
      <w:r w:rsidRPr="003E2AE6">
        <w:rPr>
          <w:rFonts w:ascii="Times New Roman" w:hAnsi="Times New Roman"/>
          <w:kern w:val="1"/>
          <w:sz w:val="20"/>
          <w:szCs w:val="20"/>
          <w:lang w:eastAsia="ru-RU"/>
        </w:rPr>
        <w:t>4. Контроль и оценка результатов освоения учебной дисциплины</w:t>
      </w:r>
    </w:p>
    <w:p w:rsidR="003B687A" w:rsidRPr="003E2AE6" w:rsidRDefault="003B687A" w:rsidP="003E2AE6">
      <w:pPr>
        <w:pStyle w:val="a8"/>
        <w:ind w:left="-567"/>
        <w:rPr>
          <w:b w:val="0"/>
        </w:rPr>
      </w:pPr>
    </w:p>
    <w:p w:rsidR="003B687A" w:rsidRPr="003E2AE6" w:rsidRDefault="003B687A" w:rsidP="003E2AE6">
      <w:pPr>
        <w:tabs>
          <w:tab w:val="left" w:pos="266"/>
        </w:tabs>
        <w:spacing w:after="0" w:line="240" w:lineRule="auto"/>
        <w:ind w:left="-567" w:firstLine="426"/>
        <w:jc w:val="both"/>
        <w:rPr>
          <w:rFonts w:ascii="Times New Roman" w:hAnsi="Times New Roman"/>
          <w:bCs/>
          <w:sz w:val="20"/>
          <w:szCs w:val="20"/>
        </w:rPr>
      </w:pPr>
      <w:r w:rsidRPr="003E2AE6">
        <w:rPr>
          <w:rFonts w:ascii="Times New Roman" w:hAnsi="Times New Roman"/>
          <w:bCs/>
          <w:sz w:val="20"/>
          <w:szCs w:val="20"/>
        </w:rPr>
        <w:t xml:space="preserve">В результате изучения учебной дисциплины </w:t>
      </w:r>
      <w:proofErr w:type="gramStart"/>
      <w:r w:rsidRPr="003E2AE6">
        <w:rPr>
          <w:rFonts w:ascii="Times New Roman" w:hAnsi="Times New Roman"/>
          <w:bCs/>
          <w:sz w:val="20"/>
          <w:szCs w:val="20"/>
        </w:rPr>
        <w:t>обучающийся</w:t>
      </w:r>
      <w:proofErr w:type="gramEnd"/>
      <w:r w:rsidRPr="003E2AE6">
        <w:rPr>
          <w:rFonts w:ascii="Times New Roman" w:hAnsi="Times New Roman"/>
          <w:bCs/>
          <w:sz w:val="20"/>
          <w:szCs w:val="20"/>
        </w:rPr>
        <w:t xml:space="preserve"> должен:</w:t>
      </w:r>
    </w:p>
    <w:p w:rsidR="003B687A" w:rsidRPr="003E2AE6" w:rsidRDefault="003B687A" w:rsidP="003E2AE6">
      <w:pPr>
        <w:spacing w:after="0" w:line="240" w:lineRule="auto"/>
        <w:ind w:left="-567"/>
        <w:jc w:val="both"/>
        <w:rPr>
          <w:rFonts w:ascii="Times New Roman" w:hAnsi="Times New Roman"/>
          <w:b/>
          <w:sz w:val="20"/>
          <w:szCs w:val="20"/>
        </w:rPr>
      </w:pPr>
      <w:r w:rsidRPr="003E2AE6">
        <w:rPr>
          <w:rFonts w:ascii="Times New Roman" w:hAnsi="Times New Roman"/>
          <w:b/>
          <w:sz w:val="20"/>
          <w:szCs w:val="20"/>
        </w:rPr>
        <w:t>уметь:</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организовывать и проводить мероприятия по защите работающих и населения от негативных воздействий чрезвычайных ситуаций;</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использовать средства индивидуальной и коллективной защиты от оружия массового поражения; применять первичные средства пожаротушения;</w:t>
      </w:r>
    </w:p>
    <w:p w:rsidR="003B687A" w:rsidRPr="003E2AE6" w:rsidRDefault="003B687A" w:rsidP="003E2AE6">
      <w:pPr>
        <w:spacing w:after="0" w:line="240" w:lineRule="auto"/>
        <w:ind w:left="-567" w:firstLine="426"/>
        <w:jc w:val="both"/>
        <w:rPr>
          <w:rFonts w:ascii="Times New Roman" w:hAnsi="Times New Roman"/>
          <w:sz w:val="20"/>
          <w:szCs w:val="20"/>
        </w:rPr>
      </w:pPr>
      <w:proofErr w:type="gramStart"/>
      <w:r w:rsidRPr="003E2AE6">
        <w:rPr>
          <w:rFonts w:ascii="Times New Roman" w:hAnsi="Times New Roman"/>
          <w:sz w:val="20"/>
          <w:szCs w:val="20"/>
        </w:rPr>
        <w:t>ориентироваться в перечне военно-учетных специальностей и самостоятельно определять среди них родственные полученной специальности;</w:t>
      </w:r>
      <w:proofErr w:type="gramEnd"/>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владеть способами бесконфликтного общения и саморегуляции в повседневной деятельности и экстремальных условиях военной службы;</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оказывать первую (доврачебную) медицинскую помощь;</w:t>
      </w:r>
    </w:p>
    <w:p w:rsidR="003B687A" w:rsidRPr="003E2AE6" w:rsidRDefault="003B687A" w:rsidP="003E2AE6">
      <w:pPr>
        <w:spacing w:after="0" w:line="240" w:lineRule="auto"/>
        <w:ind w:left="-567"/>
        <w:jc w:val="both"/>
        <w:rPr>
          <w:rFonts w:ascii="Times New Roman" w:hAnsi="Times New Roman"/>
          <w:b/>
          <w:sz w:val="20"/>
          <w:szCs w:val="20"/>
        </w:rPr>
      </w:pPr>
      <w:r w:rsidRPr="003E2AE6">
        <w:rPr>
          <w:rFonts w:ascii="Times New Roman" w:hAnsi="Times New Roman"/>
          <w:b/>
          <w:sz w:val="20"/>
          <w:szCs w:val="20"/>
        </w:rPr>
        <w:t>знать:</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основы военной службы и обороны государства;</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задачи и основные мероприятия гражданской обороны; способы защиты населения от оружия массового поражения;</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меры пожарной безопасности и правила безопасного поведения при пожарах;</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организацию и порядок призыва граждан на военную службу и поступления на нее в добровольном порядке;</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область применения получаемых профессиональных знаний при исполнении обязанностей военной службы;</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порядок и правила оказания первой (доврачебной) медицинской помощи.</w:t>
      </w:r>
    </w:p>
    <w:p w:rsidR="003B687A" w:rsidRPr="003E2AE6" w:rsidRDefault="003B687A" w:rsidP="003E2AE6">
      <w:pPr>
        <w:spacing w:after="0" w:line="240" w:lineRule="auto"/>
        <w:ind w:left="-567"/>
        <w:rPr>
          <w:rFonts w:ascii="Times New Roman" w:hAnsi="Times New Roman"/>
          <w:b/>
          <w:sz w:val="20"/>
          <w:szCs w:val="20"/>
        </w:rPr>
      </w:pPr>
      <w:r w:rsidRPr="003E2AE6">
        <w:rPr>
          <w:rFonts w:ascii="Times New Roman" w:hAnsi="Times New Roman"/>
          <w:b/>
          <w:sz w:val="20"/>
          <w:szCs w:val="20"/>
        </w:rPr>
        <w:t>Количество часов на изучение рабочей программы учебной дисциплины:</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максимальная учебная нагрузка обучающегося – 10</w:t>
      </w:r>
      <w:r w:rsidR="00691AA4">
        <w:rPr>
          <w:rFonts w:ascii="Times New Roman" w:hAnsi="Times New Roman"/>
          <w:sz w:val="20"/>
          <w:szCs w:val="20"/>
        </w:rPr>
        <w:t>6,5</w:t>
      </w:r>
      <w:r w:rsidRPr="003E2AE6">
        <w:rPr>
          <w:rFonts w:ascii="Times New Roman" w:hAnsi="Times New Roman"/>
          <w:sz w:val="20"/>
          <w:szCs w:val="20"/>
        </w:rPr>
        <w:t xml:space="preserve"> часа, включая:</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 xml:space="preserve">обязательная аудиторная учебная нагрузка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w:t>
      </w:r>
      <w:r w:rsidR="00691AA4">
        <w:rPr>
          <w:rFonts w:ascii="Times New Roman" w:hAnsi="Times New Roman"/>
          <w:sz w:val="20"/>
          <w:szCs w:val="20"/>
        </w:rPr>
        <w:t>71 час</w:t>
      </w:r>
      <w:r w:rsidRPr="003E2AE6">
        <w:rPr>
          <w:rFonts w:ascii="Times New Roman" w:hAnsi="Times New Roman"/>
          <w:sz w:val="20"/>
          <w:szCs w:val="20"/>
        </w:rPr>
        <w:t>;</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самостоятельная работа обучающегося –3</w:t>
      </w:r>
      <w:r w:rsidR="00691AA4">
        <w:rPr>
          <w:rFonts w:ascii="Times New Roman" w:hAnsi="Times New Roman"/>
          <w:sz w:val="20"/>
          <w:szCs w:val="20"/>
        </w:rPr>
        <w:t>5,5</w:t>
      </w:r>
      <w:r w:rsidRPr="003E2AE6">
        <w:rPr>
          <w:rFonts w:ascii="Times New Roman" w:hAnsi="Times New Roman"/>
          <w:sz w:val="20"/>
          <w:szCs w:val="20"/>
        </w:rPr>
        <w:t xml:space="preserve"> часа.</w:t>
      </w:r>
    </w:p>
    <w:p w:rsidR="00653CB0"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b/>
          <w:sz w:val="20"/>
          <w:szCs w:val="20"/>
        </w:rPr>
        <w:t>Время изучения:</w:t>
      </w:r>
      <w:r w:rsidRPr="003E2AE6">
        <w:rPr>
          <w:rFonts w:ascii="Times New Roman" w:hAnsi="Times New Roman"/>
          <w:sz w:val="20"/>
          <w:szCs w:val="20"/>
        </w:rPr>
        <w:t xml:space="preserve"> 5-7 семестры</w:t>
      </w:r>
    </w:p>
    <w:p w:rsidR="003E2AE6" w:rsidRDefault="003E2AE6" w:rsidP="003E2AE6">
      <w:pPr>
        <w:pStyle w:val="af7"/>
        <w:ind w:left="-567"/>
        <w:jc w:val="both"/>
        <w:rPr>
          <w:b/>
          <w:sz w:val="20"/>
        </w:rPr>
      </w:pPr>
    </w:p>
    <w:p w:rsidR="00653CB0" w:rsidRPr="003E2AE6" w:rsidRDefault="007F5553" w:rsidP="003E2AE6">
      <w:pPr>
        <w:pStyle w:val="af7"/>
        <w:ind w:left="-567"/>
        <w:jc w:val="both"/>
        <w:rPr>
          <w:b/>
          <w:sz w:val="20"/>
        </w:rPr>
      </w:pPr>
      <w:r>
        <w:rPr>
          <w:b/>
          <w:sz w:val="20"/>
        </w:rPr>
        <w:t>30</w:t>
      </w:r>
      <w:r w:rsidR="00653CB0" w:rsidRPr="003E2AE6">
        <w:rPr>
          <w:b/>
          <w:sz w:val="20"/>
        </w:rPr>
        <w:t xml:space="preserve">. Аннотация на рабочую программу дисциплины ОП.09 </w:t>
      </w:r>
      <w:r w:rsidR="005665D5" w:rsidRPr="003E2AE6">
        <w:rPr>
          <w:b/>
          <w:sz w:val="20"/>
        </w:rPr>
        <w:t>Русская  д</w:t>
      </w:r>
      <w:r w:rsidR="00653CB0" w:rsidRPr="003E2AE6">
        <w:rPr>
          <w:b/>
          <w:sz w:val="20"/>
        </w:rPr>
        <w:t>уховная музыка</w:t>
      </w:r>
    </w:p>
    <w:p w:rsidR="00653CB0" w:rsidRPr="003E2AE6" w:rsidRDefault="00653CB0" w:rsidP="003E2AE6">
      <w:pPr>
        <w:pStyle w:val="af7"/>
        <w:ind w:left="-567"/>
        <w:jc w:val="both"/>
        <w:rPr>
          <w:b/>
          <w:sz w:val="20"/>
        </w:rPr>
      </w:pPr>
    </w:p>
    <w:p w:rsidR="00653CB0" w:rsidRPr="003E2AE6" w:rsidRDefault="00653CB0" w:rsidP="003E2AE6">
      <w:pPr>
        <w:pStyle w:val="a8"/>
        <w:ind w:left="-567"/>
        <w:rPr>
          <w:b w:val="0"/>
        </w:rPr>
      </w:pPr>
      <w:r w:rsidRPr="003E2AE6">
        <w:rPr>
          <w:b w:val="0"/>
        </w:rPr>
        <w:t>Структура программы:</w:t>
      </w:r>
    </w:p>
    <w:p w:rsidR="00653CB0" w:rsidRPr="003E2AE6" w:rsidRDefault="00653CB0" w:rsidP="003E2AE6">
      <w:pPr>
        <w:pStyle w:val="a8"/>
        <w:ind w:left="-567"/>
        <w:rPr>
          <w:b w:val="0"/>
        </w:rPr>
      </w:pPr>
      <w:r w:rsidRPr="003E2AE6">
        <w:rPr>
          <w:b w:val="0"/>
        </w:rPr>
        <w:t>1.Паспорт рабочей программы учебной дисциплины</w:t>
      </w:r>
    </w:p>
    <w:p w:rsidR="00653CB0" w:rsidRPr="003E2AE6" w:rsidRDefault="00653CB0" w:rsidP="003E2AE6">
      <w:pPr>
        <w:pStyle w:val="a8"/>
        <w:ind w:left="-567"/>
        <w:rPr>
          <w:b w:val="0"/>
        </w:rPr>
      </w:pPr>
      <w:r w:rsidRPr="003E2AE6">
        <w:rPr>
          <w:b w:val="0"/>
        </w:rPr>
        <w:t>2.Структура и содержание учебной дисциплины</w:t>
      </w:r>
    </w:p>
    <w:p w:rsidR="00653CB0" w:rsidRPr="003E2AE6" w:rsidRDefault="00653CB0" w:rsidP="003E2AE6">
      <w:pPr>
        <w:pStyle w:val="a8"/>
        <w:ind w:left="-567"/>
        <w:rPr>
          <w:b w:val="0"/>
        </w:rPr>
      </w:pPr>
      <w:r w:rsidRPr="003E2AE6">
        <w:rPr>
          <w:b w:val="0"/>
        </w:rPr>
        <w:t>3.Условия реализации рабочей программы учебной дисциплины</w:t>
      </w:r>
    </w:p>
    <w:p w:rsidR="00653CB0" w:rsidRPr="003E2AE6" w:rsidRDefault="00653CB0" w:rsidP="003E2AE6">
      <w:pPr>
        <w:pStyle w:val="a8"/>
        <w:ind w:left="-567"/>
        <w:rPr>
          <w:b w:val="0"/>
        </w:rPr>
      </w:pPr>
      <w:r w:rsidRPr="003E2AE6">
        <w:rPr>
          <w:b w:val="0"/>
        </w:rPr>
        <w:t>4.Контроль и оценка результатов освоения учебной дисциплины</w:t>
      </w:r>
    </w:p>
    <w:p w:rsidR="00653CB0" w:rsidRPr="003E2AE6" w:rsidRDefault="00653CB0" w:rsidP="003E2AE6">
      <w:pPr>
        <w:pStyle w:val="af7"/>
        <w:ind w:left="-567" w:firstLine="426"/>
        <w:jc w:val="both"/>
        <w:rPr>
          <w:sz w:val="20"/>
        </w:rPr>
      </w:pPr>
    </w:p>
    <w:p w:rsidR="00653CB0" w:rsidRPr="003E2AE6" w:rsidRDefault="00653CB0" w:rsidP="003E2AE6">
      <w:pPr>
        <w:pStyle w:val="af7"/>
        <w:ind w:left="-567" w:firstLine="426"/>
        <w:jc w:val="both"/>
        <w:rPr>
          <w:sz w:val="20"/>
        </w:rPr>
      </w:pPr>
      <w:r w:rsidRPr="003E2AE6">
        <w:rPr>
          <w:sz w:val="20"/>
        </w:rPr>
        <w:t xml:space="preserve">В результате изучения дисциплины </w:t>
      </w:r>
      <w:proofErr w:type="gramStart"/>
      <w:r w:rsidRPr="003E2AE6">
        <w:rPr>
          <w:sz w:val="20"/>
        </w:rPr>
        <w:t>обучающийся</w:t>
      </w:r>
      <w:proofErr w:type="gramEnd"/>
      <w:r w:rsidRPr="003E2AE6">
        <w:rPr>
          <w:sz w:val="20"/>
        </w:rPr>
        <w:t xml:space="preserve"> должен:</w:t>
      </w:r>
    </w:p>
    <w:p w:rsidR="00653CB0" w:rsidRPr="003E2AE6" w:rsidRDefault="00653CB0" w:rsidP="003E2AE6">
      <w:pPr>
        <w:pStyle w:val="af7"/>
        <w:ind w:left="-567"/>
        <w:jc w:val="both"/>
        <w:rPr>
          <w:b/>
          <w:sz w:val="20"/>
        </w:rPr>
      </w:pPr>
      <w:r w:rsidRPr="003E2AE6">
        <w:rPr>
          <w:b/>
          <w:sz w:val="20"/>
        </w:rPr>
        <w:t>уметь:</w:t>
      </w:r>
    </w:p>
    <w:p w:rsidR="00653CB0" w:rsidRPr="003E2AE6" w:rsidRDefault="00653CB0" w:rsidP="003E2AE6">
      <w:pPr>
        <w:pStyle w:val="af7"/>
        <w:ind w:left="-567" w:firstLine="426"/>
        <w:jc w:val="both"/>
        <w:rPr>
          <w:sz w:val="20"/>
        </w:rPr>
      </w:pPr>
      <w:r w:rsidRPr="003E2AE6">
        <w:rPr>
          <w:sz w:val="20"/>
        </w:rPr>
        <w:t>исполнять основные песнопения церковных Богослужений.</w:t>
      </w:r>
    </w:p>
    <w:p w:rsidR="00653CB0" w:rsidRPr="003E2AE6" w:rsidRDefault="00653CB0" w:rsidP="003E2AE6">
      <w:pPr>
        <w:pStyle w:val="af7"/>
        <w:ind w:left="-567"/>
        <w:jc w:val="both"/>
        <w:rPr>
          <w:b/>
          <w:sz w:val="20"/>
        </w:rPr>
      </w:pPr>
      <w:r w:rsidRPr="003E2AE6">
        <w:rPr>
          <w:b/>
          <w:sz w:val="20"/>
        </w:rPr>
        <w:t>знать:</w:t>
      </w:r>
    </w:p>
    <w:p w:rsidR="00653CB0" w:rsidRPr="003E2AE6" w:rsidRDefault="00653CB0" w:rsidP="003E2AE6">
      <w:pPr>
        <w:pStyle w:val="af7"/>
        <w:ind w:left="-567" w:firstLine="426"/>
        <w:jc w:val="both"/>
        <w:rPr>
          <w:sz w:val="20"/>
        </w:rPr>
      </w:pPr>
      <w:r w:rsidRPr="003E2AE6">
        <w:rPr>
          <w:sz w:val="20"/>
        </w:rPr>
        <w:t>основные исторические периоды развития русской православной музыкальной культуры;</w:t>
      </w:r>
    </w:p>
    <w:p w:rsidR="00653CB0" w:rsidRPr="003E2AE6" w:rsidRDefault="00653CB0" w:rsidP="003E2AE6">
      <w:pPr>
        <w:pStyle w:val="af7"/>
        <w:ind w:left="-567" w:firstLine="426"/>
        <w:jc w:val="both"/>
        <w:rPr>
          <w:sz w:val="20"/>
        </w:rPr>
      </w:pPr>
      <w:r w:rsidRPr="003E2AE6">
        <w:rPr>
          <w:sz w:val="20"/>
        </w:rPr>
        <w:t xml:space="preserve">основные виды церковных песнопений. </w:t>
      </w:r>
    </w:p>
    <w:p w:rsidR="00653CB0" w:rsidRPr="003E2AE6" w:rsidRDefault="00653CB0" w:rsidP="003E2AE6">
      <w:pPr>
        <w:pStyle w:val="af7"/>
        <w:ind w:left="-567"/>
        <w:jc w:val="both"/>
        <w:rPr>
          <w:b/>
          <w:sz w:val="20"/>
        </w:rPr>
      </w:pPr>
      <w:r w:rsidRPr="003E2AE6">
        <w:rPr>
          <w:b/>
          <w:sz w:val="20"/>
        </w:rPr>
        <w:t>Количество часов на изучение рабочей программы учебной дисциплины:</w:t>
      </w:r>
    </w:p>
    <w:p w:rsidR="00653CB0" w:rsidRPr="003E2AE6" w:rsidRDefault="00653CB0" w:rsidP="003E2AE6">
      <w:pPr>
        <w:pStyle w:val="af7"/>
        <w:ind w:left="-567"/>
        <w:jc w:val="both"/>
        <w:rPr>
          <w:sz w:val="20"/>
        </w:rPr>
      </w:pPr>
      <w:r w:rsidRPr="003E2AE6">
        <w:rPr>
          <w:sz w:val="20"/>
        </w:rPr>
        <w:t xml:space="preserve">максимальная учебная нагрузка обучающегося – </w:t>
      </w:r>
      <w:r w:rsidR="00505592">
        <w:rPr>
          <w:sz w:val="20"/>
        </w:rPr>
        <w:t>116,5</w:t>
      </w:r>
      <w:r w:rsidRPr="003E2AE6">
        <w:rPr>
          <w:sz w:val="20"/>
        </w:rPr>
        <w:t xml:space="preserve"> </w:t>
      </w:r>
      <w:r w:rsidR="00F57D2A" w:rsidRPr="003E2AE6">
        <w:rPr>
          <w:sz w:val="20"/>
        </w:rPr>
        <w:t>часа</w:t>
      </w:r>
      <w:r w:rsidRPr="003E2AE6">
        <w:rPr>
          <w:sz w:val="20"/>
        </w:rPr>
        <w:t>, включая:</w:t>
      </w:r>
    </w:p>
    <w:p w:rsidR="00653CB0" w:rsidRPr="003E2AE6" w:rsidRDefault="00653CB0" w:rsidP="003E2AE6">
      <w:pPr>
        <w:pStyle w:val="af7"/>
        <w:ind w:left="-567"/>
        <w:jc w:val="both"/>
        <w:rPr>
          <w:sz w:val="20"/>
        </w:rPr>
      </w:pPr>
      <w:r w:rsidRPr="003E2AE6">
        <w:rPr>
          <w:sz w:val="20"/>
        </w:rPr>
        <w:t>обязательная аудиторная уч</w:t>
      </w:r>
      <w:r w:rsidR="00F57D2A" w:rsidRPr="003E2AE6">
        <w:rPr>
          <w:sz w:val="20"/>
        </w:rPr>
        <w:t xml:space="preserve">ебная нагрузка </w:t>
      </w:r>
      <w:proofErr w:type="gramStart"/>
      <w:r w:rsidR="00F57D2A" w:rsidRPr="003E2AE6">
        <w:rPr>
          <w:sz w:val="20"/>
        </w:rPr>
        <w:t>обучающегося</w:t>
      </w:r>
      <w:proofErr w:type="gramEnd"/>
      <w:r w:rsidR="00F57D2A" w:rsidRPr="003E2AE6">
        <w:rPr>
          <w:sz w:val="20"/>
        </w:rPr>
        <w:t xml:space="preserve"> – </w:t>
      </w:r>
      <w:r w:rsidR="00505592">
        <w:rPr>
          <w:sz w:val="20"/>
        </w:rPr>
        <w:t>7</w:t>
      </w:r>
      <w:r w:rsidR="00691AA4">
        <w:rPr>
          <w:sz w:val="20"/>
        </w:rPr>
        <w:t>7</w:t>
      </w:r>
      <w:r w:rsidR="00F57D2A" w:rsidRPr="003E2AE6">
        <w:rPr>
          <w:sz w:val="20"/>
        </w:rPr>
        <w:t xml:space="preserve"> часов</w:t>
      </w:r>
      <w:r w:rsidRPr="003E2AE6">
        <w:rPr>
          <w:sz w:val="20"/>
        </w:rPr>
        <w:t>,</w:t>
      </w:r>
    </w:p>
    <w:p w:rsidR="00653CB0" w:rsidRPr="003E2AE6" w:rsidRDefault="00653CB0" w:rsidP="003E2AE6">
      <w:pPr>
        <w:pStyle w:val="af7"/>
        <w:ind w:left="-567"/>
        <w:jc w:val="both"/>
        <w:rPr>
          <w:sz w:val="20"/>
        </w:rPr>
      </w:pPr>
      <w:r w:rsidRPr="003E2AE6">
        <w:rPr>
          <w:sz w:val="20"/>
        </w:rPr>
        <w:t>самостоя</w:t>
      </w:r>
      <w:r w:rsidR="00F57D2A" w:rsidRPr="003E2AE6">
        <w:rPr>
          <w:sz w:val="20"/>
        </w:rPr>
        <w:t xml:space="preserve">тельная работа обучающегося – </w:t>
      </w:r>
      <w:r w:rsidR="00505592">
        <w:rPr>
          <w:sz w:val="20"/>
        </w:rPr>
        <w:t>39</w:t>
      </w:r>
      <w:r w:rsidR="00691AA4">
        <w:rPr>
          <w:sz w:val="20"/>
        </w:rPr>
        <w:t>,5</w:t>
      </w:r>
      <w:r w:rsidRPr="003E2AE6">
        <w:rPr>
          <w:sz w:val="20"/>
        </w:rPr>
        <w:t xml:space="preserve"> час</w:t>
      </w:r>
      <w:r w:rsidR="00691AA4">
        <w:rPr>
          <w:sz w:val="20"/>
        </w:rPr>
        <w:t>а</w:t>
      </w:r>
      <w:r w:rsidRPr="003E2AE6">
        <w:rPr>
          <w:sz w:val="20"/>
        </w:rPr>
        <w:t xml:space="preserve">. </w:t>
      </w:r>
    </w:p>
    <w:p w:rsidR="00653CB0" w:rsidRPr="003E2AE6" w:rsidRDefault="00653CB0" w:rsidP="003E2AE6">
      <w:pPr>
        <w:pStyle w:val="af7"/>
        <w:ind w:left="-567"/>
        <w:jc w:val="both"/>
        <w:rPr>
          <w:sz w:val="20"/>
        </w:rPr>
      </w:pPr>
      <w:r w:rsidRPr="003E2AE6">
        <w:rPr>
          <w:b/>
          <w:sz w:val="20"/>
        </w:rPr>
        <w:lastRenderedPageBreak/>
        <w:t>Время изучения:</w:t>
      </w:r>
      <w:r w:rsidR="00F57D2A" w:rsidRPr="003E2AE6">
        <w:rPr>
          <w:sz w:val="20"/>
        </w:rPr>
        <w:t xml:space="preserve"> 4 – 6</w:t>
      </w:r>
      <w:r w:rsidRPr="003E2AE6">
        <w:rPr>
          <w:sz w:val="20"/>
        </w:rPr>
        <w:t xml:space="preserve"> семестры</w:t>
      </w:r>
    </w:p>
    <w:p w:rsidR="003B687A" w:rsidRPr="003E2AE6" w:rsidRDefault="003B687A" w:rsidP="003E2AE6">
      <w:pPr>
        <w:spacing w:after="0" w:line="240" w:lineRule="auto"/>
        <w:ind w:left="-567" w:right="-107"/>
        <w:jc w:val="both"/>
        <w:rPr>
          <w:rFonts w:ascii="Times New Roman" w:hAnsi="Times New Roman"/>
          <w:sz w:val="20"/>
          <w:szCs w:val="20"/>
        </w:rPr>
      </w:pPr>
    </w:p>
    <w:p w:rsidR="003B687A" w:rsidRPr="003E2AE6" w:rsidRDefault="003B687A" w:rsidP="003E2AE6">
      <w:pPr>
        <w:spacing w:after="0" w:line="240" w:lineRule="auto"/>
        <w:ind w:left="-567" w:right="-107" w:firstLine="426"/>
        <w:rPr>
          <w:rFonts w:ascii="Times New Roman" w:hAnsi="Times New Roman"/>
          <w:b/>
          <w:sz w:val="20"/>
          <w:szCs w:val="20"/>
        </w:rPr>
      </w:pPr>
      <w:r w:rsidRPr="003E2AE6">
        <w:rPr>
          <w:rFonts w:ascii="Times New Roman" w:hAnsi="Times New Roman"/>
          <w:b/>
          <w:sz w:val="20"/>
          <w:szCs w:val="20"/>
        </w:rPr>
        <w:t>Профессиональные модули</w:t>
      </w:r>
    </w:p>
    <w:p w:rsidR="003B687A" w:rsidRPr="003E2AE6" w:rsidRDefault="003B687A" w:rsidP="003E2AE6">
      <w:pPr>
        <w:spacing w:after="0" w:line="240" w:lineRule="auto"/>
        <w:ind w:left="-567" w:right="-107" w:firstLine="426"/>
        <w:jc w:val="center"/>
        <w:rPr>
          <w:rFonts w:ascii="Times New Roman" w:hAnsi="Times New Roman"/>
          <w:b/>
          <w:sz w:val="20"/>
          <w:szCs w:val="20"/>
        </w:rPr>
      </w:pPr>
    </w:p>
    <w:p w:rsidR="003B687A" w:rsidRPr="003E2AE6" w:rsidRDefault="007F5553" w:rsidP="003E2AE6">
      <w:pPr>
        <w:pStyle w:val="1"/>
        <w:tabs>
          <w:tab w:val="left" w:pos="0"/>
        </w:tabs>
        <w:ind w:left="-567"/>
        <w:jc w:val="left"/>
      </w:pPr>
      <w:r>
        <w:t>31</w:t>
      </w:r>
      <w:r w:rsidR="003B687A" w:rsidRPr="003E2AE6">
        <w:t>. Аннотация на рабочую программу профессионального модуля ПМ.01</w:t>
      </w:r>
      <w:r w:rsidR="009C68B4">
        <w:t>.</w:t>
      </w:r>
      <w:r w:rsidR="003B687A" w:rsidRPr="003E2AE6">
        <w:t xml:space="preserve"> Исполнительская и репетиционно-концертная деятельность</w:t>
      </w:r>
    </w:p>
    <w:p w:rsidR="003B687A" w:rsidRPr="003E2AE6" w:rsidRDefault="003B687A" w:rsidP="003E2AE6">
      <w:pPr>
        <w:spacing w:after="0" w:line="240" w:lineRule="auto"/>
        <w:ind w:left="-567"/>
        <w:rPr>
          <w:rFonts w:ascii="Times New Roman" w:hAnsi="Times New Roman"/>
          <w:sz w:val="20"/>
          <w:szCs w:val="20"/>
          <w:lang w:eastAsia="ru-RU"/>
        </w:rPr>
      </w:pPr>
    </w:p>
    <w:p w:rsidR="003B687A" w:rsidRPr="003E2AE6" w:rsidRDefault="003B687A" w:rsidP="003E2AE6">
      <w:pPr>
        <w:spacing w:after="0" w:line="240" w:lineRule="auto"/>
        <w:ind w:left="-567"/>
        <w:rPr>
          <w:rFonts w:ascii="Times New Roman" w:hAnsi="Times New Roman"/>
          <w:sz w:val="20"/>
          <w:szCs w:val="20"/>
        </w:rPr>
      </w:pPr>
      <w:r w:rsidRPr="003E2AE6">
        <w:rPr>
          <w:rFonts w:ascii="Times New Roman" w:hAnsi="Times New Roman"/>
          <w:sz w:val="20"/>
          <w:szCs w:val="20"/>
        </w:rPr>
        <w:t>Структура программы:</w:t>
      </w:r>
    </w:p>
    <w:p w:rsidR="003B687A" w:rsidRPr="003E2AE6" w:rsidRDefault="003B687A" w:rsidP="003E2AE6">
      <w:pPr>
        <w:suppressAutoHyphens/>
        <w:spacing w:after="0" w:line="240" w:lineRule="auto"/>
        <w:ind w:left="-567"/>
        <w:jc w:val="both"/>
        <w:textAlignment w:val="baseline"/>
        <w:rPr>
          <w:rFonts w:ascii="Times New Roman" w:hAnsi="Times New Roman"/>
          <w:sz w:val="20"/>
          <w:szCs w:val="20"/>
        </w:rPr>
      </w:pPr>
      <w:r w:rsidRPr="003E2AE6">
        <w:rPr>
          <w:rFonts w:ascii="Times New Roman" w:hAnsi="Times New Roman"/>
          <w:sz w:val="20"/>
          <w:szCs w:val="20"/>
        </w:rPr>
        <w:t>1. Паспорт программы профессионального модуля</w:t>
      </w:r>
    </w:p>
    <w:p w:rsidR="003B687A" w:rsidRPr="003E2AE6" w:rsidRDefault="003B687A" w:rsidP="003E2AE6">
      <w:pPr>
        <w:numPr>
          <w:ilvl w:val="1"/>
          <w:numId w:val="20"/>
        </w:numPr>
        <w:suppressAutoHyphens/>
        <w:spacing w:after="0" w:line="240" w:lineRule="auto"/>
        <w:ind w:left="-567"/>
        <w:jc w:val="both"/>
        <w:textAlignment w:val="baseline"/>
        <w:rPr>
          <w:rFonts w:ascii="Times New Roman" w:hAnsi="Times New Roman"/>
          <w:sz w:val="20"/>
          <w:szCs w:val="20"/>
        </w:rPr>
      </w:pPr>
      <w:r w:rsidRPr="003E2AE6">
        <w:rPr>
          <w:rFonts w:ascii="Times New Roman" w:hAnsi="Times New Roman"/>
          <w:sz w:val="20"/>
          <w:szCs w:val="20"/>
        </w:rPr>
        <w:t xml:space="preserve"> Результаты освоения профессионального модуля</w:t>
      </w:r>
    </w:p>
    <w:p w:rsidR="003B687A" w:rsidRPr="003E2AE6" w:rsidRDefault="003B687A" w:rsidP="003E2AE6">
      <w:pPr>
        <w:numPr>
          <w:ilvl w:val="1"/>
          <w:numId w:val="20"/>
        </w:numPr>
        <w:suppressAutoHyphens/>
        <w:spacing w:after="0" w:line="240" w:lineRule="auto"/>
        <w:ind w:left="-567"/>
        <w:jc w:val="both"/>
        <w:textAlignment w:val="baseline"/>
        <w:rPr>
          <w:rFonts w:ascii="Times New Roman" w:hAnsi="Times New Roman"/>
          <w:sz w:val="20"/>
          <w:szCs w:val="20"/>
        </w:rPr>
      </w:pPr>
      <w:r w:rsidRPr="003E2AE6">
        <w:rPr>
          <w:rFonts w:ascii="Times New Roman" w:hAnsi="Times New Roman"/>
          <w:sz w:val="20"/>
          <w:szCs w:val="20"/>
        </w:rPr>
        <w:t xml:space="preserve"> Структура и содержание профессионального модуля</w:t>
      </w:r>
    </w:p>
    <w:p w:rsidR="003B687A" w:rsidRPr="003E2AE6" w:rsidRDefault="003B687A" w:rsidP="003E2AE6">
      <w:pPr>
        <w:numPr>
          <w:ilvl w:val="1"/>
          <w:numId w:val="20"/>
        </w:numPr>
        <w:suppressAutoHyphens/>
        <w:spacing w:after="0" w:line="240" w:lineRule="auto"/>
        <w:ind w:left="-567"/>
        <w:jc w:val="both"/>
        <w:textAlignment w:val="baseline"/>
        <w:rPr>
          <w:rFonts w:ascii="Times New Roman" w:hAnsi="Times New Roman"/>
          <w:sz w:val="20"/>
          <w:szCs w:val="20"/>
        </w:rPr>
      </w:pPr>
      <w:r w:rsidRPr="003E2AE6">
        <w:rPr>
          <w:rFonts w:ascii="Times New Roman" w:hAnsi="Times New Roman"/>
          <w:sz w:val="20"/>
          <w:szCs w:val="20"/>
        </w:rPr>
        <w:t xml:space="preserve"> Условия реализации программы профессионального модуля</w:t>
      </w:r>
    </w:p>
    <w:p w:rsidR="003B687A" w:rsidRPr="003E2AE6" w:rsidRDefault="003B687A" w:rsidP="003E2AE6">
      <w:pPr>
        <w:numPr>
          <w:ilvl w:val="1"/>
          <w:numId w:val="20"/>
        </w:numPr>
        <w:suppressAutoHyphens/>
        <w:spacing w:after="0" w:line="240" w:lineRule="auto"/>
        <w:ind w:left="-567"/>
        <w:jc w:val="both"/>
        <w:textAlignment w:val="baseline"/>
        <w:rPr>
          <w:rFonts w:ascii="Times New Roman" w:hAnsi="Times New Roman"/>
          <w:sz w:val="20"/>
          <w:szCs w:val="20"/>
        </w:rPr>
      </w:pPr>
      <w:r w:rsidRPr="003E2AE6">
        <w:rPr>
          <w:rFonts w:ascii="Times New Roman" w:hAnsi="Times New Roman"/>
          <w:sz w:val="20"/>
          <w:szCs w:val="20"/>
        </w:rPr>
        <w:t xml:space="preserve"> Контроль и оценка результатов освоения профессионального модуля</w:t>
      </w:r>
    </w:p>
    <w:p w:rsidR="003B687A" w:rsidRPr="003E2AE6" w:rsidRDefault="003B687A" w:rsidP="003E2AE6">
      <w:pPr>
        <w:spacing w:after="0" w:line="240" w:lineRule="auto"/>
        <w:ind w:left="-567" w:firstLine="426"/>
        <w:rPr>
          <w:rFonts w:ascii="Times New Roman" w:hAnsi="Times New Roman"/>
          <w:b/>
          <w:sz w:val="20"/>
          <w:szCs w:val="20"/>
        </w:rPr>
      </w:pP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xml:space="preserve">В результате изучения профессионального модуля </w:t>
      </w:r>
      <w:proofErr w:type="gramStart"/>
      <w:r w:rsidRPr="003E2AE6">
        <w:rPr>
          <w:rFonts w:ascii="Times New Roman" w:hAnsi="Times New Roman"/>
          <w:sz w:val="20"/>
          <w:szCs w:val="20"/>
        </w:rPr>
        <w:t>обучающийся</w:t>
      </w:r>
      <w:proofErr w:type="gramEnd"/>
      <w:r w:rsidRPr="003E2AE6">
        <w:rPr>
          <w:rFonts w:ascii="Times New Roman" w:hAnsi="Times New Roman"/>
          <w:sz w:val="20"/>
          <w:szCs w:val="20"/>
        </w:rPr>
        <w:t xml:space="preserve"> должен:</w:t>
      </w:r>
    </w:p>
    <w:p w:rsidR="003B687A" w:rsidRPr="003E2AE6" w:rsidRDefault="003B687A" w:rsidP="003E2AE6">
      <w:pPr>
        <w:spacing w:after="0" w:line="240" w:lineRule="auto"/>
        <w:ind w:left="-567"/>
        <w:rPr>
          <w:rFonts w:ascii="Times New Roman" w:hAnsi="Times New Roman"/>
          <w:b/>
          <w:sz w:val="20"/>
          <w:szCs w:val="20"/>
        </w:rPr>
      </w:pPr>
      <w:r w:rsidRPr="003E2AE6">
        <w:rPr>
          <w:rFonts w:ascii="Times New Roman" w:hAnsi="Times New Roman"/>
          <w:b/>
          <w:sz w:val="20"/>
          <w:szCs w:val="20"/>
        </w:rPr>
        <w:t>иметь практический опыт:</w:t>
      </w:r>
    </w:p>
    <w:p w:rsidR="003B687A" w:rsidRPr="003E2AE6" w:rsidRDefault="003B687A" w:rsidP="003E2AE6">
      <w:pPr>
        <w:spacing w:after="0" w:line="240" w:lineRule="auto"/>
        <w:ind w:left="-567" w:firstLine="426"/>
        <w:rPr>
          <w:rFonts w:ascii="Times New Roman" w:hAnsi="Times New Roman"/>
          <w:b/>
          <w:sz w:val="20"/>
          <w:szCs w:val="20"/>
        </w:rPr>
      </w:pPr>
      <w:r w:rsidRPr="003E2AE6">
        <w:rPr>
          <w:rFonts w:ascii="Times New Roman" w:hAnsi="Times New Roman"/>
          <w:sz w:val="20"/>
          <w:szCs w:val="20"/>
        </w:rPr>
        <w:t>-</w:t>
      </w:r>
      <w:r w:rsidRPr="003E2AE6">
        <w:rPr>
          <w:rFonts w:ascii="Times New Roman" w:hAnsi="Times New Roman"/>
          <w:b/>
          <w:sz w:val="20"/>
          <w:szCs w:val="20"/>
        </w:rPr>
        <w:t xml:space="preserve"> </w:t>
      </w:r>
      <w:r w:rsidRPr="003E2AE6">
        <w:rPr>
          <w:rFonts w:ascii="Times New Roman" w:hAnsi="Times New Roman"/>
          <w:sz w:val="20"/>
          <w:szCs w:val="20"/>
        </w:rPr>
        <w:t>чтения с листа и транспонирования сольных и ансамблевых вокальных произведений среднего уровня трудности (ПО</w:t>
      </w:r>
      <w:proofErr w:type="gramStart"/>
      <w:r w:rsidRPr="003E2AE6">
        <w:rPr>
          <w:rFonts w:ascii="Times New Roman" w:hAnsi="Times New Roman"/>
          <w:sz w:val="20"/>
          <w:szCs w:val="20"/>
        </w:rPr>
        <w:t>1</w:t>
      </w:r>
      <w:proofErr w:type="gramEnd"/>
      <w:r w:rsidRPr="003E2AE6">
        <w:rPr>
          <w:rFonts w:ascii="Times New Roman" w:hAnsi="Times New Roman"/>
          <w:sz w:val="20"/>
          <w:szCs w:val="20"/>
        </w:rPr>
        <w:t>);</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самостоятельной работы с произведениями разных жанров, в соответствии с программными требованиями (ПО</w:t>
      </w:r>
      <w:proofErr w:type="gramStart"/>
      <w:r w:rsidRPr="003E2AE6">
        <w:rPr>
          <w:rFonts w:ascii="Times New Roman" w:hAnsi="Times New Roman"/>
          <w:sz w:val="20"/>
          <w:szCs w:val="20"/>
        </w:rPr>
        <w:t>2</w:t>
      </w:r>
      <w:proofErr w:type="gramEnd"/>
      <w:r w:rsidRPr="003E2AE6">
        <w:rPr>
          <w:rFonts w:ascii="Times New Roman" w:hAnsi="Times New Roman"/>
          <w:sz w:val="20"/>
          <w:szCs w:val="20"/>
        </w:rPr>
        <w:t>);</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чтения многострочных хоровых партитур (ПО3);</w:t>
      </w:r>
    </w:p>
    <w:p w:rsidR="003B687A" w:rsidRPr="003E2AE6" w:rsidRDefault="003B687A" w:rsidP="003E2AE6">
      <w:pPr>
        <w:spacing w:after="0" w:line="240" w:lineRule="auto"/>
        <w:ind w:left="-567" w:firstLine="426"/>
        <w:rPr>
          <w:rFonts w:ascii="Times New Roman" w:hAnsi="Times New Roman"/>
          <w:b/>
          <w:sz w:val="20"/>
          <w:szCs w:val="20"/>
        </w:rPr>
      </w:pPr>
      <w:r w:rsidRPr="003E2AE6">
        <w:rPr>
          <w:rFonts w:ascii="Times New Roman" w:hAnsi="Times New Roman"/>
          <w:sz w:val="20"/>
          <w:szCs w:val="20"/>
        </w:rPr>
        <w:t>- ведения учебно-репетиционной работы</w:t>
      </w:r>
      <w:r w:rsidR="00646AAD" w:rsidRPr="003E2AE6">
        <w:rPr>
          <w:rFonts w:ascii="Times New Roman" w:hAnsi="Times New Roman"/>
          <w:sz w:val="20"/>
          <w:szCs w:val="20"/>
        </w:rPr>
        <w:t xml:space="preserve"> </w:t>
      </w:r>
      <w:r w:rsidRPr="003E2AE6">
        <w:rPr>
          <w:rFonts w:ascii="Times New Roman" w:hAnsi="Times New Roman"/>
          <w:sz w:val="20"/>
          <w:szCs w:val="20"/>
        </w:rPr>
        <w:t>(ПО</w:t>
      </w:r>
      <w:proofErr w:type="gramStart"/>
      <w:r w:rsidRPr="003E2AE6">
        <w:rPr>
          <w:rFonts w:ascii="Times New Roman" w:hAnsi="Times New Roman"/>
          <w:sz w:val="20"/>
          <w:szCs w:val="20"/>
        </w:rPr>
        <w:t>4</w:t>
      </w:r>
      <w:proofErr w:type="gramEnd"/>
      <w:r w:rsidRPr="003E2AE6">
        <w:rPr>
          <w:rFonts w:ascii="Times New Roman" w:hAnsi="Times New Roman"/>
          <w:sz w:val="20"/>
          <w:szCs w:val="20"/>
        </w:rPr>
        <w:t>);</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применения фортепиано в работе над сольными и ансамблевыми вокальными произведениями (ПО5);</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аккомпанемента голосу в работе над произведениями разных жанров (в соответствии с программными требованиями) (ПО</w:t>
      </w:r>
      <w:proofErr w:type="gramStart"/>
      <w:r w:rsidRPr="003E2AE6">
        <w:rPr>
          <w:rFonts w:ascii="Times New Roman" w:hAnsi="Times New Roman"/>
          <w:sz w:val="20"/>
          <w:szCs w:val="20"/>
        </w:rPr>
        <w:t>6</w:t>
      </w:r>
      <w:proofErr w:type="gramEnd"/>
      <w:r w:rsidRPr="003E2AE6">
        <w:rPr>
          <w:rFonts w:ascii="Times New Roman" w:hAnsi="Times New Roman"/>
          <w:sz w:val="20"/>
          <w:szCs w:val="20"/>
        </w:rPr>
        <w:t>);</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актерской работы на сценической площадке в учебных постановках (ПО 7).</w:t>
      </w:r>
    </w:p>
    <w:p w:rsidR="003B687A" w:rsidRPr="003E2AE6" w:rsidRDefault="003B687A" w:rsidP="003E2AE6">
      <w:pPr>
        <w:spacing w:after="0" w:line="240" w:lineRule="auto"/>
        <w:ind w:left="-567"/>
        <w:rPr>
          <w:rFonts w:ascii="Times New Roman" w:hAnsi="Times New Roman"/>
          <w:b/>
          <w:sz w:val="20"/>
          <w:szCs w:val="20"/>
        </w:rPr>
      </w:pPr>
      <w:r w:rsidRPr="003E2AE6">
        <w:rPr>
          <w:rFonts w:ascii="Times New Roman" w:hAnsi="Times New Roman"/>
          <w:b/>
          <w:sz w:val="20"/>
          <w:szCs w:val="20"/>
        </w:rPr>
        <w:t>уметь:</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использовать технические навыки и приемы, средства исполнительской выразительности для грамотной интерпретации нотного текста (У</w:t>
      </w:r>
      <w:proofErr w:type="gramStart"/>
      <w:r w:rsidRPr="003E2AE6">
        <w:rPr>
          <w:rFonts w:ascii="Times New Roman" w:hAnsi="Times New Roman"/>
          <w:sz w:val="20"/>
          <w:szCs w:val="20"/>
        </w:rPr>
        <w:t>1</w:t>
      </w:r>
      <w:proofErr w:type="gramEnd"/>
      <w:r w:rsidRPr="003E2AE6">
        <w:rPr>
          <w:rFonts w:ascii="Times New Roman" w:hAnsi="Times New Roman"/>
          <w:sz w:val="20"/>
          <w:szCs w:val="20"/>
        </w:rPr>
        <w:t>);</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профессионально и психофизически владеть собой в процессе репетиционной и концертной работы с сольными программами (У</w:t>
      </w:r>
      <w:proofErr w:type="gramStart"/>
      <w:r w:rsidRPr="003E2AE6">
        <w:rPr>
          <w:rFonts w:ascii="Times New Roman" w:hAnsi="Times New Roman"/>
          <w:sz w:val="20"/>
          <w:szCs w:val="20"/>
        </w:rPr>
        <w:t>2</w:t>
      </w:r>
      <w:proofErr w:type="gramEnd"/>
      <w:r w:rsidRPr="003E2AE6">
        <w:rPr>
          <w:rFonts w:ascii="Times New Roman" w:hAnsi="Times New Roman"/>
          <w:sz w:val="20"/>
          <w:szCs w:val="20"/>
        </w:rPr>
        <w:t>);</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использовать слуховой контроль для управления процессом исполнения (У3);</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применять теоретические знания в исполнительской практике (У</w:t>
      </w:r>
      <w:proofErr w:type="gramStart"/>
      <w:r w:rsidRPr="003E2AE6">
        <w:rPr>
          <w:rFonts w:ascii="Times New Roman" w:hAnsi="Times New Roman"/>
          <w:sz w:val="20"/>
          <w:szCs w:val="20"/>
        </w:rPr>
        <w:t>4</w:t>
      </w:r>
      <w:proofErr w:type="gramEnd"/>
      <w:r w:rsidRPr="003E2AE6">
        <w:rPr>
          <w:rFonts w:ascii="Times New Roman" w:hAnsi="Times New Roman"/>
          <w:sz w:val="20"/>
          <w:szCs w:val="20"/>
        </w:rPr>
        <w:t>);</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пользоваться специальной литературой (У5);</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слышать все партии в ансамблях с любым количеством исполнителей (У</w:t>
      </w:r>
      <w:proofErr w:type="gramStart"/>
      <w:r w:rsidRPr="003E2AE6">
        <w:rPr>
          <w:rFonts w:ascii="Times New Roman" w:hAnsi="Times New Roman"/>
          <w:sz w:val="20"/>
          <w:szCs w:val="20"/>
        </w:rPr>
        <w:t>6</w:t>
      </w:r>
      <w:proofErr w:type="gramEnd"/>
      <w:r w:rsidRPr="003E2AE6">
        <w:rPr>
          <w:rFonts w:ascii="Times New Roman" w:hAnsi="Times New Roman"/>
          <w:sz w:val="20"/>
          <w:szCs w:val="20"/>
        </w:rPr>
        <w:t>);</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согласовывать свои исполнительские намерения и находить совместные художественные решения при работе в ансамбл</w:t>
      </w:r>
      <w:proofErr w:type="gramStart"/>
      <w:r w:rsidRPr="003E2AE6">
        <w:rPr>
          <w:rFonts w:ascii="Times New Roman" w:hAnsi="Times New Roman"/>
          <w:sz w:val="20"/>
          <w:szCs w:val="20"/>
        </w:rPr>
        <w:t>е(</w:t>
      </w:r>
      <w:proofErr w:type="gramEnd"/>
      <w:r w:rsidRPr="003E2AE6">
        <w:rPr>
          <w:rFonts w:ascii="Times New Roman" w:hAnsi="Times New Roman"/>
          <w:sz w:val="20"/>
          <w:szCs w:val="20"/>
        </w:rPr>
        <w:t>У7);</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организовывать репетиционно-творческую деятельность творческих коллективов (У8);</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самостоятельно работать над исполнительским репертуаром (в соответствии с программными требованиями) (У</w:t>
      </w:r>
      <w:proofErr w:type="gramStart"/>
      <w:r w:rsidRPr="003E2AE6">
        <w:rPr>
          <w:rFonts w:ascii="Times New Roman" w:hAnsi="Times New Roman"/>
          <w:sz w:val="20"/>
          <w:szCs w:val="20"/>
        </w:rPr>
        <w:t>9</w:t>
      </w:r>
      <w:proofErr w:type="gramEnd"/>
      <w:r w:rsidRPr="003E2AE6">
        <w:rPr>
          <w:rFonts w:ascii="Times New Roman" w:hAnsi="Times New Roman"/>
          <w:sz w:val="20"/>
          <w:szCs w:val="20"/>
        </w:rPr>
        <w:t>);</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использовать выразительные возможности фортепиано для достижения художественной цели в работе над исполнительским репертуаром (У10);</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использовать навыки актерского мастерства в работе над сольными и ансамблевыми произведениями, в сценических выступлениях (У11);</w:t>
      </w:r>
    </w:p>
    <w:p w:rsidR="003B687A" w:rsidRPr="003E2AE6" w:rsidRDefault="003B687A" w:rsidP="003E2AE6">
      <w:pPr>
        <w:spacing w:after="0" w:line="240" w:lineRule="auto"/>
        <w:ind w:left="-567"/>
        <w:rPr>
          <w:rFonts w:ascii="Times New Roman" w:hAnsi="Times New Roman"/>
          <w:b/>
          <w:sz w:val="20"/>
          <w:szCs w:val="20"/>
        </w:rPr>
      </w:pPr>
      <w:r w:rsidRPr="003E2AE6">
        <w:rPr>
          <w:rFonts w:ascii="Times New Roman" w:hAnsi="Times New Roman"/>
          <w:b/>
          <w:sz w:val="20"/>
          <w:szCs w:val="20"/>
        </w:rPr>
        <w:t>знать:</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сольный исполнительский репертуар, включающий произведения основных вокальных жанров средней сложности (З</w:t>
      </w:r>
      <w:proofErr w:type="gramStart"/>
      <w:r w:rsidRPr="003E2AE6">
        <w:rPr>
          <w:rFonts w:ascii="Times New Roman" w:hAnsi="Times New Roman"/>
          <w:sz w:val="20"/>
          <w:szCs w:val="20"/>
        </w:rPr>
        <w:t>1</w:t>
      </w:r>
      <w:proofErr w:type="gramEnd"/>
      <w:r w:rsidRPr="003E2AE6">
        <w:rPr>
          <w:rFonts w:ascii="Times New Roman" w:hAnsi="Times New Roman"/>
          <w:sz w:val="20"/>
          <w:szCs w:val="20"/>
        </w:rPr>
        <w:t>);</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художественно-исполнительские возможности голосов (З</w:t>
      </w:r>
      <w:proofErr w:type="gramStart"/>
      <w:r w:rsidRPr="003E2AE6">
        <w:rPr>
          <w:rFonts w:ascii="Times New Roman" w:hAnsi="Times New Roman"/>
          <w:sz w:val="20"/>
          <w:szCs w:val="20"/>
        </w:rPr>
        <w:t>2</w:t>
      </w:r>
      <w:proofErr w:type="gramEnd"/>
      <w:r w:rsidRPr="003E2AE6">
        <w:rPr>
          <w:rFonts w:ascii="Times New Roman" w:hAnsi="Times New Roman"/>
          <w:sz w:val="20"/>
          <w:szCs w:val="20"/>
        </w:rPr>
        <w:t>);</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особенности развития и постановки голоса, основы звукоизвлечения, технику дыхания (З3);</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основные этапы истории и развития теории сольного вокального исполнительства</w:t>
      </w:r>
      <w:r w:rsidR="00646AAD" w:rsidRPr="003E2AE6">
        <w:rPr>
          <w:rFonts w:ascii="Times New Roman" w:hAnsi="Times New Roman"/>
          <w:sz w:val="20"/>
          <w:szCs w:val="20"/>
        </w:rPr>
        <w:t xml:space="preserve"> </w:t>
      </w:r>
      <w:r w:rsidRPr="003E2AE6">
        <w:rPr>
          <w:rFonts w:ascii="Times New Roman" w:hAnsi="Times New Roman"/>
          <w:sz w:val="20"/>
          <w:szCs w:val="20"/>
        </w:rPr>
        <w:t>(З</w:t>
      </w:r>
      <w:proofErr w:type="gramStart"/>
      <w:r w:rsidRPr="003E2AE6">
        <w:rPr>
          <w:rFonts w:ascii="Times New Roman" w:hAnsi="Times New Roman"/>
          <w:sz w:val="20"/>
          <w:szCs w:val="20"/>
        </w:rPr>
        <w:t>4</w:t>
      </w:r>
      <w:proofErr w:type="gramEnd"/>
      <w:r w:rsidRPr="003E2AE6">
        <w:rPr>
          <w:rFonts w:ascii="Times New Roman" w:hAnsi="Times New Roman"/>
          <w:sz w:val="20"/>
          <w:szCs w:val="20"/>
        </w:rPr>
        <w:t>);</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xml:space="preserve">- профессиональную терминологию (З5); </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ансамблевый репертуар, включающий произведения основных вокальных жанров (З</w:t>
      </w:r>
      <w:proofErr w:type="gramStart"/>
      <w:r w:rsidRPr="003E2AE6">
        <w:rPr>
          <w:rFonts w:ascii="Times New Roman" w:hAnsi="Times New Roman"/>
          <w:sz w:val="20"/>
          <w:szCs w:val="20"/>
        </w:rPr>
        <w:t>6</w:t>
      </w:r>
      <w:proofErr w:type="gramEnd"/>
      <w:r w:rsidRPr="003E2AE6">
        <w:rPr>
          <w:rFonts w:ascii="Times New Roman" w:hAnsi="Times New Roman"/>
          <w:sz w:val="20"/>
          <w:szCs w:val="20"/>
        </w:rPr>
        <w:t>);</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художественно-исполнительские возможности голосов в вокальном ансамбле (З</w:t>
      </w:r>
      <w:proofErr w:type="gramStart"/>
      <w:r w:rsidRPr="003E2AE6">
        <w:rPr>
          <w:rFonts w:ascii="Times New Roman" w:hAnsi="Times New Roman"/>
          <w:sz w:val="20"/>
          <w:szCs w:val="20"/>
        </w:rPr>
        <w:t>7</w:t>
      </w:r>
      <w:proofErr w:type="gramEnd"/>
      <w:r w:rsidRPr="003E2AE6">
        <w:rPr>
          <w:rFonts w:ascii="Times New Roman" w:hAnsi="Times New Roman"/>
          <w:sz w:val="20"/>
          <w:szCs w:val="20"/>
        </w:rPr>
        <w:t>);</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xml:space="preserve">- особенности работы в качестве артиста-вокалиста в составе хора и ансамбля, специфику репетиционной работы вокального ансамбля (З8); </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исполнительский учебный репертуар для фортепиано (в соответствии с программными требованиями) (З</w:t>
      </w:r>
      <w:proofErr w:type="gramStart"/>
      <w:r w:rsidRPr="003E2AE6">
        <w:rPr>
          <w:rFonts w:ascii="Times New Roman" w:hAnsi="Times New Roman"/>
          <w:sz w:val="20"/>
          <w:szCs w:val="20"/>
        </w:rPr>
        <w:t>9</w:t>
      </w:r>
      <w:proofErr w:type="gramEnd"/>
      <w:r w:rsidRPr="003E2AE6">
        <w:rPr>
          <w:rFonts w:ascii="Times New Roman" w:hAnsi="Times New Roman"/>
          <w:sz w:val="20"/>
          <w:szCs w:val="20"/>
        </w:rPr>
        <w:t>);</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специальную учебно-педагогическую литературу по фортепиано (</w:t>
      </w:r>
      <w:proofErr w:type="gramStart"/>
      <w:r w:rsidRPr="003E2AE6">
        <w:rPr>
          <w:rFonts w:ascii="Times New Roman" w:hAnsi="Times New Roman"/>
          <w:sz w:val="20"/>
          <w:szCs w:val="20"/>
        </w:rPr>
        <w:t>З</w:t>
      </w:r>
      <w:proofErr w:type="gramEnd"/>
      <w:r w:rsidRPr="003E2AE6">
        <w:rPr>
          <w:rFonts w:ascii="Times New Roman" w:hAnsi="Times New Roman"/>
          <w:sz w:val="20"/>
          <w:szCs w:val="20"/>
        </w:rPr>
        <w:t xml:space="preserve"> 10);</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выразительные и технические возможности фортепиано (</w:t>
      </w:r>
      <w:proofErr w:type="gramStart"/>
      <w:r w:rsidRPr="003E2AE6">
        <w:rPr>
          <w:rFonts w:ascii="Times New Roman" w:hAnsi="Times New Roman"/>
          <w:sz w:val="20"/>
          <w:szCs w:val="20"/>
        </w:rPr>
        <w:t>З</w:t>
      </w:r>
      <w:proofErr w:type="gramEnd"/>
      <w:r w:rsidRPr="003E2AE6">
        <w:rPr>
          <w:rFonts w:ascii="Times New Roman" w:hAnsi="Times New Roman"/>
          <w:sz w:val="20"/>
          <w:szCs w:val="20"/>
        </w:rPr>
        <w:t xml:space="preserve"> 11);</w:t>
      </w:r>
    </w:p>
    <w:p w:rsidR="003B687A" w:rsidRPr="003E2AE6" w:rsidRDefault="003B687A" w:rsidP="003E2AE6">
      <w:pPr>
        <w:tabs>
          <w:tab w:val="left" w:pos="916"/>
          <w:tab w:val="left" w:pos="1832"/>
          <w:tab w:val="left" w:pos="2748"/>
          <w:tab w:val="left" w:pos="3664"/>
          <w:tab w:val="left" w:pos="4580"/>
          <w:tab w:val="left" w:pos="5805"/>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 основы сценической речи и сценического движения (</w:t>
      </w:r>
      <w:proofErr w:type="gramStart"/>
      <w:r w:rsidRPr="003E2AE6">
        <w:rPr>
          <w:rFonts w:ascii="Times New Roman" w:hAnsi="Times New Roman"/>
          <w:sz w:val="20"/>
          <w:szCs w:val="20"/>
        </w:rPr>
        <w:t>З</w:t>
      </w:r>
      <w:proofErr w:type="gramEnd"/>
      <w:r w:rsidRPr="003E2AE6">
        <w:rPr>
          <w:rFonts w:ascii="Times New Roman" w:hAnsi="Times New Roman"/>
          <w:sz w:val="20"/>
          <w:szCs w:val="20"/>
        </w:rPr>
        <w:t xml:space="preserve"> 12).</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b/>
          <w:sz w:val="20"/>
          <w:szCs w:val="20"/>
        </w:rPr>
      </w:pPr>
      <w:r w:rsidRPr="003E2AE6">
        <w:rPr>
          <w:rFonts w:ascii="Times New Roman" w:hAnsi="Times New Roman"/>
          <w:b/>
          <w:sz w:val="20"/>
          <w:szCs w:val="20"/>
        </w:rPr>
        <w:t>Количество часов на изучение рабочей программы профессионального модуля:</w:t>
      </w:r>
    </w:p>
    <w:p w:rsidR="004E0522" w:rsidRPr="003E2AE6" w:rsidRDefault="004E0522"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sz w:val="20"/>
          <w:szCs w:val="20"/>
        </w:rPr>
        <w:t>максимальной учебной нагрузки обучающегося – 2</w:t>
      </w:r>
      <w:r w:rsidR="00691AA4">
        <w:rPr>
          <w:rFonts w:ascii="Times New Roman" w:hAnsi="Times New Roman"/>
          <w:sz w:val="20"/>
          <w:szCs w:val="20"/>
        </w:rPr>
        <w:t>9</w:t>
      </w:r>
      <w:r w:rsidR="00505592">
        <w:rPr>
          <w:rFonts w:ascii="Times New Roman" w:hAnsi="Times New Roman"/>
          <w:sz w:val="20"/>
          <w:szCs w:val="20"/>
        </w:rPr>
        <w:t>1</w:t>
      </w:r>
      <w:r w:rsidR="00691AA4">
        <w:rPr>
          <w:rFonts w:ascii="Times New Roman" w:hAnsi="Times New Roman"/>
          <w:sz w:val="20"/>
          <w:szCs w:val="20"/>
        </w:rPr>
        <w:t>4,5</w:t>
      </w:r>
      <w:r w:rsidRPr="003E2AE6">
        <w:rPr>
          <w:rFonts w:ascii="Times New Roman" w:hAnsi="Times New Roman"/>
          <w:sz w:val="20"/>
          <w:szCs w:val="20"/>
        </w:rPr>
        <w:t xml:space="preserve"> часа, включая:</w:t>
      </w:r>
    </w:p>
    <w:p w:rsidR="004E0522" w:rsidRPr="003E2AE6" w:rsidRDefault="004E0522"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sz w:val="20"/>
          <w:szCs w:val="20"/>
        </w:rPr>
        <w:t>обязательной аудиторной учебной нагрузки обучающегося – 1</w:t>
      </w:r>
      <w:r w:rsidR="00691AA4">
        <w:rPr>
          <w:rFonts w:ascii="Times New Roman" w:hAnsi="Times New Roman"/>
          <w:sz w:val="20"/>
          <w:szCs w:val="20"/>
        </w:rPr>
        <w:t>9</w:t>
      </w:r>
      <w:r w:rsidR="00505592">
        <w:rPr>
          <w:rFonts w:ascii="Times New Roman" w:hAnsi="Times New Roman"/>
          <w:sz w:val="20"/>
          <w:szCs w:val="20"/>
        </w:rPr>
        <w:t>4</w:t>
      </w:r>
      <w:r w:rsidR="00691AA4">
        <w:rPr>
          <w:rFonts w:ascii="Times New Roman" w:hAnsi="Times New Roman"/>
          <w:sz w:val="20"/>
          <w:szCs w:val="20"/>
        </w:rPr>
        <w:t xml:space="preserve">3 </w:t>
      </w:r>
      <w:r w:rsidRPr="003E2AE6">
        <w:rPr>
          <w:rFonts w:ascii="Times New Roman" w:hAnsi="Times New Roman"/>
          <w:sz w:val="20"/>
          <w:szCs w:val="20"/>
        </w:rPr>
        <w:t>час</w:t>
      </w:r>
      <w:r w:rsidR="000F797F">
        <w:rPr>
          <w:rFonts w:ascii="Times New Roman" w:hAnsi="Times New Roman"/>
          <w:sz w:val="20"/>
          <w:szCs w:val="20"/>
        </w:rPr>
        <w:t>а</w:t>
      </w:r>
      <w:r w:rsidRPr="003E2AE6">
        <w:rPr>
          <w:rFonts w:ascii="Times New Roman" w:hAnsi="Times New Roman"/>
          <w:sz w:val="20"/>
          <w:szCs w:val="20"/>
        </w:rPr>
        <w:t>;</w:t>
      </w:r>
    </w:p>
    <w:p w:rsidR="004E0522" w:rsidRPr="003E2AE6" w:rsidRDefault="004E0522"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самостоятельной работы обучающегося – </w:t>
      </w:r>
      <w:r w:rsidR="00691AA4">
        <w:rPr>
          <w:rFonts w:ascii="Times New Roman" w:hAnsi="Times New Roman"/>
          <w:sz w:val="20"/>
          <w:szCs w:val="20"/>
        </w:rPr>
        <w:t>9</w:t>
      </w:r>
      <w:r w:rsidR="00505592">
        <w:rPr>
          <w:rFonts w:ascii="Times New Roman" w:hAnsi="Times New Roman"/>
          <w:sz w:val="20"/>
          <w:szCs w:val="20"/>
        </w:rPr>
        <w:t>7</w:t>
      </w:r>
      <w:r w:rsidR="00691AA4">
        <w:rPr>
          <w:rFonts w:ascii="Times New Roman" w:hAnsi="Times New Roman"/>
          <w:sz w:val="20"/>
          <w:szCs w:val="20"/>
        </w:rPr>
        <w:t>1,5</w:t>
      </w:r>
      <w:r w:rsidR="000F797F">
        <w:rPr>
          <w:rFonts w:ascii="Times New Roman" w:hAnsi="Times New Roman"/>
          <w:sz w:val="20"/>
          <w:szCs w:val="20"/>
        </w:rPr>
        <w:t xml:space="preserve"> </w:t>
      </w:r>
      <w:r w:rsidRPr="003E2AE6">
        <w:rPr>
          <w:rFonts w:ascii="Times New Roman" w:hAnsi="Times New Roman"/>
          <w:sz w:val="20"/>
          <w:szCs w:val="20"/>
        </w:rPr>
        <w:t>час</w:t>
      </w:r>
      <w:r w:rsidR="000F797F">
        <w:rPr>
          <w:rFonts w:ascii="Times New Roman" w:hAnsi="Times New Roman"/>
          <w:sz w:val="20"/>
          <w:szCs w:val="20"/>
        </w:rPr>
        <w:t>а</w:t>
      </w:r>
      <w:r w:rsidRPr="003E2AE6">
        <w:rPr>
          <w:rFonts w:ascii="Times New Roman" w:hAnsi="Times New Roman"/>
          <w:sz w:val="20"/>
          <w:szCs w:val="20"/>
        </w:rPr>
        <w:t>;</w:t>
      </w:r>
    </w:p>
    <w:p w:rsidR="00F57D2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b/>
          <w:sz w:val="20"/>
          <w:szCs w:val="20"/>
        </w:rPr>
        <w:t xml:space="preserve">Время изучения: </w:t>
      </w:r>
      <w:r w:rsidRPr="003E2AE6">
        <w:rPr>
          <w:rFonts w:ascii="Times New Roman" w:hAnsi="Times New Roman"/>
          <w:sz w:val="20"/>
          <w:szCs w:val="20"/>
        </w:rPr>
        <w:t>1 - 8 семестры</w:t>
      </w:r>
    </w:p>
    <w:p w:rsidR="00F57D2A" w:rsidRPr="003E2AE6" w:rsidRDefault="00F57D2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b/>
          <w:sz w:val="20"/>
          <w:szCs w:val="20"/>
        </w:rPr>
      </w:pPr>
    </w:p>
    <w:p w:rsidR="003B687A" w:rsidRPr="003E2AE6" w:rsidRDefault="005C2851"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b/>
          <w:sz w:val="20"/>
          <w:szCs w:val="20"/>
        </w:rPr>
      </w:pPr>
      <w:r w:rsidRPr="003E2AE6">
        <w:rPr>
          <w:rFonts w:ascii="Times New Roman" w:hAnsi="Times New Roman"/>
          <w:b/>
          <w:sz w:val="20"/>
          <w:szCs w:val="20"/>
        </w:rPr>
        <w:lastRenderedPageBreak/>
        <w:t>3</w:t>
      </w:r>
      <w:r w:rsidR="007F5553">
        <w:rPr>
          <w:rFonts w:ascii="Times New Roman" w:hAnsi="Times New Roman"/>
          <w:b/>
          <w:sz w:val="20"/>
          <w:szCs w:val="20"/>
        </w:rPr>
        <w:t>2</w:t>
      </w:r>
      <w:r w:rsidR="003B687A" w:rsidRPr="003E2AE6">
        <w:rPr>
          <w:rFonts w:ascii="Times New Roman" w:hAnsi="Times New Roman"/>
          <w:b/>
          <w:sz w:val="20"/>
          <w:szCs w:val="20"/>
        </w:rPr>
        <w:t xml:space="preserve">. Аннотация на рабочую программу профессионального модуля </w:t>
      </w:r>
      <w:r w:rsidR="009C68B4" w:rsidRPr="003E2AE6">
        <w:rPr>
          <w:rFonts w:ascii="Times New Roman" w:hAnsi="Times New Roman"/>
          <w:b/>
          <w:sz w:val="20"/>
          <w:szCs w:val="20"/>
        </w:rPr>
        <w:t>ПМ.02</w:t>
      </w:r>
      <w:r w:rsidR="009C68B4">
        <w:rPr>
          <w:rFonts w:ascii="Times New Roman" w:hAnsi="Times New Roman"/>
          <w:b/>
          <w:sz w:val="20"/>
          <w:szCs w:val="20"/>
        </w:rPr>
        <w:t xml:space="preserve">.Педагогическая деятельность </w:t>
      </w:r>
    </w:p>
    <w:p w:rsidR="003B687A" w:rsidRPr="003E2AE6" w:rsidRDefault="003B687A" w:rsidP="003E2AE6">
      <w:pPr>
        <w:spacing w:after="0" w:line="240" w:lineRule="auto"/>
        <w:ind w:left="-567"/>
        <w:rPr>
          <w:rFonts w:ascii="Times New Roman" w:hAnsi="Times New Roman"/>
          <w:sz w:val="20"/>
          <w:szCs w:val="20"/>
        </w:rPr>
      </w:pPr>
    </w:p>
    <w:p w:rsidR="003B687A" w:rsidRPr="003E2AE6" w:rsidRDefault="003B687A" w:rsidP="003E2AE6">
      <w:pPr>
        <w:spacing w:after="0" w:line="240" w:lineRule="auto"/>
        <w:ind w:left="-567"/>
        <w:rPr>
          <w:rFonts w:ascii="Times New Roman" w:hAnsi="Times New Roman"/>
          <w:sz w:val="20"/>
          <w:szCs w:val="20"/>
        </w:rPr>
      </w:pPr>
      <w:r w:rsidRPr="003E2AE6">
        <w:rPr>
          <w:rFonts w:ascii="Times New Roman" w:hAnsi="Times New Roman"/>
          <w:sz w:val="20"/>
          <w:szCs w:val="20"/>
        </w:rPr>
        <w:t>Структура программы:</w:t>
      </w:r>
    </w:p>
    <w:p w:rsidR="003B687A" w:rsidRPr="003E2AE6" w:rsidRDefault="003B687A" w:rsidP="003E2AE6">
      <w:pPr>
        <w:suppressAutoHyphens/>
        <w:spacing w:after="0" w:line="240" w:lineRule="auto"/>
        <w:ind w:left="-567"/>
        <w:jc w:val="both"/>
        <w:textAlignment w:val="baseline"/>
        <w:rPr>
          <w:rFonts w:ascii="Times New Roman" w:hAnsi="Times New Roman"/>
          <w:sz w:val="20"/>
          <w:szCs w:val="20"/>
        </w:rPr>
      </w:pPr>
      <w:r w:rsidRPr="003E2AE6">
        <w:rPr>
          <w:rFonts w:ascii="Times New Roman" w:hAnsi="Times New Roman"/>
          <w:sz w:val="20"/>
          <w:szCs w:val="20"/>
        </w:rPr>
        <w:t>1. Паспорт программы профессионального модуля</w:t>
      </w:r>
    </w:p>
    <w:p w:rsidR="003B687A" w:rsidRPr="003E2AE6" w:rsidRDefault="003B687A" w:rsidP="003E2AE6">
      <w:pPr>
        <w:suppressAutoHyphens/>
        <w:spacing w:after="0" w:line="240" w:lineRule="auto"/>
        <w:ind w:left="-567"/>
        <w:jc w:val="both"/>
        <w:textAlignment w:val="baseline"/>
        <w:rPr>
          <w:rFonts w:ascii="Times New Roman" w:hAnsi="Times New Roman"/>
          <w:sz w:val="20"/>
          <w:szCs w:val="20"/>
        </w:rPr>
      </w:pPr>
      <w:r w:rsidRPr="003E2AE6">
        <w:rPr>
          <w:rFonts w:ascii="Times New Roman" w:hAnsi="Times New Roman"/>
          <w:sz w:val="20"/>
          <w:szCs w:val="20"/>
        </w:rPr>
        <w:t>2. Результаты освоения профессионального модуля</w:t>
      </w:r>
    </w:p>
    <w:p w:rsidR="003B687A" w:rsidRPr="003E2AE6" w:rsidRDefault="003B687A" w:rsidP="003E2AE6">
      <w:pPr>
        <w:suppressAutoHyphens/>
        <w:spacing w:after="0" w:line="240" w:lineRule="auto"/>
        <w:ind w:left="-567"/>
        <w:jc w:val="both"/>
        <w:textAlignment w:val="baseline"/>
        <w:rPr>
          <w:rFonts w:ascii="Times New Roman" w:hAnsi="Times New Roman"/>
          <w:sz w:val="20"/>
          <w:szCs w:val="20"/>
        </w:rPr>
      </w:pPr>
      <w:r w:rsidRPr="003E2AE6">
        <w:rPr>
          <w:rFonts w:ascii="Times New Roman" w:hAnsi="Times New Roman"/>
          <w:sz w:val="20"/>
          <w:szCs w:val="20"/>
        </w:rPr>
        <w:t>3. Структура и содержание профессионального модуля</w:t>
      </w:r>
    </w:p>
    <w:p w:rsidR="003B687A" w:rsidRPr="003E2AE6" w:rsidRDefault="003B687A" w:rsidP="003E2AE6">
      <w:pPr>
        <w:suppressAutoHyphens/>
        <w:spacing w:after="0" w:line="240" w:lineRule="auto"/>
        <w:ind w:left="-567"/>
        <w:jc w:val="both"/>
        <w:textAlignment w:val="baseline"/>
        <w:rPr>
          <w:rFonts w:ascii="Times New Roman" w:hAnsi="Times New Roman"/>
          <w:sz w:val="20"/>
          <w:szCs w:val="20"/>
        </w:rPr>
      </w:pPr>
      <w:r w:rsidRPr="003E2AE6">
        <w:rPr>
          <w:rFonts w:ascii="Times New Roman" w:hAnsi="Times New Roman"/>
          <w:sz w:val="20"/>
          <w:szCs w:val="20"/>
        </w:rPr>
        <w:t>4. Условия реализации программы профессионального модуля</w:t>
      </w:r>
    </w:p>
    <w:p w:rsidR="003B687A" w:rsidRPr="003E2AE6" w:rsidRDefault="003B687A" w:rsidP="003E2AE6">
      <w:pPr>
        <w:suppressAutoHyphens/>
        <w:spacing w:after="0" w:line="240" w:lineRule="auto"/>
        <w:ind w:left="-567"/>
        <w:jc w:val="both"/>
        <w:textAlignment w:val="baseline"/>
        <w:rPr>
          <w:rFonts w:ascii="Times New Roman" w:hAnsi="Times New Roman"/>
          <w:sz w:val="20"/>
          <w:szCs w:val="20"/>
        </w:rPr>
      </w:pPr>
      <w:r w:rsidRPr="003E2AE6">
        <w:rPr>
          <w:rFonts w:ascii="Times New Roman" w:hAnsi="Times New Roman"/>
          <w:sz w:val="20"/>
          <w:szCs w:val="20"/>
        </w:rPr>
        <w:t>5. Контроль и оценка результатов освоения профессионального модуля</w:t>
      </w:r>
    </w:p>
    <w:p w:rsidR="003B687A" w:rsidRPr="003E2AE6" w:rsidRDefault="003B687A" w:rsidP="003E2AE6">
      <w:pPr>
        <w:suppressAutoHyphens/>
        <w:spacing w:after="0" w:line="240" w:lineRule="auto"/>
        <w:ind w:left="-567"/>
        <w:jc w:val="both"/>
        <w:textAlignment w:val="baseline"/>
        <w:rPr>
          <w:rFonts w:ascii="Times New Roman" w:hAnsi="Times New Roman"/>
          <w:sz w:val="20"/>
          <w:szCs w:val="20"/>
        </w:rPr>
      </w:pP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xml:space="preserve">В результате изучения профессионального модуля </w:t>
      </w:r>
      <w:proofErr w:type="gramStart"/>
      <w:r w:rsidRPr="003E2AE6">
        <w:rPr>
          <w:rFonts w:ascii="Times New Roman" w:hAnsi="Times New Roman"/>
          <w:sz w:val="20"/>
          <w:szCs w:val="20"/>
        </w:rPr>
        <w:t>обучающийся</w:t>
      </w:r>
      <w:proofErr w:type="gramEnd"/>
      <w:r w:rsidRPr="003E2AE6">
        <w:rPr>
          <w:rFonts w:ascii="Times New Roman" w:hAnsi="Times New Roman"/>
          <w:sz w:val="20"/>
          <w:szCs w:val="20"/>
        </w:rPr>
        <w:t xml:space="preserve"> должен:</w:t>
      </w:r>
    </w:p>
    <w:p w:rsidR="003B687A" w:rsidRPr="003E2AE6" w:rsidRDefault="003B687A" w:rsidP="003E2AE6">
      <w:pPr>
        <w:spacing w:after="0" w:line="240" w:lineRule="auto"/>
        <w:ind w:left="-567"/>
        <w:rPr>
          <w:rFonts w:ascii="Times New Roman" w:hAnsi="Times New Roman"/>
          <w:b/>
          <w:sz w:val="20"/>
          <w:szCs w:val="20"/>
        </w:rPr>
      </w:pPr>
      <w:r w:rsidRPr="003E2AE6">
        <w:rPr>
          <w:rFonts w:ascii="Times New Roman" w:hAnsi="Times New Roman"/>
          <w:b/>
          <w:sz w:val="20"/>
          <w:szCs w:val="20"/>
        </w:rPr>
        <w:t>иметь практический опыт:</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организации обучения учащихся с учётом базовых основ педагогики;</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организации обучения учащихся пению в хоре с учётом их возраста и уровня подготовки;</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организации индивидуальной художественно-творческой работы с детьми с учётом возрастных и личностных особенностей;</w:t>
      </w:r>
    </w:p>
    <w:p w:rsidR="003B687A" w:rsidRPr="003E2AE6" w:rsidRDefault="003B687A" w:rsidP="003E2AE6">
      <w:pPr>
        <w:spacing w:after="0" w:line="240" w:lineRule="auto"/>
        <w:ind w:left="-567" w:firstLine="426"/>
        <w:rPr>
          <w:rFonts w:ascii="Times New Roman" w:hAnsi="Times New Roman"/>
          <w:b/>
          <w:sz w:val="20"/>
          <w:szCs w:val="20"/>
        </w:rPr>
      </w:pPr>
      <w:r w:rsidRPr="003E2AE6">
        <w:rPr>
          <w:rFonts w:ascii="Times New Roman" w:hAnsi="Times New Roman"/>
          <w:b/>
          <w:sz w:val="20"/>
          <w:szCs w:val="20"/>
        </w:rPr>
        <w:t>уметь:</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делать педагогический анализ ситуации в классе индивидуального творческого обучения (У.1);</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использовать теоретические сведения о личности и межличностных отношениях в педагогической деятельности (У.2);</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делать педагогический  анализ музыкально</w:t>
      </w:r>
      <w:proofErr w:type="gramStart"/>
      <w:r w:rsidRPr="003E2AE6">
        <w:rPr>
          <w:rFonts w:ascii="Times New Roman" w:hAnsi="Times New Roman"/>
          <w:sz w:val="20"/>
          <w:szCs w:val="20"/>
        </w:rPr>
        <w:t>й(</w:t>
      </w:r>
      <w:proofErr w:type="gramEnd"/>
      <w:r w:rsidRPr="003E2AE6">
        <w:rPr>
          <w:rFonts w:ascii="Times New Roman" w:hAnsi="Times New Roman"/>
          <w:sz w:val="20"/>
          <w:szCs w:val="20"/>
        </w:rPr>
        <w:t>вокальной) литературы (У.3);</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определять важнейшие характеристики голоса обучающегося и планировать его дальнейшее развитие (У.4);</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пользоваться специальной литературой (У.5);</w:t>
      </w:r>
    </w:p>
    <w:p w:rsidR="003B687A" w:rsidRPr="003E2AE6" w:rsidRDefault="003B687A" w:rsidP="003E2AE6">
      <w:pPr>
        <w:spacing w:after="0" w:line="240" w:lineRule="auto"/>
        <w:ind w:left="-567"/>
        <w:rPr>
          <w:rFonts w:ascii="Times New Roman" w:hAnsi="Times New Roman"/>
          <w:sz w:val="20"/>
          <w:szCs w:val="20"/>
        </w:rPr>
      </w:pPr>
      <w:r w:rsidRPr="003E2AE6">
        <w:rPr>
          <w:rFonts w:ascii="Times New Roman" w:hAnsi="Times New Roman"/>
          <w:b/>
          <w:sz w:val="20"/>
          <w:szCs w:val="20"/>
        </w:rPr>
        <w:t>знать:</w:t>
      </w:r>
      <w:r w:rsidRPr="003E2AE6">
        <w:rPr>
          <w:rFonts w:ascii="Times New Roman" w:hAnsi="Times New Roman"/>
          <w:sz w:val="20"/>
          <w:szCs w:val="20"/>
        </w:rPr>
        <w:t xml:space="preserve"> </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основы теории воспитания и образования (З.1);</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психолого-педагогические особенности работы с детьми дошкольного и школьного возраста (З.2);</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требования к личности педагога (З.3);</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творческие и педагогические вокальные школы, современные методики постановки голоса, преподавания специальных (вокальных дисциплин) (З.4);</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педагогический (вокальный) репертуар детских школ искусств (З.5);</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профессиональную терминологию (З.6);</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 порядок ведения учебной документации в организациях дополнительного образования, общеобразовательных организациях и профессиональных образовательных организациях (З.7).</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b/>
          <w:sz w:val="20"/>
          <w:szCs w:val="20"/>
        </w:rPr>
      </w:pPr>
      <w:r w:rsidRPr="003E2AE6">
        <w:rPr>
          <w:rFonts w:ascii="Times New Roman" w:hAnsi="Times New Roman"/>
          <w:b/>
          <w:sz w:val="20"/>
          <w:szCs w:val="20"/>
        </w:rPr>
        <w:t>Количество часов на изучение рабочей программы профессионального модуля:</w:t>
      </w:r>
    </w:p>
    <w:p w:rsidR="00653CB0" w:rsidRPr="003E2AE6" w:rsidRDefault="00653CB0"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максимальной учебной нагрузки обучающегося– </w:t>
      </w:r>
      <w:r w:rsidR="00762F6F">
        <w:rPr>
          <w:rFonts w:ascii="Times New Roman" w:hAnsi="Times New Roman"/>
          <w:sz w:val="20"/>
          <w:szCs w:val="20"/>
        </w:rPr>
        <w:t>721,5</w:t>
      </w:r>
      <w:r w:rsidRPr="003E2AE6">
        <w:rPr>
          <w:rFonts w:ascii="Times New Roman" w:hAnsi="Times New Roman"/>
          <w:sz w:val="20"/>
          <w:szCs w:val="20"/>
        </w:rPr>
        <w:t xml:space="preserve"> час</w:t>
      </w:r>
      <w:r w:rsidR="00762F6F">
        <w:rPr>
          <w:rFonts w:ascii="Times New Roman" w:hAnsi="Times New Roman"/>
          <w:sz w:val="20"/>
          <w:szCs w:val="20"/>
        </w:rPr>
        <w:t>а</w:t>
      </w:r>
      <w:r w:rsidRPr="003E2AE6">
        <w:rPr>
          <w:rFonts w:ascii="Times New Roman" w:hAnsi="Times New Roman"/>
          <w:sz w:val="20"/>
          <w:szCs w:val="20"/>
        </w:rPr>
        <w:t>, включая:</w:t>
      </w:r>
    </w:p>
    <w:p w:rsidR="00653CB0" w:rsidRPr="003E2AE6" w:rsidRDefault="00653CB0"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обязательной аудиторной учебной нагрузки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4</w:t>
      </w:r>
      <w:r w:rsidR="00762F6F">
        <w:rPr>
          <w:rFonts w:ascii="Times New Roman" w:hAnsi="Times New Roman"/>
          <w:sz w:val="20"/>
          <w:szCs w:val="20"/>
        </w:rPr>
        <w:t>81час</w:t>
      </w:r>
      <w:r w:rsidRPr="003E2AE6">
        <w:rPr>
          <w:rFonts w:ascii="Times New Roman" w:hAnsi="Times New Roman"/>
          <w:sz w:val="20"/>
          <w:szCs w:val="20"/>
        </w:rPr>
        <w:t>;</w:t>
      </w:r>
    </w:p>
    <w:p w:rsidR="00653CB0" w:rsidRPr="003E2AE6" w:rsidRDefault="00653CB0"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sz w:val="20"/>
          <w:szCs w:val="20"/>
        </w:rPr>
        <w:t>самостоятельной работы обучающегося– 2</w:t>
      </w:r>
      <w:r w:rsidR="00762F6F">
        <w:rPr>
          <w:rFonts w:ascii="Times New Roman" w:hAnsi="Times New Roman"/>
          <w:sz w:val="20"/>
          <w:szCs w:val="20"/>
        </w:rPr>
        <w:t>40,5</w:t>
      </w:r>
      <w:r w:rsidRPr="003E2AE6">
        <w:rPr>
          <w:rFonts w:ascii="Times New Roman" w:hAnsi="Times New Roman"/>
          <w:sz w:val="20"/>
          <w:szCs w:val="20"/>
        </w:rPr>
        <w:t xml:space="preserve"> час</w:t>
      </w:r>
      <w:r w:rsidR="00762F6F">
        <w:rPr>
          <w:rFonts w:ascii="Times New Roman" w:hAnsi="Times New Roman"/>
          <w:sz w:val="20"/>
          <w:szCs w:val="20"/>
        </w:rPr>
        <w:t>а</w:t>
      </w:r>
      <w:r w:rsidRPr="003E2AE6">
        <w:rPr>
          <w:rFonts w:ascii="Times New Roman" w:hAnsi="Times New Roman"/>
          <w:sz w:val="20"/>
          <w:szCs w:val="20"/>
        </w:rPr>
        <w:t>;</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b/>
          <w:sz w:val="20"/>
          <w:szCs w:val="20"/>
        </w:rPr>
        <w:t xml:space="preserve">Время изучения: </w:t>
      </w:r>
      <w:r w:rsidRPr="003E2AE6">
        <w:rPr>
          <w:rFonts w:ascii="Times New Roman" w:hAnsi="Times New Roman"/>
          <w:sz w:val="20"/>
          <w:szCs w:val="20"/>
        </w:rPr>
        <w:t>3-8 семестры.</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426"/>
        <w:jc w:val="both"/>
        <w:rPr>
          <w:rFonts w:ascii="Times New Roman" w:hAnsi="Times New Roman"/>
          <w:sz w:val="20"/>
          <w:szCs w:val="20"/>
        </w:rPr>
      </w:pPr>
    </w:p>
    <w:p w:rsidR="003B687A" w:rsidRPr="003E2AE6" w:rsidRDefault="005C2851"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b/>
          <w:sz w:val="20"/>
          <w:szCs w:val="20"/>
        </w:rPr>
        <w:t>3</w:t>
      </w:r>
      <w:r w:rsidR="007F5553">
        <w:rPr>
          <w:rFonts w:ascii="Times New Roman" w:hAnsi="Times New Roman"/>
          <w:b/>
          <w:sz w:val="20"/>
          <w:szCs w:val="20"/>
        </w:rPr>
        <w:t>3</w:t>
      </w:r>
      <w:r w:rsidR="003B687A" w:rsidRPr="003E2AE6">
        <w:rPr>
          <w:rFonts w:ascii="Times New Roman" w:hAnsi="Times New Roman"/>
          <w:b/>
          <w:sz w:val="20"/>
          <w:szCs w:val="20"/>
        </w:rPr>
        <w:t>. Аннотаци</w:t>
      </w:r>
      <w:r w:rsidR="009C68B4">
        <w:rPr>
          <w:rFonts w:ascii="Times New Roman" w:hAnsi="Times New Roman"/>
          <w:b/>
          <w:sz w:val="20"/>
          <w:szCs w:val="20"/>
        </w:rPr>
        <w:t xml:space="preserve">и </w:t>
      </w:r>
      <w:r w:rsidR="003B687A" w:rsidRPr="003E2AE6">
        <w:rPr>
          <w:rFonts w:ascii="Times New Roman" w:hAnsi="Times New Roman"/>
          <w:b/>
          <w:sz w:val="20"/>
          <w:szCs w:val="20"/>
        </w:rPr>
        <w:t xml:space="preserve"> на рабоч</w:t>
      </w:r>
      <w:r w:rsidR="009C68B4">
        <w:rPr>
          <w:rFonts w:ascii="Times New Roman" w:hAnsi="Times New Roman"/>
          <w:b/>
          <w:sz w:val="20"/>
          <w:szCs w:val="20"/>
        </w:rPr>
        <w:t>ие</w:t>
      </w:r>
      <w:r w:rsidR="003B687A" w:rsidRPr="003E2AE6">
        <w:rPr>
          <w:rFonts w:ascii="Times New Roman" w:hAnsi="Times New Roman"/>
          <w:b/>
          <w:sz w:val="20"/>
          <w:szCs w:val="20"/>
        </w:rPr>
        <w:t xml:space="preserve"> программ</w:t>
      </w:r>
      <w:r w:rsidR="009C68B4">
        <w:rPr>
          <w:rFonts w:ascii="Times New Roman" w:hAnsi="Times New Roman"/>
          <w:b/>
          <w:sz w:val="20"/>
          <w:szCs w:val="20"/>
        </w:rPr>
        <w:t xml:space="preserve">ы </w:t>
      </w:r>
      <w:r w:rsidR="003B687A" w:rsidRPr="003E2AE6">
        <w:rPr>
          <w:rFonts w:ascii="Times New Roman" w:hAnsi="Times New Roman"/>
          <w:b/>
          <w:sz w:val="20"/>
          <w:szCs w:val="20"/>
        </w:rPr>
        <w:t xml:space="preserve"> учебной практики профессионального модуля</w:t>
      </w:r>
      <w:r w:rsidR="003B687A" w:rsidRPr="003E2AE6">
        <w:rPr>
          <w:rFonts w:ascii="Times New Roman" w:hAnsi="Times New Roman"/>
          <w:b/>
          <w:caps/>
          <w:sz w:val="20"/>
          <w:szCs w:val="20"/>
        </w:rPr>
        <w:t xml:space="preserve"> ПМ.01 </w:t>
      </w:r>
      <w:r w:rsidR="003B687A" w:rsidRPr="003E2AE6">
        <w:rPr>
          <w:rFonts w:ascii="Times New Roman" w:hAnsi="Times New Roman"/>
          <w:b/>
          <w:sz w:val="20"/>
          <w:szCs w:val="20"/>
        </w:rPr>
        <w:t>Исполнительская и репетиционно-концертная деятельность</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Структура программы:</w:t>
      </w:r>
    </w:p>
    <w:p w:rsidR="003B687A" w:rsidRPr="003E2AE6" w:rsidRDefault="003B687A" w:rsidP="003E2AE6">
      <w:pPr>
        <w:pStyle w:val="af4"/>
        <w:numPr>
          <w:ilvl w:val="2"/>
          <w:numId w:val="20"/>
        </w:numPr>
        <w:tabs>
          <w:tab w:val="clear" w:pos="426"/>
          <w:tab w:val="num" w:pos="142"/>
        </w:tabs>
        <w:autoSpaceDN/>
        <w:spacing w:after="0" w:line="240" w:lineRule="auto"/>
        <w:ind w:left="-567"/>
        <w:jc w:val="both"/>
        <w:rPr>
          <w:rFonts w:ascii="Times New Roman" w:hAnsi="Times New Roman"/>
          <w:sz w:val="20"/>
          <w:szCs w:val="20"/>
        </w:rPr>
      </w:pPr>
      <w:r w:rsidRPr="003E2AE6">
        <w:rPr>
          <w:rFonts w:ascii="Times New Roman" w:hAnsi="Times New Roman"/>
          <w:caps/>
          <w:sz w:val="20"/>
          <w:szCs w:val="20"/>
        </w:rPr>
        <w:t xml:space="preserve"> П</w:t>
      </w:r>
      <w:r w:rsidRPr="003E2AE6">
        <w:rPr>
          <w:rFonts w:ascii="Times New Roman" w:hAnsi="Times New Roman"/>
          <w:sz w:val="20"/>
          <w:szCs w:val="20"/>
        </w:rPr>
        <w:t>аспорт программы учебной практики</w:t>
      </w:r>
    </w:p>
    <w:p w:rsidR="003B687A" w:rsidRPr="003E2AE6" w:rsidRDefault="003B687A" w:rsidP="003E2AE6">
      <w:pPr>
        <w:pStyle w:val="af4"/>
        <w:numPr>
          <w:ilvl w:val="2"/>
          <w:numId w:val="20"/>
        </w:numPr>
        <w:tabs>
          <w:tab w:val="clear" w:pos="426"/>
          <w:tab w:val="num" w:pos="142"/>
        </w:tabs>
        <w:autoSpaceDN/>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 Результаты освоения</w:t>
      </w:r>
    </w:p>
    <w:p w:rsidR="003B687A" w:rsidRPr="003E2AE6" w:rsidRDefault="003B687A" w:rsidP="003E2AE6">
      <w:pPr>
        <w:pStyle w:val="af4"/>
        <w:numPr>
          <w:ilvl w:val="2"/>
          <w:numId w:val="20"/>
        </w:numPr>
        <w:tabs>
          <w:tab w:val="clear" w:pos="426"/>
          <w:tab w:val="num" w:pos="142"/>
        </w:tabs>
        <w:autoSpaceDN/>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 Структура и содержание учебной практики </w:t>
      </w:r>
    </w:p>
    <w:p w:rsidR="003B687A" w:rsidRPr="003E2AE6" w:rsidRDefault="003B687A" w:rsidP="003E2AE6">
      <w:pPr>
        <w:pStyle w:val="af4"/>
        <w:numPr>
          <w:ilvl w:val="2"/>
          <w:numId w:val="20"/>
        </w:numPr>
        <w:tabs>
          <w:tab w:val="clear" w:pos="426"/>
          <w:tab w:val="num" w:pos="142"/>
        </w:tabs>
        <w:autoSpaceDN/>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 Условия реализации программы учебной практики</w:t>
      </w:r>
    </w:p>
    <w:p w:rsidR="003B687A" w:rsidRPr="003E2AE6" w:rsidRDefault="003B687A" w:rsidP="003E2AE6">
      <w:pPr>
        <w:pStyle w:val="af4"/>
        <w:numPr>
          <w:ilvl w:val="2"/>
          <w:numId w:val="20"/>
        </w:numPr>
        <w:tabs>
          <w:tab w:val="clear" w:pos="426"/>
          <w:tab w:val="num" w:pos="142"/>
        </w:tabs>
        <w:autoSpaceDN/>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 Контроль и оценка результатов учебной практики</w:t>
      </w:r>
    </w:p>
    <w:p w:rsidR="003B687A" w:rsidRPr="003E2AE6" w:rsidRDefault="003B687A" w:rsidP="003E2AE6">
      <w:pPr>
        <w:pStyle w:val="af4"/>
        <w:autoSpaceDN/>
        <w:spacing w:after="0" w:line="240" w:lineRule="auto"/>
        <w:ind w:left="-567" w:firstLine="426"/>
        <w:jc w:val="both"/>
        <w:rPr>
          <w:rFonts w:ascii="Times New Roman" w:hAnsi="Times New Roman"/>
          <w:sz w:val="20"/>
          <w:szCs w:val="20"/>
        </w:rPr>
      </w:pPr>
    </w:p>
    <w:p w:rsidR="003B687A" w:rsidRPr="003E2AE6" w:rsidRDefault="003B687A" w:rsidP="003E2AE6">
      <w:pPr>
        <w:spacing w:after="0" w:line="240" w:lineRule="auto"/>
        <w:ind w:left="-567"/>
        <w:jc w:val="both"/>
        <w:rPr>
          <w:rFonts w:ascii="Times New Roman" w:hAnsi="Times New Roman"/>
          <w:b/>
          <w:sz w:val="20"/>
          <w:szCs w:val="20"/>
        </w:rPr>
      </w:pPr>
      <w:r w:rsidRPr="003E2AE6">
        <w:rPr>
          <w:rFonts w:ascii="Times New Roman" w:hAnsi="Times New Roman"/>
          <w:b/>
          <w:sz w:val="20"/>
          <w:szCs w:val="20"/>
        </w:rPr>
        <w:t>УП.01 Сценическая речь</w:t>
      </w:r>
    </w:p>
    <w:p w:rsidR="003B687A" w:rsidRPr="003E2AE6" w:rsidRDefault="003B687A" w:rsidP="003E2AE6">
      <w:pPr>
        <w:spacing w:after="0" w:line="240" w:lineRule="auto"/>
        <w:ind w:left="-567"/>
        <w:jc w:val="both"/>
        <w:rPr>
          <w:rFonts w:ascii="Times New Roman" w:hAnsi="Times New Roman"/>
          <w:b/>
          <w:sz w:val="20"/>
          <w:szCs w:val="20"/>
        </w:rPr>
      </w:pPr>
      <w:r w:rsidRPr="003E2AE6">
        <w:rPr>
          <w:rFonts w:ascii="Times New Roman" w:hAnsi="Times New Roman"/>
          <w:b/>
          <w:sz w:val="20"/>
          <w:szCs w:val="20"/>
        </w:rPr>
        <w:t>Цель учебной практики:</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формирование у студентов норм литературного произношения, освоение правильных навыков дыхания, голоса и дикции; художественного вкуса в воплощении сценического образа и исполнительской деятельности.</w:t>
      </w:r>
    </w:p>
    <w:p w:rsidR="003B687A" w:rsidRPr="003E2AE6" w:rsidRDefault="003B687A" w:rsidP="003E2AE6">
      <w:pPr>
        <w:spacing w:after="0" w:line="240" w:lineRule="auto"/>
        <w:ind w:left="-567"/>
        <w:jc w:val="both"/>
        <w:rPr>
          <w:rFonts w:ascii="Times New Roman" w:hAnsi="Times New Roman"/>
          <w:b/>
          <w:sz w:val="20"/>
          <w:szCs w:val="20"/>
        </w:rPr>
      </w:pPr>
      <w:r w:rsidRPr="003E2AE6">
        <w:rPr>
          <w:rFonts w:ascii="Times New Roman" w:hAnsi="Times New Roman"/>
          <w:b/>
          <w:sz w:val="20"/>
          <w:szCs w:val="20"/>
        </w:rPr>
        <w:t>Задачи учебной практики:</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овладение студентами приемами речевого тренинга и самостоятельного их использования в профессиональной практике;</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усвоение законов логики сценической речи и навыков общения со зрителем и партнерами в процессе исполнения музыкальных композиций;</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ознакомление с нормами литературного произношения, ударения, нормами речевой культуры.</w:t>
      </w:r>
    </w:p>
    <w:p w:rsidR="003B687A" w:rsidRPr="003E2AE6" w:rsidRDefault="003B687A" w:rsidP="003E2AE6">
      <w:pPr>
        <w:spacing w:after="0" w:line="240" w:lineRule="auto"/>
        <w:ind w:left="-567" w:firstLine="426"/>
        <w:rPr>
          <w:rFonts w:ascii="Times New Roman" w:eastAsia="Calibri" w:hAnsi="Times New Roman"/>
          <w:sz w:val="20"/>
          <w:szCs w:val="20"/>
        </w:rPr>
      </w:pPr>
      <w:r w:rsidRPr="003E2AE6">
        <w:rPr>
          <w:rFonts w:ascii="Times New Roman" w:eastAsia="Calibri" w:hAnsi="Times New Roman"/>
          <w:sz w:val="20"/>
          <w:szCs w:val="20"/>
        </w:rPr>
        <w:t>В результате изучения  рабочей программы учебной практики студент должен:</w:t>
      </w:r>
    </w:p>
    <w:p w:rsidR="003B687A" w:rsidRPr="003E2AE6" w:rsidRDefault="003B687A" w:rsidP="003E2AE6">
      <w:pPr>
        <w:spacing w:after="0" w:line="240" w:lineRule="auto"/>
        <w:ind w:left="-567"/>
        <w:rPr>
          <w:rFonts w:ascii="Times New Roman" w:hAnsi="Times New Roman"/>
          <w:b/>
          <w:sz w:val="20"/>
          <w:szCs w:val="20"/>
        </w:rPr>
      </w:pPr>
      <w:r w:rsidRPr="003E2AE6">
        <w:rPr>
          <w:rFonts w:ascii="Times New Roman" w:hAnsi="Times New Roman"/>
          <w:b/>
          <w:sz w:val="20"/>
          <w:szCs w:val="20"/>
        </w:rPr>
        <w:t>иметь практический опыт:</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самостоятельной работы с произведениями разных жанров, в соответствии с программными требованиями;</w:t>
      </w:r>
    </w:p>
    <w:p w:rsidR="003B687A" w:rsidRPr="003E2AE6" w:rsidRDefault="003B687A" w:rsidP="003E2AE6">
      <w:pPr>
        <w:spacing w:after="0" w:line="240" w:lineRule="auto"/>
        <w:ind w:left="-567" w:firstLine="426"/>
        <w:rPr>
          <w:rFonts w:ascii="Times New Roman" w:hAnsi="Times New Roman"/>
          <w:b/>
          <w:sz w:val="20"/>
          <w:szCs w:val="20"/>
          <w:lang w:eastAsia="ru-RU"/>
        </w:rPr>
      </w:pPr>
      <w:r w:rsidRPr="003E2AE6">
        <w:rPr>
          <w:rFonts w:ascii="Times New Roman" w:hAnsi="Times New Roman"/>
          <w:sz w:val="20"/>
          <w:szCs w:val="20"/>
          <w:lang w:eastAsia="ru-RU"/>
        </w:rPr>
        <w:t>ведения учебно-репетиционной работы;</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актерской работы на сценической площадке в учебных постановках;</w:t>
      </w:r>
    </w:p>
    <w:p w:rsidR="003B687A" w:rsidRPr="003E2AE6" w:rsidRDefault="003B687A" w:rsidP="003E2AE6">
      <w:pPr>
        <w:spacing w:after="0" w:line="240" w:lineRule="auto"/>
        <w:ind w:left="-567"/>
        <w:rPr>
          <w:rFonts w:ascii="Times New Roman" w:hAnsi="Times New Roman"/>
          <w:sz w:val="20"/>
          <w:szCs w:val="20"/>
          <w:lang w:eastAsia="ru-RU"/>
        </w:rPr>
      </w:pPr>
      <w:r w:rsidRPr="003E2AE6">
        <w:rPr>
          <w:rFonts w:ascii="Times New Roman" w:hAnsi="Times New Roman"/>
          <w:b/>
          <w:sz w:val="20"/>
          <w:szCs w:val="20"/>
          <w:lang w:eastAsia="ru-RU"/>
        </w:rPr>
        <w:t>уметь:</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lastRenderedPageBreak/>
        <w:t>использовать технические навыки и приемы, средства исполнительской выразительности для грамотной интерпретации нотного текста;</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профессионально и психофизически владеть собой в процессе репетиционной и концертной работы с сольными программами;</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использовать слуховой контроль для управления процессом исполнения;</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применять теоретические знания в исполнительской практике;</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пользоваться специальной литературой;</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самостоятельно работать над исполнительским репертуаром (в соответствии с программными требованиями);</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использовать навыки актерского мастерства в работе над сольными и ансамблевыми произведениями, в сценических выступлениях;</w:t>
      </w:r>
    </w:p>
    <w:p w:rsidR="003B687A" w:rsidRPr="003E2AE6" w:rsidRDefault="003B687A" w:rsidP="003E2AE6">
      <w:pPr>
        <w:spacing w:after="0" w:line="240" w:lineRule="auto"/>
        <w:ind w:left="-567"/>
        <w:rPr>
          <w:rFonts w:ascii="Times New Roman" w:hAnsi="Times New Roman"/>
          <w:b/>
          <w:sz w:val="20"/>
          <w:szCs w:val="20"/>
        </w:rPr>
      </w:pPr>
      <w:r w:rsidRPr="003E2AE6">
        <w:rPr>
          <w:rFonts w:ascii="Times New Roman" w:hAnsi="Times New Roman"/>
          <w:b/>
          <w:sz w:val="20"/>
          <w:szCs w:val="20"/>
        </w:rPr>
        <w:t>знать:</w:t>
      </w:r>
    </w:p>
    <w:p w:rsidR="003B687A" w:rsidRPr="003E2AE6" w:rsidRDefault="003B687A" w:rsidP="003E2AE6">
      <w:pPr>
        <w:tabs>
          <w:tab w:val="left" w:pos="916"/>
          <w:tab w:val="left" w:pos="1832"/>
          <w:tab w:val="left" w:pos="2748"/>
          <w:tab w:val="left" w:pos="3664"/>
          <w:tab w:val="left" w:pos="4580"/>
          <w:tab w:val="left" w:pos="5805"/>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 основы сценической речи и сценического движения.</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b/>
          <w:sz w:val="20"/>
          <w:szCs w:val="20"/>
        </w:rPr>
      </w:pPr>
      <w:r w:rsidRPr="003E2AE6">
        <w:rPr>
          <w:rFonts w:ascii="Times New Roman" w:hAnsi="Times New Roman"/>
          <w:b/>
          <w:sz w:val="20"/>
          <w:szCs w:val="20"/>
        </w:rPr>
        <w:t>Количество часов на изучение рабочей программы учебной практики:</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максимальная учебная нагрузка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–108 часов, включая:</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обязательная аудиторная учебная нагрузка обучающегося – 72 часа,</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самостоятельная работа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36 часов.</w:t>
      </w:r>
    </w:p>
    <w:p w:rsidR="003B687A" w:rsidRPr="003E2AE6" w:rsidRDefault="003B687A" w:rsidP="003E2AE6">
      <w:pPr>
        <w:spacing w:after="0" w:line="240" w:lineRule="auto"/>
        <w:ind w:left="-567"/>
        <w:jc w:val="both"/>
        <w:rPr>
          <w:rFonts w:ascii="Times New Roman" w:hAnsi="Times New Roman"/>
          <w:sz w:val="20"/>
          <w:szCs w:val="20"/>
        </w:rPr>
      </w:pPr>
    </w:p>
    <w:p w:rsidR="003B687A" w:rsidRPr="003E2AE6" w:rsidRDefault="003B687A" w:rsidP="003E2AE6">
      <w:pPr>
        <w:spacing w:after="0" w:line="240" w:lineRule="auto"/>
        <w:ind w:left="-567"/>
        <w:jc w:val="both"/>
        <w:rPr>
          <w:rFonts w:ascii="Times New Roman" w:hAnsi="Times New Roman"/>
          <w:b/>
          <w:sz w:val="20"/>
          <w:szCs w:val="20"/>
        </w:rPr>
      </w:pPr>
      <w:r w:rsidRPr="003E2AE6">
        <w:rPr>
          <w:rFonts w:ascii="Times New Roman" w:hAnsi="Times New Roman"/>
          <w:b/>
          <w:sz w:val="20"/>
          <w:szCs w:val="20"/>
        </w:rPr>
        <w:t>УП.02 Сценическая подготовка</w:t>
      </w:r>
    </w:p>
    <w:p w:rsidR="003B687A" w:rsidRPr="003E2AE6" w:rsidRDefault="003B687A" w:rsidP="003E2AE6">
      <w:pPr>
        <w:spacing w:after="0" w:line="240" w:lineRule="auto"/>
        <w:ind w:left="-567"/>
        <w:jc w:val="both"/>
        <w:rPr>
          <w:rFonts w:ascii="Times New Roman" w:hAnsi="Times New Roman"/>
          <w:b/>
          <w:sz w:val="20"/>
          <w:szCs w:val="20"/>
        </w:rPr>
      </w:pPr>
      <w:r w:rsidRPr="003E2AE6">
        <w:rPr>
          <w:rFonts w:ascii="Times New Roman" w:hAnsi="Times New Roman"/>
          <w:b/>
          <w:bCs/>
          <w:sz w:val="20"/>
          <w:szCs w:val="20"/>
        </w:rPr>
        <w:t xml:space="preserve">Цель </w:t>
      </w:r>
      <w:r w:rsidRPr="003E2AE6">
        <w:rPr>
          <w:rFonts w:ascii="Times New Roman" w:hAnsi="Times New Roman"/>
          <w:b/>
          <w:sz w:val="20"/>
          <w:szCs w:val="20"/>
        </w:rPr>
        <w:t>учебной практики:</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формирование артистического комплекса, включающего практические умения, знания и навыки, необходимые для работы артиста-вокалиста на различных сценических площадках. </w:t>
      </w:r>
    </w:p>
    <w:p w:rsidR="003B687A" w:rsidRPr="003E2AE6" w:rsidRDefault="003B687A" w:rsidP="003E2AE6">
      <w:pPr>
        <w:spacing w:after="0" w:line="240" w:lineRule="auto"/>
        <w:ind w:left="-567"/>
        <w:jc w:val="both"/>
        <w:rPr>
          <w:rFonts w:ascii="Times New Roman" w:hAnsi="Times New Roman"/>
          <w:b/>
          <w:sz w:val="20"/>
          <w:szCs w:val="20"/>
        </w:rPr>
      </w:pPr>
      <w:r w:rsidRPr="003E2AE6">
        <w:rPr>
          <w:rFonts w:ascii="Times New Roman" w:hAnsi="Times New Roman"/>
          <w:b/>
          <w:bCs/>
          <w:sz w:val="20"/>
          <w:szCs w:val="20"/>
        </w:rPr>
        <w:t xml:space="preserve">Задачи </w:t>
      </w:r>
      <w:r w:rsidRPr="003E2AE6">
        <w:rPr>
          <w:rFonts w:ascii="Times New Roman" w:hAnsi="Times New Roman"/>
          <w:b/>
          <w:sz w:val="20"/>
          <w:szCs w:val="20"/>
        </w:rPr>
        <w:t xml:space="preserve">учебной практики: </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развитие навыков сценической речи и сценического движения; </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изучение приемов актерского мастерства с целью использования разноплановых выразительных сре</w:t>
      </w:r>
      <w:proofErr w:type="gramStart"/>
      <w:r w:rsidRPr="003E2AE6">
        <w:rPr>
          <w:rFonts w:ascii="Times New Roman" w:hAnsi="Times New Roman"/>
          <w:sz w:val="20"/>
          <w:szCs w:val="20"/>
        </w:rPr>
        <w:t>дств в сц</w:t>
      </w:r>
      <w:proofErr w:type="gramEnd"/>
      <w:r w:rsidRPr="003E2AE6">
        <w:rPr>
          <w:rFonts w:ascii="Times New Roman" w:hAnsi="Times New Roman"/>
          <w:sz w:val="20"/>
          <w:szCs w:val="20"/>
        </w:rPr>
        <w:t xml:space="preserve">енической работе артиста-вокалиста. </w:t>
      </w:r>
    </w:p>
    <w:p w:rsidR="003B687A" w:rsidRPr="003E2AE6" w:rsidRDefault="003B687A" w:rsidP="003E2AE6">
      <w:pPr>
        <w:spacing w:after="0" w:line="240" w:lineRule="auto"/>
        <w:ind w:left="-567" w:firstLine="426"/>
        <w:jc w:val="both"/>
        <w:rPr>
          <w:rFonts w:ascii="Times New Roman" w:hAnsi="Times New Roman"/>
          <w:sz w:val="20"/>
          <w:szCs w:val="20"/>
        </w:rPr>
      </w:pP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 xml:space="preserve">В результате изучения учебной практики </w:t>
      </w:r>
      <w:proofErr w:type="gramStart"/>
      <w:r w:rsidRPr="003E2AE6">
        <w:rPr>
          <w:rFonts w:ascii="Times New Roman" w:hAnsi="Times New Roman"/>
          <w:sz w:val="20"/>
          <w:szCs w:val="20"/>
        </w:rPr>
        <w:t>обучающийся</w:t>
      </w:r>
      <w:proofErr w:type="gramEnd"/>
      <w:r w:rsidRPr="003E2AE6">
        <w:rPr>
          <w:rFonts w:ascii="Times New Roman" w:hAnsi="Times New Roman"/>
          <w:sz w:val="20"/>
          <w:szCs w:val="20"/>
        </w:rPr>
        <w:t xml:space="preserve"> должен: </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b/>
          <w:bCs/>
          <w:sz w:val="20"/>
          <w:szCs w:val="20"/>
        </w:rPr>
        <w:t xml:space="preserve">иметь практический опыт: </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самостоятельной работы с произведениями разных жанров, в соответствии с программными требованиями;</w:t>
      </w:r>
    </w:p>
    <w:p w:rsidR="003B687A" w:rsidRPr="003E2AE6" w:rsidRDefault="003B687A" w:rsidP="003E2AE6">
      <w:pPr>
        <w:spacing w:after="0" w:line="240" w:lineRule="auto"/>
        <w:ind w:left="-567" w:firstLine="426"/>
        <w:rPr>
          <w:rFonts w:ascii="Times New Roman" w:hAnsi="Times New Roman"/>
          <w:b/>
          <w:sz w:val="20"/>
          <w:szCs w:val="20"/>
          <w:lang w:eastAsia="ru-RU"/>
        </w:rPr>
      </w:pPr>
      <w:r w:rsidRPr="003E2AE6">
        <w:rPr>
          <w:rFonts w:ascii="Times New Roman" w:hAnsi="Times New Roman"/>
          <w:sz w:val="20"/>
          <w:szCs w:val="20"/>
          <w:lang w:eastAsia="ru-RU"/>
        </w:rPr>
        <w:t>ведения учебно-репетиционной работы;</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 xml:space="preserve">актерской работы на сценической площадке в учебных постановках; </w:t>
      </w:r>
    </w:p>
    <w:p w:rsidR="003B687A" w:rsidRPr="003E2AE6" w:rsidRDefault="003B687A" w:rsidP="003E2AE6">
      <w:pPr>
        <w:spacing w:after="0" w:line="240" w:lineRule="auto"/>
        <w:ind w:left="-567"/>
        <w:jc w:val="both"/>
        <w:rPr>
          <w:rFonts w:ascii="Times New Roman" w:hAnsi="Times New Roman"/>
          <w:b/>
          <w:bCs/>
          <w:sz w:val="20"/>
          <w:szCs w:val="20"/>
        </w:rPr>
      </w:pPr>
      <w:r w:rsidRPr="003E2AE6">
        <w:rPr>
          <w:rFonts w:ascii="Times New Roman" w:hAnsi="Times New Roman"/>
          <w:b/>
          <w:bCs/>
          <w:sz w:val="20"/>
          <w:szCs w:val="20"/>
        </w:rPr>
        <w:t xml:space="preserve">уметь: </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профессионально и психофизически владеть собой в процессе репетиционной и концертной работы с сольными программами;</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применять теоретические знания в исполнительской практике;</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пользоваться специальной литературой;</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согласовывать свои исполнительские намерения и находить совместные художественные решения при работе в ансамбле;</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самостоятельно работать над исполнительским репертуаром (в соответствии с программными требованиями);</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 xml:space="preserve">использовать навыки актерского мастерства в работе над сольными и ансамблевыми произведениями, в сценических выступлениях; </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b/>
          <w:sz w:val="20"/>
          <w:szCs w:val="20"/>
        </w:rPr>
      </w:pPr>
      <w:r w:rsidRPr="003E2AE6">
        <w:rPr>
          <w:rFonts w:ascii="Times New Roman" w:hAnsi="Times New Roman"/>
          <w:b/>
          <w:sz w:val="20"/>
          <w:szCs w:val="20"/>
        </w:rPr>
        <w:t>Количество часов на изучение рабочей программы учебной практики:</w:t>
      </w:r>
    </w:p>
    <w:p w:rsidR="003B687A" w:rsidRPr="003E2AE6" w:rsidRDefault="003B687A" w:rsidP="003E2AE6">
      <w:pPr>
        <w:spacing w:after="0" w:line="240" w:lineRule="auto"/>
        <w:ind w:left="-567"/>
        <w:jc w:val="both"/>
        <w:rPr>
          <w:rFonts w:ascii="Times New Roman" w:hAnsi="Times New Roman"/>
          <w:b/>
          <w:sz w:val="20"/>
          <w:szCs w:val="20"/>
        </w:rPr>
      </w:pPr>
      <w:r w:rsidRPr="003E2AE6">
        <w:rPr>
          <w:rFonts w:ascii="Times New Roman" w:hAnsi="Times New Roman"/>
          <w:sz w:val="20"/>
          <w:szCs w:val="20"/>
        </w:rPr>
        <w:t xml:space="preserve">максимальная учебная нагрузка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w:t>
      </w:r>
      <w:r w:rsidR="000A3E7E" w:rsidRPr="003E2AE6">
        <w:rPr>
          <w:rFonts w:ascii="Times New Roman" w:hAnsi="Times New Roman"/>
          <w:sz w:val="20"/>
          <w:szCs w:val="20"/>
        </w:rPr>
        <w:t>213</w:t>
      </w:r>
      <w:r w:rsidRPr="003E2AE6">
        <w:rPr>
          <w:rFonts w:ascii="Times New Roman" w:hAnsi="Times New Roman"/>
          <w:sz w:val="20"/>
          <w:szCs w:val="20"/>
        </w:rPr>
        <w:t xml:space="preserve"> часов, включая:</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обязательная аудиторная учебная нагрузка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w:t>
      </w:r>
      <w:r w:rsidR="000A3E7E" w:rsidRPr="003E2AE6">
        <w:rPr>
          <w:rFonts w:ascii="Times New Roman" w:hAnsi="Times New Roman"/>
          <w:sz w:val="20"/>
          <w:szCs w:val="20"/>
        </w:rPr>
        <w:t>142</w:t>
      </w:r>
      <w:r w:rsidRPr="003E2AE6">
        <w:rPr>
          <w:rFonts w:ascii="Times New Roman" w:hAnsi="Times New Roman"/>
          <w:sz w:val="20"/>
          <w:szCs w:val="20"/>
        </w:rPr>
        <w:t xml:space="preserve"> часов,</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самостоятельная работа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w:t>
      </w:r>
      <w:r w:rsidR="000A3E7E" w:rsidRPr="003E2AE6">
        <w:rPr>
          <w:rFonts w:ascii="Times New Roman" w:hAnsi="Times New Roman"/>
          <w:sz w:val="20"/>
          <w:szCs w:val="20"/>
        </w:rPr>
        <w:t>71</w:t>
      </w:r>
      <w:r w:rsidRPr="003E2AE6">
        <w:rPr>
          <w:rFonts w:ascii="Times New Roman" w:hAnsi="Times New Roman"/>
          <w:sz w:val="20"/>
          <w:szCs w:val="20"/>
        </w:rPr>
        <w:t xml:space="preserve"> часов.</w:t>
      </w:r>
    </w:p>
    <w:p w:rsidR="003B687A" w:rsidRPr="003E2AE6" w:rsidRDefault="003B687A" w:rsidP="003E2AE6">
      <w:pPr>
        <w:spacing w:after="0" w:line="240" w:lineRule="auto"/>
        <w:ind w:left="-567" w:firstLine="426"/>
        <w:jc w:val="both"/>
        <w:rPr>
          <w:rFonts w:ascii="Times New Roman" w:hAnsi="Times New Roman"/>
          <w:b/>
          <w:sz w:val="20"/>
          <w:szCs w:val="20"/>
        </w:rPr>
      </w:pPr>
    </w:p>
    <w:p w:rsidR="003B687A" w:rsidRPr="003E2AE6" w:rsidRDefault="003B687A" w:rsidP="003E2AE6">
      <w:pPr>
        <w:spacing w:after="0" w:line="240" w:lineRule="auto"/>
        <w:ind w:left="-567"/>
        <w:jc w:val="both"/>
        <w:rPr>
          <w:rFonts w:ascii="Times New Roman" w:hAnsi="Times New Roman"/>
          <w:b/>
          <w:sz w:val="20"/>
          <w:szCs w:val="20"/>
        </w:rPr>
      </w:pPr>
      <w:r w:rsidRPr="003E2AE6">
        <w:rPr>
          <w:rFonts w:ascii="Times New Roman" w:hAnsi="Times New Roman"/>
          <w:b/>
          <w:sz w:val="20"/>
          <w:szCs w:val="20"/>
        </w:rPr>
        <w:t xml:space="preserve">УП.03 Сценическое движение </w:t>
      </w:r>
    </w:p>
    <w:p w:rsidR="003B687A" w:rsidRPr="003E2AE6" w:rsidRDefault="003B687A" w:rsidP="003E2AE6">
      <w:pPr>
        <w:spacing w:after="0" w:line="240" w:lineRule="auto"/>
        <w:ind w:left="-567"/>
        <w:jc w:val="both"/>
        <w:rPr>
          <w:rFonts w:ascii="Times New Roman" w:hAnsi="Times New Roman"/>
          <w:b/>
          <w:bCs/>
          <w:sz w:val="20"/>
          <w:szCs w:val="20"/>
        </w:rPr>
      </w:pPr>
      <w:r w:rsidRPr="003E2AE6">
        <w:rPr>
          <w:rFonts w:ascii="Times New Roman" w:hAnsi="Times New Roman"/>
          <w:b/>
          <w:bCs/>
          <w:sz w:val="20"/>
          <w:szCs w:val="20"/>
        </w:rPr>
        <w:t xml:space="preserve">Цель </w:t>
      </w:r>
      <w:r w:rsidRPr="003E2AE6">
        <w:rPr>
          <w:rFonts w:ascii="Times New Roman" w:hAnsi="Times New Roman"/>
          <w:b/>
          <w:sz w:val="20"/>
          <w:szCs w:val="20"/>
        </w:rPr>
        <w:t>учебной практики:</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формирование артистического комплекса, включающего практические умения, знания и навыки, необходимые для работы артиста-вокалиста на различных сценических площадках. </w:t>
      </w:r>
    </w:p>
    <w:p w:rsidR="003B687A" w:rsidRPr="003E2AE6" w:rsidRDefault="003B687A" w:rsidP="003E2AE6">
      <w:pPr>
        <w:spacing w:after="0" w:line="240" w:lineRule="auto"/>
        <w:ind w:left="-567"/>
        <w:jc w:val="both"/>
        <w:rPr>
          <w:rFonts w:ascii="Times New Roman" w:hAnsi="Times New Roman"/>
          <w:b/>
          <w:sz w:val="20"/>
          <w:szCs w:val="20"/>
        </w:rPr>
      </w:pPr>
      <w:r w:rsidRPr="003E2AE6">
        <w:rPr>
          <w:rFonts w:ascii="Times New Roman" w:hAnsi="Times New Roman"/>
          <w:b/>
          <w:bCs/>
          <w:sz w:val="20"/>
          <w:szCs w:val="20"/>
        </w:rPr>
        <w:t>Задачи учебной практики</w:t>
      </w:r>
      <w:r w:rsidRPr="003E2AE6">
        <w:rPr>
          <w:rFonts w:ascii="Times New Roman" w:hAnsi="Times New Roman"/>
          <w:b/>
          <w:sz w:val="20"/>
          <w:szCs w:val="20"/>
        </w:rPr>
        <w:t xml:space="preserve">: </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развитие навыков сценического движения; </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изучение танцевальных жанров разных эпох, в соответствии с программными требованиями; </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изучение приемов актерского мастерства с целью использования разноплановых выразительных сре</w:t>
      </w:r>
      <w:proofErr w:type="gramStart"/>
      <w:r w:rsidRPr="003E2AE6">
        <w:rPr>
          <w:rFonts w:ascii="Times New Roman" w:hAnsi="Times New Roman"/>
          <w:sz w:val="20"/>
          <w:szCs w:val="20"/>
        </w:rPr>
        <w:t>дств в сц</w:t>
      </w:r>
      <w:proofErr w:type="gramEnd"/>
      <w:r w:rsidRPr="003E2AE6">
        <w:rPr>
          <w:rFonts w:ascii="Times New Roman" w:hAnsi="Times New Roman"/>
          <w:sz w:val="20"/>
          <w:szCs w:val="20"/>
        </w:rPr>
        <w:t xml:space="preserve">енической работе артиста-вокалиста. </w:t>
      </w:r>
    </w:p>
    <w:p w:rsidR="003B687A" w:rsidRPr="003E2AE6" w:rsidRDefault="003B687A" w:rsidP="003E2AE6">
      <w:pPr>
        <w:spacing w:after="0" w:line="240" w:lineRule="auto"/>
        <w:ind w:left="-567" w:firstLine="426"/>
        <w:jc w:val="both"/>
        <w:rPr>
          <w:rFonts w:ascii="Times New Roman" w:hAnsi="Times New Roman"/>
          <w:sz w:val="20"/>
          <w:szCs w:val="20"/>
        </w:rPr>
      </w:pP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 xml:space="preserve">В результате изучения учебной практики </w:t>
      </w:r>
      <w:proofErr w:type="gramStart"/>
      <w:r w:rsidRPr="003E2AE6">
        <w:rPr>
          <w:rFonts w:ascii="Times New Roman" w:hAnsi="Times New Roman"/>
          <w:sz w:val="20"/>
          <w:szCs w:val="20"/>
        </w:rPr>
        <w:t>обучающийся</w:t>
      </w:r>
      <w:proofErr w:type="gramEnd"/>
      <w:r w:rsidRPr="003E2AE6">
        <w:rPr>
          <w:rFonts w:ascii="Times New Roman" w:hAnsi="Times New Roman"/>
          <w:sz w:val="20"/>
          <w:szCs w:val="20"/>
        </w:rPr>
        <w:t xml:space="preserve"> должен: </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b/>
          <w:bCs/>
          <w:sz w:val="20"/>
          <w:szCs w:val="20"/>
        </w:rPr>
        <w:t xml:space="preserve">иметь практический опыт: </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самостоятельной работы с произведениями разных жанров, в соответствии с программными требованиями;</w:t>
      </w:r>
    </w:p>
    <w:p w:rsidR="003B687A" w:rsidRPr="003E2AE6" w:rsidRDefault="003B687A" w:rsidP="003E2AE6">
      <w:pPr>
        <w:spacing w:after="0" w:line="240" w:lineRule="auto"/>
        <w:ind w:left="-567" w:firstLine="426"/>
        <w:rPr>
          <w:rFonts w:ascii="Times New Roman" w:hAnsi="Times New Roman"/>
          <w:b/>
          <w:sz w:val="20"/>
          <w:szCs w:val="20"/>
          <w:lang w:eastAsia="ru-RU"/>
        </w:rPr>
      </w:pPr>
      <w:r w:rsidRPr="003E2AE6">
        <w:rPr>
          <w:rFonts w:ascii="Times New Roman" w:hAnsi="Times New Roman"/>
          <w:sz w:val="20"/>
          <w:szCs w:val="20"/>
          <w:lang w:eastAsia="ru-RU"/>
        </w:rPr>
        <w:t>ведения учебно-репетиционной работы;</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актерской работы на сценической площадке в учебных постановках.</w:t>
      </w:r>
    </w:p>
    <w:p w:rsidR="003B687A" w:rsidRPr="003E2AE6" w:rsidRDefault="003B687A" w:rsidP="003E2AE6">
      <w:pPr>
        <w:spacing w:after="0" w:line="240" w:lineRule="auto"/>
        <w:ind w:left="-567"/>
        <w:jc w:val="both"/>
        <w:rPr>
          <w:rFonts w:ascii="Times New Roman" w:hAnsi="Times New Roman"/>
          <w:b/>
          <w:bCs/>
          <w:sz w:val="20"/>
          <w:szCs w:val="20"/>
        </w:rPr>
      </w:pPr>
      <w:r w:rsidRPr="003E2AE6">
        <w:rPr>
          <w:rFonts w:ascii="Times New Roman" w:hAnsi="Times New Roman"/>
          <w:b/>
          <w:bCs/>
          <w:sz w:val="20"/>
          <w:szCs w:val="20"/>
        </w:rPr>
        <w:t xml:space="preserve">уметь: </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профессионально и психофизически владеть собой в процессе репетиционной и концертной работы с сольными программами;</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применять теоретические знания в исполнительской практике;</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lastRenderedPageBreak/>
        <w:t>пользоваться специальной литературой;</w:t>
      </w:r>
    </w:p>
    <w:p w:rsidR="003B687A" w:rsidRPr="003E2AE6" w:rsidRDefault="003B687A" w:rsidP="003E2AE6">
      <w:pPr>
        <w:spacing w:after="0" w:line="240" w:lineRule="auto"/>
        <w:ind w:left="-567" w:firstLine="426"/>
        <w:jc w:val="both"/>
        <w:rPr>
          <w:rFonts w:ascii="Times New Roman" w:hAnsi="Times New Roman"/>
          <w:sz w:val="20"/>
          <w:szCs w:val="20"/>
          <w:lang w:eastAsia="ru-RU"/>
        </w:rPr>
      </w:pPr>
      <w:r w:rsidRPr="003E2AE6">
        <w:rPr>
          <w:rFonts w:ascii="Times New Roman" w:hAnsi="Times New Roman"/>
          <w:sz w:val="20"/>
          <w:szCs w:val="20"/>
          <w:lang w:eastAsia="ru-RU"/>
        </w:rPr>
        <w:t>самостоятельно работать над исполнительским репертуаром (в соответствии с программными требованиями);</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использовать навыки актерского мастерства в работе над сольными и ансамблевыми произведениями, в сценических выступлениях.</w:t>
      </w:r>
    </w:p>
    <w:p w:rsidR="003B687A" w:rsidRPr="003E2AE6" w:rsidRDefault="003B687A" w:rsidP="003E2AE6">
      <w:pPr>
        <w:spacing w:after="0" w:line="240" w:lineRule="auto"/>
        <w:ind w:left="-567"/>
        <w:rPr>
          <w:rFonts w:ascii="Times New Roman" w:hAnsi="Times New Roman"/>
          <w:b/>
          <w:sz w:val="20"/>
          <w:szCs w:val="20"/>
        </w:rPr>
      </w:pPr>
      <w:r w:rsidRPr="003E2AE6">
        <w:rPr>
          <w:rFonts w:ascii="Times New Roman" w:hAnsi="Times New Roman"/>
          <w:b/>
          <w:sz w:val="20"/>
          <w:szCs w:val="20"/>
        </w:rPr>
        <w:t>знать:</w:t>
      </w:r>
    </w:p>
    <w:p w:rsidR="003B687A" w:rsidRPr="003E2AE6" w:rsidRDefault="003B687A" w:rsidP="003E2AE6">
      <w:pPr>
        <w:tabs>
          <w:tab w:val="left" w:pos="916"/>
          <w:tab w:val="left" w:pos="1832"/>
          <w:tab w:val="left" w:pos="2748"/>
          <w:tab w:val="left" w:pos="3664"/>
          <w:tab w:val="left" w:pos="4580"/>
          <w:tab w:val="left" w:pos="5805"/>
        </w:tabs>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основы сценической речи и сценического движения.</w:t>
      </w:r>
    </w:p>
    <w:p w:rsidR="003B687A" w:rsidRPr="003E2AE6" w:rsidRDefault="003B687A" w:rsidP="003E2AE6">
      <w:pPr>
        <w:spacing w:after="0" w:line="240" w:lineRule="auto"/>
        <w:ind w:left="-567" w:firstLine="426"/>
        <w:jc w:val="both"/>
        <w:rPr>
          <w:rFonts w:ascii="Times New Roman" w:hAnsi="Times New Roman"/>
          <w:sz w:val="20"/>
          <w:szCs w:val="20"/>
        </w:rPr>
      </w:pP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b/>
          <w:sz w:val="20"/>
          <w:szCs w:val="20"/>
        </w:rPr>
      </w:pPr>
      <w:r w:rsidRPr="003E2AE6">
        <w:rPr>
          <w:rFonts w:ascii="Times New Roman" w:hAnsi="Times New Roman"/>
          <w:b/>
          <w:sz w:val="20"/>
          <w:szCs w:val="20"/>
        </w:rPr>
        <w:t>Количество часов на изучение рабочей программы учебной практики:</w:t>
      </w:r>
    </w:p>
    <w:p w:rsidR="003B687A" w:rsidRPr="003E2AE6" w:rsidRDefault="003B687A" w:rsidP="003E2AE6">
      <w:pPr>
        <w:spacing w:after="0" w:line="240" w:lineRule="auto"/>
        <w:ind w:left="-567"/>
        <w:jc w:val="both"/>
        <w:rPr>
          <w:rFonts w:ascii="Times New Roman" w:hAnsi="Times New Roman"/>
          <w:b/>
          <w:sz w:val="20"/>
          <w:szCs w:val="20"/>
        </w:rPr>
      </w:pPr>
      <w:r w:rsidRPr="003E2AE6">
        <w:rPr>
          <w:rFonts w:ascii="Times New Roman" w:hAnsi="Times New Roman"/>
          <w:sz w:val="20"/>
          <w:szCs w:val="20"/>
        </w:rPr>
        <w:t xml:space="preserve">максимальная учебная нагрузка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–108 часов, включая:</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обязательная аудиторная учебная нагрузка обучающегося – 72 часа,</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самостоятельная работа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36 часов.</w:t>
      </w:r>
    </w:p>
    <w:p w:rsidR="00F57D2A" w:rsidRPr="003E2AE6" w:rsidRDefault="00F57D2A" w:rsidP="003E2AE6">
      <w:pPr>
        <w:spacing w:after="0" w:line="240" w:lineRule="auto"/>
        <w:ind w:left="-567"/>
        <w:jc w:val="both"/>
        <w:rPr>
          <w:rFonts w:ascii="Times New Roman" w:hAnsi="Times New Roman"/>
          <w:b/>
          <w:sz w:val="20"/>
          <w:szCs w:val="20"/>
        </w:rPr>
      </w:pPr>
    </w:p>
    <w:p w:rsidR="003B687A" w:rsidRPr="003E2AE6" w:rsidRDefault="003B687A" w:rsidP="003E2AE6">
      <w:pPr>
        <w:spacing w:after="0" w:line="240" w:lineRule="auto"/>
        <w:ind w:left="-567"/>
        <w:jc w:val="both"/>
        <w:rPr>
          <w:rFonts w:ascii="Times New Roman" w:hAnsi="Times New Roman"/>
          <w:b/>
          <w:sz w:val="20"/>
          <w:szCs w:val="20"/>
        </w:rPr>
      </w:pPr>
      <w:r w:rsidRPr="003E2AE6">
        <w:rPr>
          <w:rFonts w:ascii="Times New Roman" w:hAnsi="Times New Roman"/>
          <w:b/>
          <w:sz w:val="20"/>
          <w:szCs w:val="20"/>
        </w:rPr>
        <w:t>УП.04 Мастерство актера</w:t>
      </w:r>
    </w:p>
    <w:p w:rsidR="003B687A" w:rsidRPr="003E2AE6" w:rsidRDefault="003B687A" w:rsidP="003E2AE6">
      <w:pPr>
        <w:spacing w:after="0" w:line="240" w:lineRule="auto"/>
        <w:ind w:left="-567"/>
        <w:jc w:val="both"/>
        <w:rPr>
          <w:rFonts w:ascii="Times New Roman" w:hAnsi="Times New Roman"/>
          <w:b/>
          <w:sz w:val="20"/>
          <w:szCs w:val="20"/>
        </w:rPr>
      </w:pPr>
      <w:r w:rsidRPr="003E2AE6">
        <w:rPr>
          <w:rFonts w:ascii="Times New Roman" w:hAnsi="Times New Roman"/>
          <w:b/>
          <w:bCs/>
          <w:sz w:val="20"/>
          <w:szCs w:val="20"/>
        </w:rPr>
        <w:t xml:space="preserve">Цель </w:t>
      </w:r>
      <w:r w:rsidRPr="003E2AE6">
        <w:rPr>
          <w:rFonts w:ascii="Times New Roman" w:hAnsi="Times New Roman"/>
          <w:b/>
          <w:sz w:val="20"/>
          <w:szCs w:val="20"/>
        </w:rPr>
        <w:t>учебной практики:</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формирование артистического комплекса, включающего практические умения, знания и навыки, необходимые для работы артиста-вокалиста на различных сценических площадках. </w:t>
      </w:r>
    </w:p>
    <w:p w:rsidR="003B687A" w:rsidRPr="003E2AE6" w:rsidRDefault="003B687A" w:rsidP="003E2AE6">
      <w:pPr>
        <w:spacing w:after="0" w:line="240" w:lineRule="auto"/>
        <w:ind w:left="-567"/>
        <w:jc w:val="both"/>
        <w:rPr>
          <w:rFonts w:ascii="Times New Roman" w:hAnsi="Times New Roman"/>
          <w:b/>
          <w:sz w:val="20"/>
          <w:szCs w:val="20"/>
        </w:rPr>
      </w:pPr>
      <w:r w:rsidRPr="003E2AE6">
        <w:rPr>
          <w:rFonts w:ascii="Times New Roman" w:hAnsi="Times New Roman"/>
          <w:b/>
          <w:bCs/>
          <w:sz w:val="20"/>
          <w:szCs w:val="20"/>
        </w:rPr>
        <w:t xml:space="preserve">Задачи </w:t>
      </w:r>
      <w:r w:rsidRPr="003E2AE6">
        <w:rPr>
          <w:rFonts w:ascii="Times New Roman" w:hAnsi="Times New Roman"/>
          <w:b/>
          <w:sz w:val="20"/>
          <w:szCs w:val="20"/>
        </w:rPr>
        <w:t>учебной практики:</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развитие навыков сценической речи и сценического движения; </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изучение приемов актерского мастерства с целью использования разноплановых выразительных сре</w:t>
      </w:r>
      <w:proofErr w:type="gramStart"/>
      <w:r w:rsidRPr="003E2AE6">
        <w:rPr>
          <w:rFonts w:ascii="Times New Roman" w:hAnsi="Times New Roman"/>
          <w:sz w:val="20"/>
          <w:szCs w:val="20"/>
        </w:rPr>
        <w:t>дств в сц</w:t>
      </w:r>
      <w:proofErr w:type="gramEnd"/>
      <w:r w:rsidRPr="003E2AE6">
        <w:rPr>
          <w:rFonts w:ascii="Times New Roman" w:hAnsi="Times New Roman"/>
          <w:sz w:val="20"/>
          <w:szCs w:val="20"/>
        </w:rPr>
        <w:t xml:space="preserve">енической работе артиста-вокалиста. </w:t>
      </w:r>
    </w:p>
    <w:p w:rsidR="003B687A" w:rsidRPr="003E2AE6" w:rsidRDefault="003B687A" w:rsidP="003E2AE6">
      <w:pPr>
        <w:spacing w:after="0" w:line="240" w:lineRule="auto"/>
        <w:ind w:left="-567"/>
        <w:jc w:val="both"/>
        <w:rPr>
          <w:rFonts w:ascii="Times New Roman" w:hAnsi="Times New Roman"/>
          <w:sz w:val="20"/>
          <w:szCs w:val="20"/>
        </w:rPr>
      </w:pP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В результате изучения учебной практики </w:t>
      </w:r>
      <w:proofErr w:type="gramStart"/>
      <w:r w:rsidRPr="003E2AE6">
        <w:rPr>
          <w:rFonts w:ascii="Times New Roman" w:hAnsi="Times New Roman"/>
          <w:sz w:val="20"/>
          <w:szCs w:val="20"/>
        </w:rPr>
        <w:t>обучающийся</w:t>
      </w:r>
      <w:proofErr w:type="gramEnd"/>
      <w:r w:rsidRPr="003E2AE6">
        <w:rPr>
          <w:rFonts w:ascii="Times New Roman" w:hAnsi="Times New Roman"/>
          <w:sz w:val="20"/>
          <w:szCs w:val="20"/>
        </w:rPr>
        <w:t xml:space="preserve"> должен: </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b/>
          <w:bCs/>
          <w:sz w:val="20"/>
          <w:szCs w:val="20"/>
        </w:rPr>
        <w:t xml:space="preserve">иметь практический опыт: </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самостоятельной работы с произведениями разных жанров, в соответствии с программными требованиями;</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lang w:eastAsia="ru-RU"/>
        </w:rPr>
        <w:t>ведения учебно-репетиционной работы</w:t>
      </w:r>
      <w:r w:rsidRPr="003E2AE6">
        <w:rPr>
          <w:rFonts w:ascii="Times New Roman" w:hAnsi="Times New Roman"/>
          <w:sz w:val="20"/>
          <w:szCs w:val="20"/>
        </w:rPr>
        <w:t>;</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 xml:space="preserve">актерской работы на сценической площадке в учебных постановках; </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b/>
          <w:bCs/>
          <w:sz w:val="20"/>
          <w:szCs w:val="20"/>
        </w:rPr>
        <w:t xml:space="preserve">уметь: </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профессионально и психофизически владеть собой в процессе репетиционной и концертной работы с сольными программами;</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применять теоретические знания в исполнительской практике;</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пользоваться специальной литературой;</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самостоятельно работать над исполнительским репертуаром (в соответствии с программными требованиями);</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 xml:space="preserve">использовать навыки актерского мастерства в работе над сольными и ансамблевыми произведениями, в сценических выступлениях; </w:t>
      </w:r>
    </w:p>
    <w:p w:rsidR="003B687A" w:rsidRPr="003E2AE6" w:rsidRDefault="003B687A" w:rsidP="003E2AE6">
      <w:pPr>
        <w:spacing w:after="0" w:line="240" w:lineRule="auto"/>
        <w:ind w:left="-567"/>
        <w:jc w:val="both"/>
        <w:rPr>
          <w:rFonts w:ascii="Times New Roman" w:hAnsi="Times New Roman"/>
          <w:b/>
          <w:sz w:val="20"/>
          <w:szCs w:val="20"/>
        </w:rPr>
      </w:pPr>
      <w:r w:rsidRPr="003E2AE6">
        <w:rPr>
          <w:rFonts w:ascii="Times New Roman" w:hAnsi="Times New Roman"/>
          <w:b/>
          <w:sz w:val="20"/>
          <w:szCs w:val="20"/>
        </w:rPr>
        <w:t>Количество часов на изучение рабочей программы учебной практики:</w:t>
      </w:r>
    </w:p>
    <w:p w:rsidR="003B687A" w:rsidRPr="003E2AE6" w:rsidRDefault="003B687A" w:rsidP="003E2AE6">
      <w:pPr>
        <w:spacing w:after="0" w:line="240" w:lineRule="auto"/>
        <w:ind w:left="-567"/>
        <w:jc w:val="both"/>
        <w:rPr>
          <w:rFonts w:ascii="Times New Roman" w:hAnsi="Times New Roman"/>
          <w:b/>
          <w:sz w:val="20"/>
          <w:szCs w:val="20"/>
        </w:rPr>
      </w:pPr>
      <w:r w:rsidRPr="003E2AE6">
        <w:rPr>
          <w:rFonts w:ascii="Times New Roman" w:hAnsi="Times New Roman"/>
          <w:sz w:val="20"/>
          <w:szCs w:val="20"/>
        </w:rPr>
        <w:t xml:space="preserve">максимальная учебная нагрузка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–108 часов, включая:</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обязательная аудиторная учебная нагрузка обучающегося – 72 часа,</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самостоятельная работа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36 часов.</w:t>
      </w:r>
    </w:p>
    <w:p w:rsidR="003B687A" w:rsidRPr="003E2AE6" w:rsidRDefault="003B687A" w:rsidP="003E2AE6">
      <w:pPr>
        <w:spacing w:after="0" w:line="240" w:lineRule="auto"/>
        <w:ind w:left="-567"/>
        <w:jc w:val="both"/>
        <w:rPr>
          <w:rFonts w:ascii="Times New Roman" w:hAnsi="Times New Roman"/>
          <w:sz w:val="20"/>
          <w:szCs w:val="20"/>
        </w:rPr>
      </w:pPr>
    </w:p>
    <w:p w:rsidR="003B687A" w:rsidRPr="003E2AE6" w:rsidRDefault="003B687A" w:rsidP="003E2AE6">
      <w:pPr>
        <w:spacing w:after="0" w:line="240" w:lineRule="auto"/>
        <w:ind w:left="-567"/>
        <w:jc w:val="both"/>
        <w:rPr>
          <w:rFonts w:ascii="Times New Roman" w:hAnsi="Times New Roman"/>
          <w:b/>
          <w:sz w:val="20"/>
          <w:szCs w:val="20"/>
        </w:rPr>
      </w:pPr>
      <w:r w:rsidRPr="003E2AE6">
        <w:rPr>
          <w:rFonts w:ascii="Times New Roman" w:hAnsi="Times New Roman"/>
          <w:b/>
          <w:sz w:val="20"/>
          <w:szCs w:val="20"/>
        </w:rPr>
        <w:t>УП.05 Хоровое исполнительство</w:t>
      </w:r>
    </w:p>
    <w:p w:rsidR="003B687A" w:rsidRPr="003E2AE6" w:rsidRDefault="003B687A" w:rsidP="003E2AE6">
      <w:pPr>
        <w:spacing w:after="0" w:line="240" w:lineRule="auto"/>
        <w:ind w:left="-567"/>
        <w:jc w:val="both"/>
        <w:rPr>
          <w:rFonts w:ascii="Times New Roman" w:hAnsi="Times New Roman"/>
          <w:b/>
          <w:sz w:val="20"/>
          <w:szCs w:val="20"/>
        </w:rPr>
      </w:pPr>
      <w:r w:rsidRPr="003E2AE6">
        <w:rPr>
          <w:rFonts w:ascii="Times New Roman" w:hAnsi="Times New Roman"/>
          <w:b/>
          <w:bCs/>
          <w:sz w:val="20"/>
          <w:szCs w:val="20"/>
        </w:rPr>
        <w:t xml:space="preserve">Цель </w:t>
      </w:r>
      <w:r w:rsidRPr="003E2AE6">
        <w:rPr>
          <w:rFonts w:ascii="Times New Roman" w:hAnsi="Times New Roman"/>
          <w:b/>
          <w:sz w:val="20"/>
          <w:szCs w:val="20"/>
        </w:rPr>
        <w:t>учебной практики:</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развитие навыков, необходимых для дальнейшей практической деятельности будущих специалистов в качестве артистов хора, ансамбля. </w:t>
      </w:r>
    </w:p>
    <w:p w:rsidR="003B687A" w:rsidRPr="003E2AE6" w:rsidRDefault="003B687A" w:rsidP="003E2AE6">
      <w:pPr>
        <w:spacing w:after="0" w:line="240" w:lineRule="auto"/>
        <w:ind w:left="-567"/>
        <w:jc w:val="both"/>
        <w:rPr>
          <w:rFonts w:ascii="Times New Roman" w:hAnsi="Times New Roman"/>
          <w:b/>
          <w:sz w:val="20"/>
          <w:szCs w:val="20"/>
        </w:rPr>
      </w:pPr>
      <w:r w:rsidRPr="003E2AE6">
        <w:rPr>
          <w:rFonts w:ascii="Times New Roman" w:hAnsi="Times New Roman"/>
          <w:b/>
          <w:bCs/>
          <w:sz w:val="20"/>
          <w:szCs w:val="20"/>
        </w:rPr>
        <w:t xml:space="preserve">Задачи </w:t>
      </w:r>
      <w:r w:rsidRPr="003E2AE6">
        <w:rPr>
          <w:rFonts w:ascii="Times New Roman" w:hAnsi="Times New Roman"/>
          <w:b/>
          <w:sz w:val="20"/>
          <w:szCs w:val="20"/>
        </w:rPr>
        <w:t xml:space="preserve">учебной практики: </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развитие навыков ансамблевого пения, строя; </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развитие навыков чтения с листа хоровой партитуры и дальнейшей работы над произведением полным составом хора с соблюдением основ хорового исполнительства; </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овладение специфическими основами хорового пения с разнообразной манерой </w:t>
      </w:r>
      <w:proofErr w:type="spellStart"/>
      <w:r w:rsidRPr="003E2AE6">
        <w:rPr>
          <w:rFonts w:ascii="Times New Roman" w:hAnsi="Times New Roman"/>
          <w:sz w:val="20"/>
          <w:szCs w:val="20"/>
        </w:rPr>
        <w:t>звуковедения</w:t>
      </w:r>
      <w:proofErr w:type="spellEnd"/>
      <w:r w:rsidRPr="003E2AE6">
        <w:rPr>
          <w:rFonts w:ascii="Times New Roman" w:hAnsi="Times New Roman"/>
          <w:sz w:val="20"/>
          <w:szCs w:val="20"/>
        </w:rPr>
        <w:t xml:space="preserve">, хоровой дикции; </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развитие координации певческого голоса с мелодическим, гармоническим и ритмическим видами музыкального слуха. </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 xml:space="preserve">В результате изучения учебной практики </w:t>
      </w:r>
      <w:proofErr w:type="gramStart"/>
      <w:r w:rsidRPr="003E2AE6">
        <w:rPr>
          <w:rFonts w:ascii="Times New Roman" w:hAnsi="Times New Roman"/>
          <w:sz w:val="20"/>
          <w:szCs w:val="20"/>
        </w:rPr>
        <w:t>обучающийся</w:t>
      </w:r>
      <w:proofErr w:type="gramEnd"/>
      <w:r w:rsidRPr="003E2AE6">
        <w:rPr>
          <w:rFonts w:ascii="Times New Roman" w:hAnsi="Times New Roman"/>
          <w:sz w:val="20"/>
          <w:szCs w:val="20"/>
        </w:rPr>
        <w:t xml:space="preserve"> должен: </w:t>
      </w:r>
    </w:p>
    <w:p w:rsidR="003B687A" w:rsidRPr="003E2AE6" w:rsidRDefault="003B687A" w:rsidP="003E2AE6">
      <w:pPr>
        <w:spacing w:after="0" w:line="240" w:lineRule="auto"/>
        <w:ind w:left="-567" w:firstLine="426"/>
        <w:jc w:val="both"/>
        <w:rPr>
          <w:rFonts w:ascii="Times New Roman" w:hAnsi="Times New Roman"/>
          <w:sz w:val="20"/>
          <w:szCs w:val="20"/>
        </w:rPr>
      </w:pPr>
    </w:p>
    <w:p w:rsidR="003B687A" w:rsidRPr="003E2AE6" w:rsidRDefault="003B687A" w:rsidP="003E2AE6">
      <w:pPr>
        <w:spacing w:after="0" w:line="240" w:lineRule="auto"/>
        <w:ind w:left="-567"/>
        <w:rPr>
          <w:rFonts w:ascii="Times New Roman" w:hAnsi="Times New Roman"/>
          <w:b/>
          <w:sz w:val="20"/>
          <w:szCs w:val="20"/>
        </w:rPr>
      </w:pPr>
      <w:r w:rsidRPr="003E2AE6">
        <w:rPr>
          <w:rFonts w:ascii="Times New Roman" w:hAnsi="Times New Roman"/>
          <w:b/>
          <w:sz w:val="20"/>
          <w:szCs w:val="20"/>
        </w:rPr>
        <w:t>иметь практический опыт:</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чтения с листа и транспонирования сольных и ансамблевых вокальных произведений среднего уровня трудности;</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самостоятельной работы с произведениями разных жанров, в соответствии с программными требованиями;</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чтения многострочных хоровых партитур.</w:t>
      </w:r>
    </w:p>
    <w:p w:rsidR="003B687A" w:rsidRPr="003E2AE6" w:rsidRDefault="003B687A" w:rsidP="003E2AE6">
      <w:pPr>
        <w:spacing w:after="0" w:line="240" w:lineRule="auto"/>
        <w:ind w:left="-567"/>
        <w:rPr>
          <w:rFonts w:ascii="Times New Roman" w:hAnsi="Times New Roman"/>
          <w:b/>
          <w:sz w:val="20"/>
          <w:szCs w:val="20"/>
        </w:rPr>
      </w:pPr>
      <w:r w:rsidRPr="003E2AE6">
        <w:rPr>
          <w:rFonts w:ascii="Times New Roman" w:hAnsi="Times New Roman"/>
          <w:b/>
          <w:sz w:val="20"/>
          <w:szCs w:val="20"/>
        </w:rPr>
        <w:t>уметь:</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использовать технические навыки и приемы, средства исполнительской выразительности для грамотной интерпретации нотного текста;</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использовать слуховой контроль для управления процессом исполнения;</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применять теоретические знания в исполнительской практике;</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пользоваться специальной литературой;</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слышать все партии в ансамблях с любым количеством исполнителей;</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lastRenderedPageBreak/>
        <w:t>согласовывать свои исполнительские намерения и находить совместные художественные решения при работе в ансамбле;</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самостоятельно работать над исполнительским репертуаром (в соответствии с программными требованиями).</w:t>
      </w:r>
    </w:p>
    <w:p w:rsidR="003B687A" w:rsidRPr="003E2AE6" w:rsidRDefault="003B687A" w:rsidP="003E2AE6">
      <w:pPr>
        <w:spacing w:after="0" w:line="240" w:lineRule="auto"/>
        <w:ind w:left="-567"/>
        <w:rPr>
          <w:rFonts w:ascii="Times New Roman" w:hAnsi="Times New Roman"/>
          <w:b/>
          <w:sz w:val="20"/>
          <w:szCs w:val="20"/>
        </w:rPr>
      </w:pPr>
      <w:r w:rsidRPr="003E2AE6">
        <w:rPr>
          <w:rFonts w:ascii="Times New Roman" w:hAnsi="Times New Roman"/>
          <w:b/>
          <w:sz w:val="20"/>
          <w:szCs w:val="20"/>
        </w:rPr>
        <w:t>знать:</w:t>
      </w:r>
    </w:p>
    <w:p w:rsidR="003B687A" w:rsidRPr="003E2AE6" w:rsidRDefault="003B687A" w:rsidP="003E2AE6">
      <w:pPr>
        <w:spacing w:after="0" w:line="240" w:lineRule="auto"/>
        <w:ind w:left="-567" w:firstLine="426"/>
        <w:rPr>
          <w:rFonts w:ascii="Times New Roman" w:hAnsi="Times New Roman"/>
          <w:sz w:val="20"/>
          <w:szCs w:val="20"/>
        </w:rPr>
      </w:pPr>
      <w:r w:rsidRPr="003E2AE6">
        <w:rPr>
          <w:rFonts w:ascii="Times New Roman" w:hAnsi="Times New Roman"/>
          <w:sz w:val="20"/>
          <w:szCs w:val="20"/>
        </w:rPr>
        <w:t xml:space="preserve">особенности работы в качестве артиста-вокалиста в составе хора и ансамбля, специфику репетиционной работы вокального ансамбля; </w:t>
      </w:r>
    </w:p>
    <w:p w:rsidR="003B687A" w:rsidRPr="003E2AE6" w:rsidRDefault="003B687A" w:rsidP="003E2AE6">
      <w:pPr>
        <w:spacing w:after="0" w:line="240" w:lineRule="auto"/>
        <w:ind w:left="-567"/>
        <w:jc w:val="both"/>
        <w:rPr>
          <w:rFonts w:ascii="Times New Roman" w:hAnsi="Times New Roman"/>
          <w:sz w:val="20"/>
          <w:szCs w:val="20"/>
        </w:rPr>
      </w:pP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b/>
          <w:sz w:val="20"/>
          <w:szCs w:val="20"/>
        </w:rPr>
      </w:pPr>
      <w:r w:rsidRPr="003E2AE6">
        <w:rPr>
          <w:rFonts w:ascii="Times New Roman" w:hAnsi="Times New Roman"/>
          <w:b/>
          <w:sz w:val="20"/>
          <w:szCs w:val="20"/>
        </w:rPr>
        <w:t>Количество часов на изучение рабочей программы учебной практики:</w:t>
      </w:r>
    </w:p>
    <w:p w:rsidR="003B687A" w:rsidRPr="003E2AE6" w:rsidRDefault="003B687A" w:rsidP="003E2AE6">
      <w:pPr>
        <w:spacing w:after="0" w:line="240" w:lineRule="auto"/>
        <w:ind w:left="-567"/>
        <w:jc w:val="both"/>
        <w:rPr>
          <w:rFonts w:ascii="Times New Roman" w:hAnsi="Times New Roman"/>
          <w:b/>
          <w:sz w:val="20"/>
          <w:szCs w:val="20"/>
        </w:rPr>
      </w:pPr>
      <w:r w:rsidRPr="003E2AE6">
        <w:rPr>
          <w:rFonts w:ascii="Times New Roman" w:hAnsi="Times New Roman"/>
          <w:sz w:val="20"/>
          <w:szCs w:val="20"/>
        </w:rPr>
        <w:t xml:space="preserve">максимальная учебная нагрузка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w:t>
      </w:r>
      <w:r w:rsidR="00505592">
        <w:rPr>
          <w:rFonts w:ascii="Times New Roman" w:hAnsi="Times New Roman"/>
          <w:sz w:val="20"/>
          <w:szCs w:val="20"/>
        </w:rPr>
        <w:t xml:space="preserve">450 </w:t>
      </w:r>
      <w:r w:rsidRPr="003E2AE6">
        <w:rPr>
          <w:rFonts w:ascii="Times New Roman" w:hAnsi="Times New Roman"/>
          <w:sz w:val="20"/>
          <w:szCs w:val="20"/>
        </w:rPr>
        <w:t>час</w:t>
      </w:r>
      <w:r w:rsidR="00AC4D0A">
        <w:rPr>
          <w:rFonts w:ascii="Times New Roman" w:hAnsi="Times New Roman"/>
          <w:sz w:val="20"/>
          <w:szCs w:val="20"/>
        </w:rPr>
        <w:t>ов</w:t>
      </w:r>
      <w:r w:rsidRPr="003E2AE6">
        <w:rPr>
          <w:rFonts w:ascii="Times New Roman" w:hAnsi="Times New Roman"/>
          <w:sz w:val="20"/>
          <w:szCs w:val="20"/>
        </w:rPr>
        <w:t>, включая:</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обязательная аудиторная учебная нагрузка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w:t>
      </w:r>
      <w:r w:rsidR="00505592">
        <w:rPr>
          <w:rFonts w:ascii="Times New Roman" w:hAnsi="Times New Roman"/>
          <w:sz w:val="20"/>
          <w:szCs w:val="20"/>
        </w:rPr>
        <w:t>300</w:t>
      </w:r>
      <w:r w:rsidRPr="003E2AE6">
        <w:rPr>
          <w:rFonts w:ascii="Times New Roman" w:hAnsi="Times New Roman"/>
          <w:sz w:val="20"/>
          <w:szCs w:val="20"/>
        </w:rPr>
        <w:t xml:space="preserve"> часов,</w:t>
      </w: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 xml:space="preserve">самостоятельная работа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1</w:t>
      </w:r>
      <w:r w:rsidR="00505592">
        <w:rPr>
          <w:rFonts w:ascii="Times New Roman" w:hAnsi="Times New Roman"/>
          <w:sz w:val="20"/>
          <w:szCs w:val="20"/>
        </w:rPr>
        <w:t>5</w:t>
      </w:r>
      <w:r w:rsidR="00AC4D0A">
        <w:rPr>
          <w:rFonts w:ascii="Times New Roman" w:hAnsi="Times New Roman"/>
          <w:sz w:val="20"/>
          <w:szCs w:val="20"/>
        </w:rPr>
        <w:t>0</w:t>
      </w:r>
      <w:r w:rsidRPr="003E2AE6">
        <w:rPr>
          <w:rFonts w:ascii="Times New Roman" w:hAnsi="Times New Roman"/>
          <w:sz w:val="20"/>
          <w:szCs w:val="20"/>
        </w:rPr>
        <w:t xml:space="preserve"> часов.</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b/>
          <w:sz w:val="20"/>
          <w:szCs w:val="20"/>
        </w:rPr>
        <w:t>Время изучения:</w:t>
      </w:r>
      <w:r w:rsidRPr="003E2AE6">
        <w:rPr>
          <w:rFonts w:ascii="Times New Roman" w:hAnsi="Times New Roman"/>
          <w:sz w:val="20"/>
          <w:szCs w:val="20"/>
        </w:rPr>
        <w:t xml:space="preserve"> 1-8 семестры</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426"/>
        <w:jc w:val="both"/>
        <w:rPr>
          <w:rFonts w:ascii="Times New Roman" w:hAnsi="Times New Roman"/>
          <w:sz w:val="20"/>
          <w:szCs w:val="20"/>
        </w:rPr>
      </w:pPr>
    </w:p>
    <w:p w:rsidR="003B687A" w:rsidRPr="003E2AE6" w:rsidRDefault="005C2851"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b/>
          <w:sz w:val="20"/>
          <w:szCs w:val="20"/>
        </w:rPr>
      </w:pPr>
      <w:r w:rsidRPr="003E2AE6">
        <w:rPr>
          <w:rFonts w:ascii="Times New Roman" w:hAnsi="Times New Roman"/>
          <w:b/>
          <w:sz w:val="20"/>
          <w:szCs w:val="20"/>
        </w:rPr>
        <w:t>3</w:t>
      </w:r>
      <w:r w:rsidR="007F5553">
        <w:rPr>
          <w:rFonts w:ascii="Times New Roman" w:hAnsi="Times New Roman"/>
          <w:b/>
          <w:sz w:val="20"/>
          <w:szCs w:val="20"/>
        </w:rPr>
        <w:t>4</w:t>
      </w:r>
      <w:r w:rsidR="003B687A" w:rsidRPr="003E2AE6">
        <w:rPr>
          <w:rFonts w:ascii="Times New Roman" w:hAnsi="Times New Roman"/>
          <w:b/>
          <w:sz w:val="20"/>
          <w:szCs w:val="20"/>
        </w:rPr>
        <w:t>. Аннотация на рабочую программу учебной практики профессионального модуля</w:t>
      </w:r>
      <w:r w:rsidR="003B687A" w:rsidRPr="003E2AE6">
        <w:rPr>
          <w:rFonts w:ascii="Times New Roman" w:hAnsi="Times New Roman"/>
          <w:b/>
          <w:caps/>
          <w:sz w:val="20"/>
          <w:szCs w:val="20"/>
        </w:rPr>
        <w:t xml:space="preserve"> ПМ.02</w:t>
      </w:r>
      <w:r w:rsidR="009C68B4">
        <w:rPr>
          <w:rFonts w:ascii="Times New Roman" w:hAnsi="Times New Roman"/>
          <w:b/>
          <w:caps/>
          <w:sz w:val="20"/>
          <w:szCs w:val="20"/>
        </w:rPr>
        <w:t>.</w:t>
      </w:r>
      <w:r w:rsidR="003B687A" w:rsidRPr="003E2AE6">
        <w:rPr>
          <w:rFonts w:ascii="Times New Roman" w:hAnsi="Times New Roman"/>
          <w:b/>
          <w:caps/>
          <w:sz w:val="20"/>
          <w:szCs w:val="20"/>
        </w:rPr>
        <w:t xml:space="preserve"> </w:t>
      </w:r>
      <w:r w:rsidR="003B687A" w:rsidRPr="003E2AE6">
        <w:rPr>
          <w:rFonts w:ascii="Times New Roman" w:hAnsi="Times New Roman"/>
          <w:b/>
          <w:sz w:val="20"/>
          <w:szCs w:val="20"/>
        </w:rPr>
        <w:t xml:space="preserve">Педагогическая деятельность </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426"/>
        <w:jc w:val="both"/>
        <w:rPr>
          <w:rFonts w:ascii="Times New Roman" w:hAnsi="Times New Roman"/>
          <w:sz w:val="20"/>
          <w:szCs w:val="20"/>
        </w:rPr>
      </w:pP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Структура программы:</w:t>
      </w:r>
    </w:p>
    <w:p w:rsidR="003B687A" w:rsidRPr="003E2AE6" w:rsidRDefault="003B687A" w:rsidP="003E2AE6">
      <w:pPr>
        <w:pStyle w:val="af4"/>
        <w:spacing w:after="0" w:line="240" w:lineRule="auto"/>
        <w:ind w:left="-567"/>
        <w:jc w:val="both"/>
        <w:rPr>
          <w:rFonts w:ascii="Times New Roman" w:hAnsi="Times New Roman"/>
          <w:sz w:val="20"/>
          <w:szCs w:val="20"/>
        </w:rPr>
      </w:pPr>
      <w:r w:rsidRPr="003E2AE6">
        <w:rPr>
          <w:rFonts w:ascii="Times New Roman" w:hAnsi="Times New Roman"/>
          <w:caps/>
          <w:sz w:val="20"/>
          <w:szCs w:val="20"/>
        </w:rPr>
        <w:t>1. П</w:t>
      </w:r>
      <w:r w:rsidRPr="003E2AE6">
        <w:rPr>
          <w:rFonts w:ascii="Times New Roman" w:hAnsi="Times New Roman"/>
          <w:sz w:val="20"/>
          <w:szCs w:val="20"/>
        </w:rPr>
        <w:t>аспорт программы учебной практики</w:t>
      </w:r>
    </w:p>
    <w:p w:rsidR="003B687A" w:rsidRPr="003E2AE6" w:rsidRDefault="003B687A" w:rsidP="003E2AE6">
      <w:pPr>
        <w:pStyle w:val="af4"/>
        <w:spacing w:after="0" w:line="240" w:lineRule="auto"/>
        <w:ind w:left="-567"/>
        <w:jc w:val="both"/>
        <w:rPr>
          <w:rFonts w:ascii="Times New Roman" w:hAnsi="Times New Roman"/>
          <w:sz w:val="20"/>
          <w:szCs w:val="20"/>
        </w:rPr>
      </w:pPr>
      <w:r w:rsidRPr="003E2AE6">
        <w:rPr>
          <w:rFonts w:ascii="Times New Roman" w:hAnsi="Times New Roman"/>
          <w:sz w:val="20"/>
          <w:szCs w:val="20"/>
        </w:rPr>
        <w:t>2. Результаты освоения</w:t>
      </w:r>
    </w:p>
    <w:p w:rsidR="003B687A" w:rsidRPr="003E2AE6" w:rsidRDefault="003B687A" w:rsidP="003E2AE6">
      <w:pPr>
        <w:pStyle w:val="af4"/>
        <w:spacing w:after="0" w:line="240" w:lineRule="auto"/>
        <w:ind w:left="-567"/>
        <w:jc w:val="both"/>
        <w:rPr>
          <w:rFonts w:ascii="Times New Roman" w:hAnsi="Times New Roman"/>
          <w:sz w:val="20"/>
          <w:szCs w:val="20"/>
        </w:rPr>
      </w:pPr>
      <w:r w:rsidRPr="003E2AE6">
        <w:rPr>
          <w:rFonts w:ascii="Times New Roman" w:hAnsi="Times New Roman"/>
          <w:sz w:val="20"/>
          <w:szCs w:val="20"/>
        </w:rPr>
        <w:t>3. Структура и содержание учебной практики</w:t>
      </w:r>
    </w:p>
    <w:p w:rsidR="003B687A" w:rsidRPr="003E2AE6" w:rsidRDefault="003B687A" w:rsidP="003E2AE6">
      <w:pPr>
        <w:pStyle w:val="af4"/>
        <w:spacing w:after="0" w:line="240" w:lineRule="auto"/>
        <w:ind w:left="-567"/>
        <w:jc w:val="both"/>
        <w:rPr>
          <w:rFonts w:ascii="Times New Roman" w:hAnsi="Times New Roman"/>
          <w:sz w:val="20"/>
          <w:szCs w:val="20"/>
        </w:rPr>
      </w:pPr>
      <w:r w:rsidRPr="003E2AE6">
        <w:rPr>
          <w:rFonts w:ascii="Times New Roman" w:hAnsi="Times New Roman"/>
          <w:sz w:val="20"/>
          <w:szCs w:val="20"/>
        </w:rPr>
        <w:t>4. Условия реализации программы учебной практики</w:t>
      </w:r>
    </w:p>
    <w:p w:rsidR="003B687A" w:rsidRPr="003E2AE6" w:rsidRDefault="003B687A" w:rsidP="003E2AE6">
      <w:pPr>
        <w:pStyle w:val="af4"/>
        <w:spacing w:after="0" w:line="240" w:lineRule="auto"/>
        <w:ind w:left="-567"/>
        <w:jc w:val="both"/>
        <w:rPr>
          <w:rFonts w:ascii="Times New Roman" w:hAnsi="Times New Roman"/>
          <w:sz w:val="20"/>
          <w:szCs w:val="20"/>
        </w:rPr>
      </w:pPr>
      <w:r w:rsidRPr="003E2AE6">
        <w:rPr>
          <w:rFonts w:ascii="Times New Roman" w:hAnsi="Times New Roman"/>
          <w:sz w:val="20"/>
          <w:szCs w:val="20"/>
        </w:rPr>
        <w:t>5. Контроль и оценка результатов учебной практики</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426"/>
        <w:jc w:val="both"/>
        <w:rPr>
          <w:rFonts w:ascii="Times New Roman" w:hAnsi="Times New Roman"/>
          <w:b/>
          <w:sz w:val="20"/>
          <w:szCs w:val="20"/>
        </w:rPr>
      </w:pP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426"/>
        <w:jc w:val="both"/>
        <w:rPr>
          <w:rFonts w:ascii="Times New Roman" w:hAnsi="Times New Roman"/>
          <w:b/>
          <w:sz w:val="20"/>
          <w:szCs w:val="20"/>
        </w:rPr>
      </w:pPr>
      <w:r w:rsidRPr="003E2AE6">
        <w:rPr>
          <w:rFonts w:ascii="Times New Roman" w:hAnsi="Times New Roman"/>
          <w:b/>
          <w:sz w:val="20"/>
          <w:szCs w:val="20"/>
        </w:rPr>
        <w:t xml:space="preserve">УП.06. Методика преподавания вокальных </w:t>
      </w:r>
      <w:proofErr w:type="gramStart"/>
      <w:r w:rsidRPr="003E2AE6">
        <w:rPr>
          <w:rFonts w:ascii="Times New Roman" w:hAnsi="Times New Roman"/>
          <w:b/>
          <w:sz w:val="20"/>
          <w:szCs w:val="20"/>
        </w:rPr>
        <w:t>дисциплин</w:t>
      </w:r>
      <w:proofErr w:type="gramEnd"/>
      <w:r w:rsidRPr="003E2AE6">
        <w:rPr>
          <w:rFonts w:ascii="Times New Roman" w:hAnsi="Times New Roman"/>
          <w:b/>
          <w:sz w:val="20"/>
          <w:szCs w:val="20"/>
        </w:rPr>
        <w:t xml:space="preserve"> в том числе учебная практика по педагогической работе.</w:t>
      </w:r>
    </w:p>
    <w:p w:rsidR="003B687A" w:rsidRPr="003E2AE6" w:rsidRDefault="003B687A" w:rsidP="003E2AE6">
      <w:pPr>
        <w:pStyle w:val="Default"/>
        <w:ind w:left="-567"/>
        <w:rPr>
          <w:b/>
          <w:sz w:val="20"/>
          <w:szCs w:val="20"/>
        </w:rPr>
      </w:pPr>
      <w:r w:rsidRPr="003E2AE6">
        <w:rPr>
          <w:b/>
          <w:bCs/>
          <w:sz w:val="20"/>
          <w:szCs w:val="20"/>
        </w:rPr>
        <w:t xml:space="preserve">Цель </w:t>
      </w:r>
      <w:r w:rsidRPr="003E2AE6">
        <w:rPr>
          <w:b/>
          <w:sz w:val="20"/>
          <w:szCs w:val="20"/>
        </w:rPr>
        <w:t>учебной практики:</w:t>
      </w:r>
    </w:p>
    <w:p w:rsidR="003B687A" w:rsidRPr="003E2AE6" w:rsidRDefault="003B687A" w:rsidP="003E2AE6">
      <w:pPr>
        <w:pStyle w:val="Default"/>
        <w:ind w:left="-567"/>
        <w:rPr>
          <w:sz w:val="20"/>
          <w:szCs w:val="20"/>
        </w:rPr>
      </w:pPr>
      <w:r w:rsidRPr="003E2AE6">
        <w:rPr>
          <w:sz w:val="20"/>
          <w:szCs w:val="20"/>
        </w:rPr>
        <w:t xml:space="preserve">овладение теоретическими и практическими основами методики обучения пению в объеме, необходимом для дальнейшей деятельности в качестве преподавателей детских музыкальных школ, детских школ искусств, в других образовательных учреждениях, реализующих программы дополнительного образования в области культуры и искусства. </w:t>
      </w:r>
    </w:p>
    <w:p w:rsidR="003B687A" w:rsidRPr="003E2AE6" w:rsidRDefault="003B687A" w:rsidP="003E2AE6">
      <w:pPr>
        <w:pStyle w:val="Default"/>
        <w:ind w:left="-567"/>
        <w:rPr>
          <w:b/>
          <w:sz w:val="20"/>
          <w:szCs w:val="20"/>
        </w:rPr>
      </w:pPr>
      <w:r w:rsidRPr="003E2AE6">
        <w:rPr>
          <w:b/>
          <w:bCs/>
          <w:sz w:val="20"/>
          <w:szCs w:val="20"/>
        </w:rPr>
        <w:t xml:space="preserve">Задачи </w:t>
      </w:r>
      <w:r w:rsidRPr="003E2AE6">
        <w:rPr>
          <w:b/>
          <w:sz w:val="20"/>
          <w:szCs w:val="20"/>
        </w:rPr>
        <w:t xml:space="preserve">учебной практики: </w:t>
      </w:r>
    </w:p>
    <w:p w:rsidR="003B687A" w:rsidRPr="003E2AE6" w:rsidRDefault="003B687A" w:rsidP="003E2AE6">
      <w:pPr>
        <w:pStyle w:val="Default"/>
        <w:ind w:left="-567"/>
        <w:rPr>
          <w:sz w:val="20"/>
          <w:szCs w:val="20"/>
        </w:rPr>
      </w:pPr>
      <w:r w:rsidRPr="003E2AE6">
        <w:rPr>
          <w:sz w:val="20"/>
          <w:szCs w:val="20"/>
        </w:rPr>
        <w:t xml:space="preserve">развитие аналитического мышления, способности к обобщению своего певческого опыта и использованию его в педагогической работе; </w:t>
      </w:r>
    </w:p>
    <w:p w:rsidR="003B687A" w:rsidRPr="003E2AE6" w:rsidRDefault="003B687A" w:rsidP="003E2AE6">
      <w:pPr>
        <w:pStyle w:val="Default"/>
        <w:ind w:left="-567"/>
        <w:rPr>
          <w:sz w:val="20"/>
          <w:szCs w:val="20"/>
        </w:rPr>
      </w:pPr>
      <w:r w:rsidRPr="003E2AE6">
        <w:rPr>
          <w:sz w:val="20"/>
          <w:szCs w:val="20"/>
        </w:rPr>
        <w:t xml:space="preserve">последовательное изучение методики обучения пению, педагогических принципов различных вокальных школ; </w:t>
      </w:r>
    </w:p>
    <w:p w:rsidR="003B687A" w:rsidRPr="003E2AE6" w:rsidRDefault="003B687A" w:rsidP="003E2AE6">
      <w:pPr>
        <w:pStyle w:val="Default"/>
        <w:ind w:left="-567"/>
        <w:rPr>
          <w:sz w:val="20"/>
          <w:szCs w:val="20"/>
        </w:rPr>
      </w:pPr>
      <w:r w:rsidRPr="003E2AE6">
        <w:rPr>
          <w:sz w:val="20"/>
          <w:szCs w:val="20"/>
        </w:rPr>
        <w:t xml:space="preserve">изучение способов оценки и развития природных данных; </w:t>
      </w:r>
    </w:p>
    <w:p w:rsidR="003B687A" w:rsidRPr="003E2AE6" w:rsidRDefault="003B687A" w:rsidP="003E2AE6">
      <w:pPr>
        <w:pStyle w:val="Default"/>
        <w:ind w:left="-567"/>
        <w:rPr>
          <w:sz w:val="20"/>
          <w:szCs w:val="20"/>
        </w:rPr>
      </w:pPr>
      <w:r w:rsidRPr="003E2AE6">
        <w:rPr>
          <w:sz w:val="20"/>
          <w:szCs w:val="20"/>
        </w:rPr>
        <w:t xml:space="preserve">изучение репертуара, ознакомление с произведениями различных жанров и стилей, изучаемых на разных этапах обучения детей и подростков. </w:t>
      </w:r>
    </w:p>
    <w:p w:rsidR="003B687A" w:rsidRPr="003E2AE6" w:rsidRDefault="003B687A" w:rsidP="003E2AE6">
      <w:pPr>
        <w:pStyle w:val="Default"/>
        <w:ind w:left="-567" w:firstLine="426"/>
        <w:rPr>
          <w:sz w:val="20"/>
          <w:szCs w:val="20"/>
        </w:rPr>
      </w:pPr>
    </w:p>
    <w:p w:rsidR="003B687A" w:rsidRPr="003E2AE6" w:rsidRDefault="003B687A" w:rsidP="003E2AE6">
      <w:pPr>
        <w:pStyle w:val="Default"/>
        <w:ind w:left="-567" w:firstLine="426"/>
        <w:rPr>
          <w:sz w:val="20"/>
          <w:szCs w:val="20"/>
        </w:rPr>
      </w:pPr>
      <w:r w:rsidRPr="003E2AE6">
        <w:rPr>
          <w:sz w:val="20"/>
          <w:szCs w:val="20"/>
        </w:rPr>
        <w:t xml:space="preserve">В результате изучения учебной практики </w:t>
      </w:r>
      <w:proofErr w:type="gramStart"/>
      <w:r w:rsidRPr="003E2AE6">
        <w:rPr>
          <w:sz w:val="20"/>
          <w:szCs w:val="20"/>
        </w:rPr>
        <w:t>обучающийся</w:t>
      </w:r>
      <w:proofErr w:type="gramEnd"/>
      <w:r w:rsidRPr="003E2AE6">
        <w:rPr>
          <w:sz w:val="20"/>
          <w:szCs w:val="20"/>
        </w:rPr>
        <w:t xml:space="preserve"> должен: </w:t>
      </w:r>
    </w:p>
    <w:p w:rsidR="003B687A" w:rsidRPr="003E2AE6" w:rsidRDefault="003B687A" w:rsidP="003E2AE6">
      <w:pPr>
        <w:pStyle w:val="Default"/>
        <w:ind w:left="-567"/>
        <w:rPr>
          <w:b/>
          <w:bCs/>
          <w:sz w:val="20"/>
          <w:szCs w:val="20"/>
        </w:rPr>
      </w:pPr>
      <w:r w:rsidRPr="003E2AE6">
        <w:rPr>
          <w:b/>
          <w:bCs/>
          <w:sz w:val="20"/>
          <w:szCs w:val="20"/>
        </w:rPr>
        <w:t xml:space="preserve">иметь практический опыт: </w:t>
      </w:r>
    </w:p>
    <w:p w:rsidR="003B687A" w:rsidRPr="003E2AE6" w:rsidRDefault="003B687A" w:rsidP="003E2AE6">
      <w:pPr>
        <w:pStyle w:val="Default"/>
        <w:ind w:left="-567" w:firstLine="426"/>
        <w:rPr>
          <w:sz w:val="20"/>
          <w:szCs w:val="20"/>
        </w:rPr>
      </w:pPr>
      <w:r w:rsidRPr="003E2AE6">
        <w:rPr>
          <w:sz w:val="20"/>
          <w:szCs w:val="20"/>
        </w:rPr>
        <w:t>организации обучения обучающихся с учетом базовых основ педагогики (ПО</w:t>
      </w:r>
      <w:proofErr w:type="gramStart"/>
      <w:r w:rsidRPr="003E2AE6">
        <w:rPr>
          <w:sz w:val="20"/>
          <w:szCs w:val="20"/>
        </w:rPr>
        <w:t>1</w:t>
      </w:r>
      <w:proofErr w:type="gramEnd"/>
      <w:r w:rsidRPr="003E2AE6">
        <w:rPr>
          <w:sz w:val="20"/>
          <w:szCs w:val="20"/>
        </w:rPr>
        <w:t>);</w:t>
      </w:r>
    </w:p>
    <w:p w:rsidR="003B687A" w:rsidRPr="003E2AE6" w:rsidRDefault="003B687A" w:rsidP="003E2AE6">
      <w:pPr>
        <w:pStyle w:val="Default"/>
        <w:ind w:left="-567" w:firstLine="426"/>
        <w:rPr>
          <w:sz w:val="20"/>
          <w:szCs w:val="20"/>
        </w:rPr>
      </w:pPr>
      <w:r w:rsidRPr="003E2AE6">
        <w:rPr>
          <w:sz w:val="20"/>
          <w:szCs w:val="20"/>
        </w:rPr>
        <w:t>организации обучения учащихся пению с учетом их возраста и уровня подготовки (ПО</w:t>
      </w:r>
      <w:proofErr w:type="gramStart"/>
      <w:r w:rsidRPr="003E2AE6">
        <w:rPr>
          <w:sz w:val="20"/>
          <w:szCs w:val="20"/>
        </w:rPr>
        <w:t>2</w:t>
      </w:r>
      <w:proofErr w:type="gramEnd"/>
      <w:r w:rsidRPr="003E2AE6">
        <w:rPr>
          <w:sz w:val="20"/>
          <w:szCs w:val="20"/>
        </w:rPr>
        <w:t xml:space="preserve">); </w:t>
      </w:r>
    </w:p>
    <w:p w:rsidR="003B687A" w:rsidRPr="003E2AE6" w:rsidRDefault="003B687A" w:rsidP="003E2AE6">
      <w:pPr>
        <w:pStyle w:val="Default"/>
        <w:ind w:left="-567" w:firstLine="426"/>
        <w:rPr>
          <w:sz w:val="20"/>
          <w:szCs w:val="20"/>
        </w:rPr>
      </w:pPr>
      <w:r w:rsidRPr="003E2AE6">
        <w:rPr>
          <w:sz w:val="20"/>
          <w:szCs w:val="20"/>
        </w:rPr>
        <w:t xml:space="preserve">организации индивидуальной художественно-творческой работы с детьми с учетом их возраста и уровня подготовки (ПО3); </w:t>
      </w:r>
    </w:p>
    <w:p w:rsidR="003B687A" w:rsidRPr="003E2AE6" w:rsidRDefault="003B687A" w:rsidP="003E2AE6">
      <w:pPr>
        <w:spacing w:after="0" w:line="240" w:lineRule="auto"/>
        <w:ind w:left="-567" w:firstLine="426"/>
        <w:rPr>
          <w:rFonts w:ascii="Times New Roman" w:hAnsi="Times New Roman"/>
          <w:b/>
          <w:sz w:val="20"/>
          <w:szCs w:val="20"/>
        </w:rPr>
      </w:pPr>
      <w:r w:rsidRPr="003E2AE6">
        <w:rPr>
          <w:rFonts w:ascii="Times New Roman" w:hAnsi="Times New Roman"/>
          <w:b/>
          <w:sz w:val="20"/>
          <w:szCs w:val="20"/>
        </w:rPr>
        <w:t>уметь:</w:t>
      </w:r>
    </w:p>
    <w:p w:rsidR="003B687A" w:rsidRPr="003E2AE6" w:rsidRDefault="003B687A" w:rsidP="003E2AE6">
      <w:pPr>
        <w:autoSpaceDE w:val="0"/>
        <w:autoSpaceDN w:val="0"/>
        <w:adjustRightInd w:val="0"/>
        <w:spacing w:after="0" w:line="240" w:lineRule="auto"/>
        <w:ind w:left="-567" w:firstLine="426"/>
        <w:contextualSpacing/>
        <w:rPr>
          <w:rFonts w:ascii="Times New Roman" w:hAnsi="Times New Roman"/>
          <w:bCs/>
          <w:color w:val="000000"/>
          <w:sz w:val="20"/>
          <w:szCs w:val="20"/>
          <w:lang w:eastAsia="ru-RU"/>
        </w:rPr>
      </w:pPr>
      <w:r w:rsidRPr="003E2AE6">
        <w:rPr>
          <w:rFonts w:ascii="Times New Roman" w:hAnsi="Times New Roman"/>
          <w:bCs/>
          <w:color w:val="000000"/>
          <w:sz w:val="20"/>
          <w:szCs w:val="20"/>
          <w:lang w:eastAsia="ru-RU"/>
        </w:rPr>
        <w:t>делать педагогический анализ ситуации в классе индивидуального творческого обучения (У</w:t>
      </w:r>
      <w:proofErr w:type="gramStart"/>
      <w:r w:rsidRPr="003E2AE6">
        <w:rPr>
          <w:rFonts w:ascii="Times New Roman" w:hAnsi="Times New Roman"/>
          <w:bCs/>
          <w:color w:val="000000"/>
          <w:sz w:val="20"/>
          <w:szCs w:val="20"/>
          <w:lang w:eastAsia="ru-RU"/>
        </w:rPr>
        <w:t>1</w:t>
      </w:r>
      <w:proofErr w:type="gramEnd"/>
      <w:r w:rsidRPr="003E2AE6">
        <w:rPr>
          <w:rFonts w:ascii="Times New Roman" w:hAnsi="Times New Roman"/>
          <w:bCs/>
          <w:color w:val="000000"/>
          <w:sz w:val="20"/>
          <w:szCs w:val="20"/>
          <w:lang w:eastAsia="ru-RU"/>
        </w:rPr>
        <w:t>);</w:t>
      </w:r>
    </w:p>
    <w:p w:rsidR="003B687A" w:rsidRPr="003E2AE6" w:rsidRDefault="003B687A" w:rsidP="003E2AE6">
      <w:pPr>
        <w:autoSpaceDE w:val="0"/>
        <w:autoSpaceDN w:val="0"/>
        <w:adjustRightInd w:val="0"/>
        <w:spacing w:after="0" w:line="240" w:lineRule="auto"/>
        <w:ind w:left="-567" w:firstLine="426"/>
        <w:contextualSpacing/>
        <w:rPr>
          <w:rFonts w:ascii="Times New Roman" w:hAnsi="Times New Roman"/>
          <w:bCs/>
          <w:color w:val="000000"/>
          <w:sz w:val="20"/>
          <w:szCs w:val="20"/>
          <w:lang w:eastAsia="ru-RU"/>
        </w:rPr>
      </w:pPr>
      <w:r w:rsidRPr="003E2AE6">
        <w:rPr>
          <w:rFonts w:ascii="Times New Roman" w:hAnsi="Times New Roman"/>
          <w:bCs/>
          <w:color w:val="000000"/>
          <w:sz w:val="20"/>
          <w:szCs w:val="20"/>
          <w:lang w:eastAsia="ru-RU"/>
        </w:rPr>
        <w:t>использовать теоретические сведения о личности и межличностных отношениях в педагогической деятельности (У</w:t>
      </w:r>
      <w:proofErr w:type="gramStart"/>
      <w:r w:rsidRPr="003E2AE6">
        <w:rPr>
          <w:rFonts w:ascii="Times New Roman" w:hAnsi="Times New Roman"/>
          <w:bCs/>
          <w:color w:val="000000"/>
          <w:sz w:val="20"/>
          <w:szCs w:val="20"/>
          <w:lang w:eastAsia="ru-RU"/>
        </w:rPr>
        <w:t>2</w:t>
      </w:r>
      <w:proofErr w:type="gramEnd"/>
      <w:r w:rsidRPr="003E2AE6">
        <w:rPr>
          <w:rFonts w:ascii="Times New Roman" w:hAnsi="Times New Roman"/>
          <w:bCs/>
          <w:color w:val="000000"/>
          <w:sz w:val="20"/>
          <w:szCs w:val="20"/>
          <w:lang w:eastAsia="ru-RU"/>
        </w:rPr>
        <w:t>);</w:t>
      </w:r>
    </w:p>
    <w:p w:rsidR="003B687A" w:rsidRPr="003E2AE6" w:rsidRDefault="003B687A" w:rsidP="003E2AE6">
      <w:pPr>
        <w:autoSpaceDE w:val="0"/>
        <w:autoSpaceDN w:val="0"/>
        <w:adjustRightInd w:val="0"/>
        <w:spacing w:after="0" w:line="240" w:lineRule="auto"/>
        <w:ind w:left="-567" w:firstLine="426"/>
        <w:contextualSpacing/>
        <w:rPr>
          <w:rFonts w:ascii="Times New Roman" w:hAnsi="Times New Roman"/>
          <w:bCs/>
          <w:color w:val="000000"/>
          <w:sz w:val="20"/>
          <w:szCs w:val="20"/>
          <w:lang w:eastAsia="ru-RU"/>
        </w:rPr>
      </w:pPr>
      <w:r w:rsidRPr="003E2AE6">
        <w:rPr>
          <w:rFonts w:ascii="Times New Roman" w:hAnsi="Times New Roman"/>
          <w:bCs/>
          <w:color w:val="000000"/>
          <w:sz w:val="20"/>
          <w:szCs w:val="20"/>
          <w:lang w:eastAsia="ru-RU"/>
        </w:rPr>
        <w:t>делать педагогический анализ музыкальной (вокальной) литературы (У3);</w:t>
      </w:r>
    </w:p>
    <w:p w:rsidR="003B687A" w:rsidRPr="003E2AE6" w:rsidRDefault="003B687A" w:rsidP="003E2AE6">
      <w:pPr>
        <w:autoSpaceDE w:val="0"/>
        <w:autoSpaceDN w:val="0"/>
        <w:adjustRightInd w:val="0"/>
        <w:spacing w:after="0" w:line="240" w:lineRule="auto"/>
        <w:ind w:left="-567" w:firstLine="426"/>
        <w:contextualSpacing/>
        <w:rPr>
          <w:rFonts w:ascii="Times New Roman" w:hAnsi="Times New Roman"/>
          <w:bCs/>
          <w:color w:val="000000"/>
          <w:sz w:val="20"/>
          <w:szCs w:val="20"/>
          <w:lang w:eastAsia="ru-RU"/>
        </w:rPr>
      </w:pPr>
      <w:r w:rsidRPr="003E2AE6">
        <w:rPr>
          <w:rFonts w:ascii="Times New Roman" w:hAnsi="Times New Roman"/>
          <w:bCs/>
          <w:color w:val="000000"/>
          <w:sz w:val="20"/>
          <w:szCs w:val="20"/>
          <w:lang w:eastAsia="ru-RU"/>
        </w:rPr>
        <w:t>определять важнейшие характеристики голоса обучающегося и планировать его дальнейшее развитие (У</w:t>
      </w:r>
      <w:proofErr w:type="gramStart"/>
      <w:r w:rsidRPr="003E2AE6">
        <w:rPr>
          <w:rFonts w:ascii="Times New Roman" w:hAnsi="Times New Roman"/>
          <w:bCs/>
          <w:color w:val="000000"/>
          <w:sz w:val="20"/>
          <w:szCs w:val="20"/>
          <w:lang w:eastAsia="ru-RU"/>
        </w:rPr>
        <w:t>4</w:t>
      </w:r>
      <w:proofErr w:type="gramEnd"/>
      <w:r w:rsidRPr="003E2AE6">
        <w:rPr>
          <w:rFonts w:ascii="Times New Roman" w:hAnsi="Times New Roman"/>
          <w:bCs/>
          <w:color w:val="000000"/>
          <w:sz w:val="20"/>
          <w:szCs w:val="20"/>
          <w:lang w:eastAsia="ru-RU"/>
        </w:rPr>
        <w:t>);</w:t>
      </w:r>
    </w:p>
    <w:p w:rsidR="003B687A" w:rsidRPr="003E2AE6" w:rsidRDefault="003B687A" w:rsidP="003E2AE6">
      <w:pPr>
        <w:autoSpaceDE w:val="0"/>
        <w:autoSpaceDN w:val="0"/>
        <w:adjustRightInd w:val="0"/>
        <w:spacing w:after="0" w:line="240" w:lineRule="auto"/>
        <w:ind w:left="-567" w:firstLine="426"/>
        <w:contextualSpacing/>
        <w:rPr>
          <w:rFonts w:ascii="Times New Roman" w:hAnsi="Times New Roman"/>
          <w:bCs/>
          <w:color w:val="000000"/>
          <w:sz w:val="20"/>
          <w:szCs w:val="20"/>
          <w:lang w:eastAsia="ru-RU"/>
        </w:rPr>
      </w:pPr>
      <w:r w:rsidRPr="003E2AE6">
        <w:rPr>
          <w:rFonts w:ascii="Times New Roman" w:hAnsi="Times New Roman"/>
          <w:bCs/>
          <w:color w:val="000000"/>
          <w:sz w:val="20"/>
          <w:szCs w:val="20"/>
          <w:lang w:eastAsia="ru-RU"/>
        </w:rPr>
        <w:t>пользоваться специальной литературой (У5);</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b/>
          <w:sz w:val="20"/>
          <w:szCs w:val="20"/>
        </w:rPr>
      </w:pPr>
      <w:r w:rsidRPr="003E2AE6">
        <w:rPr>
          <w:rFonts w:ascii="Times New Roman" w:hAnsi="Times New Roman"/>
          <w:b/>
          <w:sz w:val="20"/>
          <w:szCs w:val="20"/>
        </w:rPr>
        <w:t>Количество часов на изучение рабочей программы учебной практики:</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b/>
          <w:sz w:val="20"/>
          <w:szCs w:val="20"/>
        </w:rPr>
      </w:pPr>
      <w:r w:rsidRPr="003E2AE6">
        <w:rPr>
          <w:rFonts w:ascii="Times New Roman" w:hAnsi="Times New Roman"/>
          <w:sz w:val="20"/>
          <w:szCs w:val="20"/>
        </w:rPr>
        <w:t>максимальная учебная нагрузка обучающегося – 106</w:t>
      </w:r>
      <w:r w:rsidR="00505592">
        <w:rPr>
          <w:rFonts w:ascii="Times New Roman" w:hAnsi="Times New Roman"/>
          <w:sz w:val="20"/>
          <w:szCs w:val="20"/>
        </w:rPr>
        <w:t>.5</w:t>
      </w:r>
      <w:r w:rsidRPr="003E2AE6">
        <w:rPr>
          <w:rFonts w:ascii="Times New Roman" w:hAnsi="Times New Roman"/>
          <w:sz w:val="20"/>
          <w:szCs w:val="20"/>
        </w:rPr>
        <w:t xml:space="preserve"> час</w:t>
      </w:r>
      <w:r w:rsidR="00505592">
        <w:rPr>
          <w:rFonts w:ascii="Times New Roman" w:hAnsi="Times New Roman"/>
          <w:sz w:val="20"/>
          <w:szCs w:val="20"/>
        </w:rPr>
        <w:t>а</w:t>
      </w:r>
      <w:r w:rsidRPr="003E2AE6">
        <w:rPr>
          <w:rFonts w:ascii="Times New Roman" w:hAnsi="Times New Roman"/>
          <w:sz w:val="20"/>
          <w:szCs w:val="20"/>
        </w:rPr>
        <w:t>, включая:</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 xml:space="preserve">обязательная аудиторная учебная нагрузка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71 час,</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самостоятельная работа обучающегося – 35</w:t>
      </w:r>
      <w:r w:rsidR="00505592">
        <w:rPr>
          <w:rFonts w:ascii="Times New Roman" w:hAnsi="Times New Roman"/>
          <w:sz w:val="20"/>
          <w:szCs w:val="20"/>
        </w:rPr>
        <w:t>,5</w:t>
      </w:r>
      <w:r w:rsidRPr="003E2AE6">
        <w:rPr>
          <w:rFonts w:ascii="Times New Roman" w:hAnsi="Times New Roman"/>
          <w:sz w:val="20"/>
          <w:szCs w:val="20"/>
        </w:rPr>
        <w:t xml:space="preserve"> час</w:t>
      </w:r>
      <w:r w:rsidR="00505592">
        <w:rPr>
          <w:rFonts w:ascii="Times New Roman" w:hAnsi="Times New Roman"/>
          <w:sz w:val="20"/>
          <w:szCs w:val="20"/>
        </w:rPr>
        <w:t>а</w:t>
      </w:r>
      <w:r w:rsidRPr="003E2AE6">
        <w:rPr>
          <w:rFonts w:ascii="Times New Roman" w:hAnsi="Times New Roman"/>
          <w:sz w:val="20"/>
          <w:szCs w:val="20"/>
        </w:rPr>
        <w:t xml:space="preserve">. </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b/>
          <w:sz w:val="20"/>
          <w:szCs w:val="20"/>
        </w:rPr>
        <w:t>Время изучения:</w:t>
      </w:r>
      <w:r w:rsidRPr="003E2AE6">
        <w:rPr>
          <w:rFonts w:ascii="Times New Roman" w:hAnsi="Times New Roman"/>
          <w:sz w:val="20"/>
          <w:szCs w:val="20"/>
        </w:rPr>
        <w:t xml:space="preserve"> 5-8 семестры</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p>
    <w:p w:rsidR="003B687A" w:rsidRPr="003E2AE6" w:rsidRDefault="005C2851"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b/>
          <w:sz w:val="20"/>
          <w:szCs w:val="20"/>
        </w:rPr>
      </w:pPr>
      <w:r w:rsidRPr="003E2AE6">
        <w:rPr>
          <w:rFonts w:ascii="Times New Roman" w:hAnsi="Times New Roman"/>
          <w:b/>
          <w:sz w:val="20"/>
          <w:szCs w:val="20"/>
        </w:rPr>
        <w:t>3</w:t>
      </w:r>
      <w:r w:rsidR="007F5553">
        <w:rPr>
          <w:rFonts w:ascii="Times New Roman" w:hAnsi="Times New Roman"/>
          <w:b/>
          <w:sz w:val="20"/>
          <w:szCs w:val="20"/>
        </w:rPr>
        <w:t>5</w:t>
      </w:r>
      <w:r w:rsidR="003B687A" w:rsidRPr="003E2AE6">
        <w:rPr>
          <w:rFonts w:ascii="Times New Roman" w:hAnsi="Times New Roman"/>
          <w:b/>
          <w:sz w:val="20"/>
          <w:szCs w:val="20"/>
        </w:rPr>
        <w:t>. Аннотация на рабочую программу производственной прак</w:t>
      </w:r>
      <w:r w:rsidR="003E2AE6">
        <w:rPr>
          <w:rFonts w:ascii="Times New Roman" w:hAnsi="Times New Roman"/>
          <w:b/>
          <w:sz w:val="20"/>
          <w:szCs w:val="20"/>
        </w:rPr>
        <w:t>тики - ПП.01 Исполнительская</w:t>
      </w:r>
      <w:r w:rsidR="003B687A" w:rsidRPr="003E2AE6">
        <w:rPr>
          <w:rFonts w:ascii="Times New Roman" w:hAnsi="Times New Roman"/>
          <w:b/>
          <w:sz w:val="20"/>
          <w:szCs w:val="20"/>
        </w:rPr>
        <w:t xml:space="preserve"> практика профессионального модуля ПМ.01 Исполнительская и репетиционно-концертная деятельность</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sz w:val="20"/>
          <w:szCs w:val="20"/>
        </w:rPr>
        <w:t>Структура программы:</w:t>
      </w:r>
    </w:p>
    <w:p w:rsidR="003B687A" w:rsidRPr="003E2AE6" w:rsidRDefault="003B687A" w:rsidP="003E2AE6">
      <w:pPr>
        <w:numPr>
          <w:ilvl w:val="3"/>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7"/>
        <w:jc w:val="both"/>
        <w:textAlignment w:val="baseline"/>
        <w:rPr>
          <w:rFonts w:ascii="Times New Roman" w:hAnsi="Times New Roman"/>
          <w:sz w:val="20"/>
          <w:szCs w:val="20"/>
        </w:rPr>
      </w:pPr>
      <w:r w:rsidRPr="003E2AE6">
        <w:rPr>
          <w:rFonts w:ascii="Times New Roman" w:hAnsi="Times New Roman"/>
          <w:caps/>
          <w:sz w:val="20"/>
          <w:szCs w:val="20"/>
        </w:rPr>
        <w:t xml:space="preserve"> П</w:t>
      </w:r>
      <w:r w:rsidRPr="003E2AE6">
        <w:rPr>
          <w:rFonts w:ascii="Times New Roman" w:hAnsi="Times New Roman"/>
          <w:sz w:val="20"/>
          <w:szCs w:val="20"/>
        </w:rPr>
        <w:t>аспорт программы производственной практики</w:t>
      </w:r>
    </w:p>
    <w:p w:rsidR="003B687A" w:rsidRPr="003E2AE6" w:rsidRDefault="003B687A" w:rsidP="003E2AE6">
      <w:pPr>
        <w:numPr>
          <w:ilvl w:val="3"/>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7"/>
        <w:jc w:val="both"/>
        <w:textAlignment w:val="baseline"/>
        <w:rPr>
          <w:rFonts w:ascii="Times New Roman" w:hAnsi="Times New Roman"/>
          <w:sz w:val="20"/>
          <w:szCs w:val="20"/>
        </w:rPr>
      </w:pPr>
      <w:r w:rsidRPr="003E2AE6">
        <w:rPr>
          <w:rFonts w:ascii="Times New Roman" w:hAnsi="Times New Roman"/>
          <w:sz w:val="20"/>
          <w:szCs w:val="20"/>
        </w:rPr>
        <w:t xml:space="preserve"> Результаты освоения</w:t>
      </w:r>
    </w:p>
    <w:p w:rsidR="003B687A" w:rsidRPr="003E2AE6" w:rsidRDefault="003B687A" w:rsidP="003E2AE6">
      <w:pPr>
        <w:numPr>
          <w:ilvl w:val="3"/>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7"/>
        <w:jc w:val="both"/>
        <w:textAlignment w:val="baseline"/>
        <w:rPr>
          <w:rFonts w:ascii="Times New Roman" w:hAnsi="Times New Roman"/>
          <w:sz w:val="20"/>
          <w:szCs w:val="20"/>
        </w:rPr>
      </w:pPr>
      <w:r w:rsidRPr="003E2AE6">
        <w:rPr>
          <w:rFonts w:ascii="Times New Roman" w:hAnsi="Times New Roman"/>
          <w:sz w:val="20"/>
          <w:szCs w:val="20"/>
        </w:rPr>
        <w:t xml:space="preserve"> Структура и содержание производственной практики</w:t>
      </w:r>
    </w:p>
    <w:p w:rsidR="003B687A" w:rsidRPr="003E2AE6" w:rsidRDefault="003B687A" w:rsidP="003E2AE6">
      <w:pPr>
        <w:numPr>
          <w:ilvl w:val="3"/>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7"/>
        <w:jc w:val="both"/>
        <w:textAlignment w:val="baseline"/>
        <w:rPr>
          <w:rFonts w:ascii="Times New Roman" w:hAnsi="Times New Roman"/>
          <w:sz w:val="20"/>
          <w:szCs w:val="20"/>
        </w:rPr>
      </w:pPr>
      <w:r w:rsidRPr="003E2AE6">
        <w:rPr>
          <w:rFonts w:ascii="Times New Roman" w:hAnsi="Times New Roman"/>
          <w:sz w:val="20"/>
          <w:szCs w:val="20"/>
        </w:rPr>
        <w:t xml:space="preserve"> Условия реализации программы производственной практики</w:t>
      </w:r>
    </w:p>
    <w:p w:rsidR="003B687A" w:rsidRPr="003E2AE6" w:rsidRDefault="003B687A" w:rsidP="003E2AE6">
      <w:pPr>
        <w:numPr>
          <w:ilvl w:val="3"/>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7"/>
        <w:jc w:val="both"/>
        <w:textAlignment w:val="baseline"/>
        <w:rPr>
          <w:rFonts w:ascii="Times New Roman" w:hAnsi="Times New Roman"/>
          <w:sz w:val="20"/>
          <w:szCs w:val="20"/>
        </w:rPr>
      </w:pPr>
      <w:r w:rsidRPr="003E2AE6">
        <w:rPr>
          <w:rFonts w:ascii="Times New Roman" w:hAnsi="Times New Roman"/>
          <w:sz w:val="20"/>
          <w:szCs w:val="20"/>
        </w:rPr>
        <w:lastRenderedPageBreak/>
        <w:t xml:space="preserve"> Контроль и оценка результатов производственной практики</w:t>
      </w:r>
    </w:p>
    <w:p w:rsidR="003B687A" w:rsidRPr="003E2AE6" w:rsidRDefault="003B687A" w:rsidP="003E2AE6">
      <w:pPr>
        <w:spacing w:after="0" w:line="240" w:lineRule="auto"/>
        <w:ind w:left="-567"/>
        <w:rPr>
          <w:rFonts w:ascii="Times New Roman" w:hAnsi="Times New Roman"/>
          <w:b/>
          <w:sz w:val="20"/>
          <w:szCs w:val="20"/>
        </w:rPr>
      </w:pPr>
    </w:p>
    <w:p w:rsidR="003B687A" w:rsidRPr="003E2AE6" w:rsidRDefault="003B687A" w:rsidP="003E2AE6">
      <w:pPr>
        <w:spacing w:after="0" w:line="240" w:lineRule="auto"/>
        <w:ind w:left="-567"/>
        <w:rPr>
          <w:rFonts w:ascii="Times New Roman" w:hAnsi="Times New Roman"/>
          <w:b/>
          <w:sz w:val="20"/>
          <w:szCs w:val="20"/>
        </w:rPr>
      </w:pPr>
      <w:r w:rsidRPr="003E2AE6">
        <w:rPr>
          <w:rFonts w:ascii="Times New Roman" w:hAnsi="Times New Roman"/>
          <w:b/>
          <w:sz w:val="20"/>
          <w:szCs w:val="20"/>
        </w:rPr>
        <w:t xml:space="preserve">Цель </w:t>
      </w:r>
      <w:r w:rsidR="009C68B4">
        <w:rPr>
          <w:rFonts w:ascii="Times New Roman" w:hAnsi="Times New Roman"/>
          <w:b/>
          <w:sz w:val="20"/>
          <w:szCs w:val="20"/>
        </w:rPr>
        <w:t xml:space="preserve">исполнительской </w:t>
      </w:r>
      <w:r w:rsidRPr="003E2AE6">
        <w:rPr>
          <w:rFonts w:ascii="Times New Roman" w:hAnsi="Times New Roman"/>
          <w:b/>
          <w:sz w:val="20"/>
          <w:szCs w:val="20"/>
        </w:rPr>
        <w:t xml:space="preserve"> практики: </w:t>
      </w:r>
    </w:p>
    <w:p w:rsidR="003B687A" w:rsidRPr="003E2AE6" w:rsidRDefault="003B687A" w:rsidP="003E2AE6">
      <w:pPr>
        <w:spacing w:after="0" w:line="240" w:lineRule="auto"/>
        <w:ind w:left="-567" w:firstLine="426"/>
        <w:rPr>
          <w:rFonts w:ascii="Times New Roman" w:eastAsia="Calibri" w:hAnsi="Times New Roman"/>
          <w:sz w:val="20"/>
          <w:szCs w:val="20"/>
          <w:lang w:eastAsia="ru-RU"/>
        </w:rPr>
      </w:pPr>
      <w:r w:rsidRPr="003E2AE6">
        <w:rPr>
          <w:rFonts w:ascii="Times New Roman" w:eastAsia="Calibri" w:hAnsi="Times New Roman"/>
          <w:sz w:val="20"/>
          <w:szCs w:val="20"/>
          <w:lang w:eastAsia="ru-RU"/>
        </w:rPr>
        <w:t>Подготовка квалифицированных специалистов, готовых самостоятельно ориентироваться в нотной литературе, решать многочисленные исполнительские задачи, качественно готовиться к концертным выступлениям.</w:t>
      </w:r>
    </w:p>
    <w:p w:rsidR="003B687A" w:rsidRPr="003E2AE6" w:rsidRDefault="003B687A" w:rsidP="003E2AE6">
      <w:pPr>
        <w:pStyle w:val="310"/>
        <w:spacing w:after="0" w:line="240" w:lineRule="auto"/>
        <w:ind w:left="-567"/>
        <w:jc w:val="both"/>
        <w:rPr>
          <w:rFonts w:ascii="Times New Roman" w:hAnsi="Times New Roman" w:cs="Times New Roman"/>
          <w:b/>
          <w:sz w:val="20"/>
          <w:szCs w:val="20"/>
        </w:rPr>
      </w:pPr>
      <w:r w:rsidRPr="003E2AE6">
        <w:rPr>
          <w:rFonts w:ascii="Times New Roman" w:hAnsi="Times New Roman" w:cs="Times New Roman"/>
          <w:b/>
          <w:sz w:val="20"/>
          <w:szCs w:val="20"/>
        </w:rPr>
        <w:t xml:space="preserve">Задачи </w:t>
      </w:r>
      <w:r w:rsidR="009C68B4">
        <w:rPr>
          <w:rFonts w:ascii="Times New Roman" w:hAnsi="Times New Roman" w:cs="Times New Roman"/>
          <w:b/>
          <w:sz w:val="20"/>
          <w:szCs w:val="20"/>
        </w:rPr>
        <w:t xml:space="preserve">исполнительской </w:t>
      </w:r>
      <w:r w:rsidRPr="003E2AE6">
        <w:rPr>
          <w:rFonts w:ascii="Times New Roman" w:hAnsi="Times New Roman" w:cs="Times New Roman"/>
          <w:b/>
          <w:sz w:val="20"/>
          <w:szCs w:val="20"/>
        </w:rPr>
        <w:t xml:space="preserve"> практики:</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426"/>
        <w:jc w:val="both"/>
        <w:rPr>
          <w:rFonts w:ascii="Times New Roman" w:eastAsia="Calibri" w:hAnsi="Times New Roman"/>
          <w:sz w:val="20"/>
          <w:szCs w:val="20"/>
          <w:lang w:eastAsia="ru-RU"/>
        </w:rPr>
      </w:pPr>
      <w:r w:rsidRPr="003E2AE6">
        <w:rPr>
          <w:rFonts w:ascii="Times New Roman" w:eastAsia="Calibri" w:hAnsi="Times New Roman"/>
          <w:sz w:val="20"/>
          <w:szCs w:val="20"/>
          <w:lang w:eastAsia="ru-RU"/>
        </w:rPr>
        <w:t>Формирование квалифицированных специалистов, готовых к исполнительской деятельности в качестве артиста хора, ансамбля, солиста для работы на различных сценических площадках;</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426"/>
        <w:jc w:val="both"/>
        <w:rPr>
          <w:rFonts w:ascii="Times New Roman" w:eastAsia="Calibri" w:hAnsi="Times New Roman"/>
          <w:sz w:val="20"/>
          <w:szCs w:val="20"/>
          <w:lang w:eastAsia="ru-RU"/>
        </w:rPr>
      </w:pPr>
      <w:r w:rsidRPr="003E2AE6">
        <w:rPr>
          <w:rFonts w:ascii="Times New Roman" w:eastAsia="Calibri" w:hAnsi="Times New Roman"/>
          <w:sz w:val="20"/>
          <w:szCs w:val="20"/>
          <w:lang w:eastAsia="ru-RU"/>
        </w:rPr>
        <w:t>организация и постановка концертов и прочих сценических выступлений;</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426"/>
        <w:jc w:val="both"/>
        <w:rPr>
          <w:rFonts w:ascii="Times New Roman" w:eastAsia="Calibri" w:hAnsi="Times New Roman"/>
          <w:sz w:val="20"/>
          <w:szCs w:val="20"/>
          <w:lang w:eastAsia="ru-RU"/>
        </w:rPr>
      </w:pPr>
      <w:r w:rsidRPr="003E2AE6">
        <w:rPr>
          <w:rFonts w:ascii="Times New Roman" w:eastAsia="Calibri" w:hAnsi="Times New Roman"/>
          <w:sz w:val="20"/>
          <w:szCs w:val="20"/>
          <w:lang w:eastAsia="ru-RU"/>
        </w:rPr>
        <w:t>музыкальное руководство творческими коллективами.</w:t>
      </w:r>
    </w:p>
    <w:p w:rsidR="003B687A" w:rsidRPr="003E2AE6" w:rsidRDefault="003B687A" w:rsidP="003E2AE6">
      <w:pPr>
        <w:widowControl w:val="0"/>
        <w:suppressAutoHyphens/>
        <w:spacing w:after="0" w:line="240" w:lineRule="auto"/>
        <w:ind w:left="-567"/>
        <w:jc w:val="both"/>
        <w:textAlignment w:val="baseline"/>
        <w:rPr>
          <w:rFonts w:ascii="Times New Roman" w:hAnsi="Times New Roman"/>
          <w:kern w:val="1"/>
          <w:sz w:val="20"/>
          <w:szCs w:val="20"/>
          <w:lang w:eastAsia="ar-SA"/>
        </w:rPr>
      </w:pPr>
    </w:p>
    <w:p w:rsidR="003B687A" w:rsidRPr="003E2AE6" w:rsidRDefault="003B687A" w:rsidP="003E2AE6">
      <w:pPr>
        <w:shd w:val="clear" w:color="auto" w:fill="FFFFFF"/>
        <w:spacing w:after="0" w:line="274" w:lineRule="exact"/>
        <w:ind w:left="-567"/>
        <w:jc w:val="both"/>
        <w:rPr>
          <w:rFonts w:ascii="Times New Roman" w:eastAsia="Arial Unicode MS" w:hAnsi="Times New Roman"/>
          <w:b/>
          <w:sz w:val="20"/>
          <w:szCs w:val="20"/>
          <w:lang w:eastAsia="ru-RU"/>
        </w:rPr>
      </w:pPr>
      <w:r w:rsidRPr="003E2AE6">
        <w:rPr>
          <w:rFonts w:ascii="Times New Roman" w:eastAsia="Arial Unicode MS" w:hAnsi="Times New Roman"/>
          <w:sz w:val="20"/>
          <w:szCs w:val="20"/>
          <w:lang w:eastAsia="ru-RU"/>
        </w:rPr>
        <w:t xml:space="preserve">В результате изучения </w:t>
      </w:r>
      <w:r w:rsidR="009C68B4">
        <w:rPr>
          <w:rFonts w:ascii="Times New Roman" w:eastAsia="Arial Unicode MS" w:hAnsi="Times New Roman"/>
          <w:sz w:val="20"/>
          <w:szCs w:val="20"/>
          <w:lang w:eastAsia="ru-RU"/>
        </w:rPr>
        <w:t xml:space="preserve">исполнительской </w:t>
      </w:r>
      <w:r w:rsidRPr="003E2AE6">
        <w:rPr>
          <w:rFonts w:ascii="Times New Roman" w:eastAsia="Arial Unicode MS" w:hAnsi="Times New Roman"/>
          <w:sz w:val="20"/>
          <w:szCs w:val="20"/>
          <w:lang w:eastAsia="ru-RU"/>
        </w:rPr>
        <w:t xml:space="preserve">практики обучающийся должен освоить следующие </w:t>
      </w:r>
      <w:r w:rsidRPr="003E2AE6">
        <w:rPr>
          <w:rFonts w:ascii="Times New Roman" w:eastAsia="Arial Unicode MS" w:hAnsi="Times New Roman"/>
          <w:b/>
          <w:sz w:val="20"/>
          <w:szCs w:val="20"/>
          <w:lang w:eastAsia="ru-RU"/>
        </w:rPr>
        <w:t>виды работ:</w:t>
      </w:r>
    </w:p>
    <w:p w:rsidR="003B687A" w:rsidRPr="003E2AE6" w:rsidRDefault="003B687A" w:rsidP="003E2AE6">
      <w:pPr>
        <w:autoSpaceDE w:val="0"/>
        <w:autoSpaceDN w:val="0"/>
        <w:adjustRightInd w:val="0"/>
        <w:spacing w:after="0" w:line="240" w:lineRule="auto"/>
        <w:ind w:left="-567" w:firstLine="392"/>
        <w:contextualSpacing/>
        <w:jc w:val="both"/>
        <w:rPr>
          <w:rFonts w:ascii="Times New Roman" w:hAnsi="Times New Roman"/>
          <w:bCs/>
          <w:color w:val="000000"/>
          <w:sz w:val="20"/>
          <w:szCs w:val="20"/>
          <w:lang w:eastAsia="ru-RU"/>
        </w:rPr>
      </w:pPr>
      <w:r w:rsidRPr="003E2AE6">
        <w:rPr>
          <w:rFonts w:ascii="Times New Roman" w:hAnsi="Times New Roman"/>
          <w:bCs/>
          <w:color w:val="000000"/>
          <w:sz w:val="20"/>
          <w:szCs w:val="20"/>
          <w:lang w:eastAsia="ru-RU"/>
        </w:rPr>
        <w:t>- посещение концертов гастролирующих музыкантов, преподавателей колледжа и высших учебных заведений;</w:t>
      </w:r>
    </w:p>
    <w:p w:rsidR="003B687A" w:rsidRPr="003E2AE6" w:rsidRDefault="003B687A" w:rsidP="003E2AE6">
      <w:pPr>
        <w:shd w:val="clear" w:color="auto" w:fill="FFFFFF"/>
        <w:spacing w:after="0" w:line="240" w:lineRule="auto"/>
        <w:ind w:left="-567" w:firstLine="392"/>
        <w:jc w:val="both"/>
        <w:rPr>
          <w:rFonts w:ascii="Times New Roman" w:eastAsia="Arial Unicode MS" w:hAnsi="Times New Roman"/>
          <w:sz w:val="20"/>
          <w:szCs w:val="20"/>
          <w:lang w:eastAsia="ru-RU"/>
        </w:rPr>
      </w:pPr>
      <w:r w:rsidRPr="003E2AE6">
        <w:rPr>
          <w:rFonts w:ascii="Times New Roman" w:hAnsi="Times New Roman"/>
          <w:bCs/>
          <w:color w:val="000000"/>
          <w:sz w:val="20"/>
          <w:szCs w:val="20"/>
          <w:lang w:eastAsia="ru-RU"/>
        </w:rPr>
        <w:t xml:space="preserve">- </w:t>
      </w:r>
      <w:r w:rsidRPr="003E2AE6">
        <w:rPr>
          <w:rFonts w:ascii="Times New Roman" w:eastAsia="Arial Unicode MS" w:hAnsi="Times New Roman"/>
          <w:sz w:val="20"/>
          <w:szCs w:val="20"/>
          <w:lang w:eastAsia="ru-RU"/>
        </w:rPr>
        <w:t>наблюдение за репетиционно-концертной работой исполнителей в качестве солистов, в составе ансамбля, хора;</w:t>
      </w:r>
    </w:p>
    <w:p w:rsidR="003B687A" w:rsidRPr="003E2AE6" w:rsidRDefault="003B687A" w:rsidP="003E2AE6">
      <w:pPr>
        <w:shd w:val="clear" w:color="auto" w:fill="FFFFFF"/>
        <w:spacing w:after="0" w:line="240" w:lineRule="auto"/>
        <w:ind w:left="-567" w:firstLine="392"/>
        <w:jc w:val="both"/>
        <w:rPr>
          <w:rFonts w:ascii="Times New Roman" w:eastAsia="Arial Unicode MS" w:hAnsi="Times New Roman"/>
          <w:sz w:val="20"/>
          <w:szCs w:val="20"/>
          <w:lang w:eastAsia="ru-RU"/>
        </w:rPr>
      </w:pPr>
      <w:r w:rsidRPr="003E2AE6">
        <w:rPr>
          <w:rFonts w:ascii="Times New Roman" w:hAnsi="Times New Roman"/>
          <w:bCs/>
          <w:color w:val="000000"/>
          <w:sz w:val="20"/>
          <w:szCs w:val="20"/>
          <w:lang w:eastAsia="ru-RU"/>
        </w:rPr>
        <w:t xml:space="preserve">- </w:t>
      </w:r>
      <w:r w:rsidRPr="003E2AE6">
        <w:rPr>
          <w:rFonts w:ascii="Times New Roman" w:eastAsia="Arial Unicode MS" w:hAnsi="Times New Roman"/>
          <w:sz w:val="20"/>
          <w:szCs w:val="20"/>
          <w:lang w:eastAsia="ru-RU"/>
        </w:rPr>
        <w:t>посещение уроков сольного пения, вокального ансамбля, знакомство с методикой исполнения сольных партий и ансамблевых партий в различных составах;</w:t>
      </w:r>
    </w:p>
    <w:p w:rsidR="003B687A" w:rsidRPr="003E2AE6" w:rsidRDefault="003B687A" w:rsidP="003E2AE6">
      <w:pPr>
        <w:widowControl w:val="0"/>
        <w:suppressAutoHyphens/>
        <w:spacing w:after="0" w:line="240" w:lineRule="auto"/>
        <w:ind w:left="-567" w:firstLine="392"/>
        <w:jc w:val="both"/>
        <w:textAlignment w:val="baseline"/>
        <w:rPr>
          <w:rFonts w:ascii="Times New Roman" w:hAnsi="Times New Roman"/>
          <w:kern w:val="1"/>
          <w:sz w:val="20"/>
          <w:szCs w:val="20"/>
          <w:lang w:eastAsia="ar-SA"/>
        </w:rPr>
      </w:pPr>
      <w:r w:rsidRPr="003E2AE6">
        <w:rPr>
          <w:rFonts w:ascii="Times New Roman" w:hAnsi="Times New Roman"/>
          <w:sz w:val="20"/>
          <w:szCs w:val="20"/>
          <w:lang w:eastAsia="ru-RU"/>
        </w:rPr>
        <w:t>- участие в концертах и конкурсах различного уровня</w:t>
      </w:r>
    </w:p>
    <w:p w:rsidR="003B687A" w:rsidRPr="003E2AE6" w:rsidRDefault="003B687A" w:rsidP="003E2AE6">
      <w:pPr>
        <w:widowControl w:val="0"/>
        <w:suppressAutoHyphens/>
        <w:spacing w:after="0" w:line="240" w:lineRule="auto"/>
        <w:ind w:left="-567"/>
        <w:jc w:val="both"/>
        <w:textAlignment w:val="baseline"/>
        <w:rPr>
          <w:rFonts w:ascii="Times New Roman" w:hAnsi="Times New Roman"/>
          <w:kern w:val="1"/>
          <w:sz w:val="20"/>
          <w:szCs w:val="20"/>
          <w:lang w:eastAsia="ar-SA"/>
        </w:rPr>
      </w:pP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b/>
          <w:sz w:val="20"/>
          <w:szCs w:val="20"/>
        </w:rPr>
      </w:pPr>
      <w:r w:rsidRPr="003E2AE6">
        <w:rPr>
          <w:rFonts w:ascii="Times New Roman" w:hAnsi="Times New Roman"/>
          <w:b/>
          <w:sz w:val="20"/>
          <w:szCs w:val="20"/>
        </w:rPr>
        <w:t>Количество часов на изучение рабочей программы производственной практики:</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самостоятельная работа обучающегося – 144 часа.</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b/>
          <w:sz w:val="20"/>
          <w:szCs w:val="20"/>
        </w:rPr>
        <w:t>Время изучения:</w:t>
      </w:r>
      <w:r w:rsidRPr="003E2AE6">
        <w:rPr>
          <w:rFonts w:ascii="Times New Roman" w:hAnsi="Times New Roman"/>
          <w:sz w:val="20"/>
          <w:szCs w:val="20"/>
        </w:rPr>
        <w:t xml:space="preserve"> 1-8 семестры</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426"/>
        <w:jc w:val="both"/>
        <w:rPr>
          <w:rFonts w:ascii="Times New Roman" w:hAnsi="Times New Roman"/>
          <w:sz w:val="20"/>
          <w:szCs w:val="20"/>
        </w:rPr>
      </w:pPr>
    </w:p>
    <w:p w:rsidR="003B687A" w:rsidRPr="003E2AE6" w:rsidRDefault="005C2851" w:rsidP="003E2AE6">
      <w:pPr>
        <w:pStyle w:val="a8"/>
        <w:ind w:left="-567"/>
        <w:rPr>
          <w:rStyle w:val="12"/>
        </w:rPr>
      </w:pPr>
      <w:r w:rsidRPr="003E2AE6">
        <w:t>3</w:t>
      </w:r>
      <w:r w:rsidR="007F5553">
        <w:t>6</w:t>
      </w:r>
      <w:r w:rsidR="003B687A" w:rsidRPr="003E2AE6">
        <w:t xml:space="preserve">. Аннотация на рабочую программу производственной практики - ПП.02 </w:t>
      </w:r>
      <w:r w:rsidR="003E2AE6">
        <w:t>Педагогическая</w:t>
      </w:r>
      <w:r w:rsidR="003E2AE6" w:rsidRPr="003E2AE6">
        <w:t xml:space="preserve"> </w:t>
      </w:r>
      <w:r w:rsidR="003E2AE6">
        <w:t xml:space="preserve">практика </w:t>
      </w:r>
      <w:r w:rsidR="003B687A" w:rsidRPr="003E2AE6">
        <w:t>профессионального модуля ПМ.02 Педагогическая деятельность</w:t>
      </w:r>
    </w:p>
    <w:p w:rsidR="003B687A" w:rsidRPr="003E2AE6" w:rsidRDefault="003B687A" w:rsidP="003E2AE6">
      <w:pPr>
        <w:pStyle w:val="a8"/>
        <w:ind w:left="-567"/>
        <w:rPr>
          <w:rStyle w:val="12"/>
        </w:rPr>
      </w:pP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Структура программы:</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caps/>
          <w:sz w:val="20"/>
          <w:szCs w:val="20"/>
        </w:rPr>
        <w:t>1. П</w:t>
      </w:r>
      <w:r w:rsidRPr="003E2AE6">
        <w:rPr>
          <w:rFonts w:ascii="Times New Roman" w:hAnsi="Times New Roman"/>
          <w:sz w:val="20"/>
          <w:szCs w:val="20"/>
        </w:rPr>
        <w:t>аспорт программы производственной практики</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sz w:val="20"/>
          <w:szCs w:val="20"/>
        </w:rPr>
        <w:t>2. Результаты освоения</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sz w:val="20"/>
          <w:szCs w:val="20"/>
        </w:rPr>
        <w:t>3. Структура и содержание производственной практики</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sz w:val="20"/>
          <w:szCs w:val="20"/>
        </w:rPr>
        <w:t>4. Условия реализации программы производственной практики</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sz w:val="20"/>
          <w:szCs w:val="20"/>
        </w:rPr>
        <w:t>5. Контроль и оценка результатов производственной практики</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sz w:val="20"/>
          <w:szCs w:val="20"/>
        </w:rPr>
        <w:t>6. Приложения</w:t>
      </w:r>
    </w:p>
    <w:p w:rsidR="003B687A" w:rsidRPr="003E2AE6" w:rsidRDefault="003B687A" w:rsidP="003E2AE6">
      <w:pPr>
        <w:pStyle w:val="Default"/>
        <w:ind w:left="-567"/>
        <w:rPr>
          <w:b/>
          <w:sz w:val="20"/>
          <w:szCs w:val="20"/>
        </w:rPr>
      </w:pPr>
      <w:r w:rsidRPr="003E2AE6">
        <w:rPr>
          <w:b/>
          <w:bCs/>
          <w:sz w:val="20"/>
          <w:szCs w:val="20"/>
        </w:rPr>
        <w:t>Цель</w:t>
      </w:r>
      <w:r w:rsidRPr="003E2AE6">
        <w:rPr>
          <w:b/>
          <w:sz w:val="20"/>
          <w:szCs w:val="20"/>
        </w:rPr>
        <w:t xml:space="preserve"> </w:t>
      </w:r>
      <w:r w:rsidR="009C68B4">
        <w:rPr>
          <w:b/>
          <w:sz w:val="20"/>
          <w:szCs w:val="20"/>
        </w:rPr>
        <w:t xml:space="preserve">педагогической </w:t>
      </w:r>
      <w:r w:rsidRPr="003E2AE6">
        <w:rPr>
          <w:b/>
          <w:sz w:val="20"/>
          <w:szCs w:val="20"/>
        </w:rPr>
        <w:t xml:space="preserve"> практики:</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lang w:eastAsia="ru-RU"/>
        </w:rPr>
      </w:pPr>
      <w:r w:rsidRPr="003E2AE6">
        <w:rPr>
          <w:rFonts w:ascii="Times New Roman" w:hAnsi="Times New Roman"/>
          <w:sz w:val="20"/>
          <w:szCs w:val="20"/>
          <w:lang w:eastAsia="ru-RU"/>
        </w:rPr>
        <w:t>подготовка квалифицированных специалистов, готовых к педагогической деятельности в качестве преподавателей вокальных дисциплин в организациях дополнительного образования детей (детских школах искусств по видам искусств, образовательных организациях, профессиональных образовательных организациях).</w:t>
      </w:r>
    </w:p>
    <w:p w:rsidR="003B687A" w:rsidRPr="003E2AE6" w:rsidRDefault="003B687A" w:rsidP="003E2AE6">
      <w:pPr>
        <w:widowControl w:val="0"/>
        <w:suppressAutoHyphens/>
        <w:spacing w:after="0" w:line="240" w:lineRule="auto"/>
        <w:ind w:left="-567"/>
        <w:jc w:val="both"/>
        <w:textAlignment w:val="baseline"/>
        <w:rPr>
          <w:rFonts w:ascii="Times New Roman" w:hAnsi="Times New Roman"/>
          <w:b/>
          <w:kern w:val="1"/>
          <w:sz w:val="20"/>
          <w:szCs w:val="20"/>
          <w:lang w:eastAsia="ar-SA"/>
        </w:rPr>
      </w:pPr>
      <w:r w:rsidRPr="003E2AE6">
        <w:rPr>
          <w:rFonts w:ascii="Times New Roman" w:hAnsi="Times New Roman"/>
          <w:b/>
          <w:kern w:val="1"/>
          <w:sz w:val="20"/>
          <w:szCs w:val="20"/>
          <w:lang w:eastAsia="ar-SA"/>
        </w:rPr>
        <w:t xml:space="preserve">Задачи </w:t>
      </w:r>
      <w:r w:rsidR="009C68B4">
        <w:rPr>
          <w:rFonts w:ascii="Times New Roman" w:hAnsi="Times New Roman"/>
          <w:b/>
          <w:kern w:val="1"/>
          <w:sz w:val="20"/>
          <w:szCs w:val="20"/>
          <w:lang w:eastAsia="ar-SA"/>
        </w:rPr>
        <w:t xml:space="preserve">педагогической </w:t>
      </w:r>
      <w:r w:rsidRPr="003E2AE6">
        <w:rPr>
          <w:rFonts w:ascii="Times New Roman" w:hAnsi="Times New Roman"/>
          <w:b/>
          <w:kern w:val="1"/>
          <w:sz w:val="20"/>
          <w:szCs w:val="20"/>
          <w:lang w:eastAsia="ar-SA"/>
        </w:rPr>
        <w:t xml:space="preserve"> практики:</w:t>
      </w:r>
    </w:p>
    <w:p w:rsidR="003B687A" w:rsidRPr="003E2AE6" w:rsidRDefault="003B687A" w:rsidP="003E2AE6">
      <w:pPr>
        <w:widowControl w:val="0"/>
        <w:suppressAutoHyphens/>
        <w:overflowPunct w:val="0"/>
        <w:spacing w:after="0" w:line="240" w:lineRule="auto"/>
        <w:ind w:left="-567"/>
        <w:jc w:val="both"/>
        <w:textAlignment w:val="baseline"/>
        <w:rPr>
          <w:rFonts w:ascii="Times New Roman" w:hAnsi="Times New Roman"/>
          <w:kern w:val="1"/>
          <w:sz w:val="20"/>
          <w:szCs w:val="20"/>
          <w:lang w:eastAsia="ar-SA"/>
        </w:rPr>
      </w:pPr>
      <w:r w:rsidRPr="003E2AE6">
        <w:rPr>
          <w:rFonts w:ascii="Times New Roman" w:hAnsi="Times New Roman"/>
          <w:kern w:val="1"/>
          <w:sz w:val="20"/>
          <w:szCs w:val="20"/>
          <w:lang w:eastAsia="ar-SA"/>
        </w:rPr>
        <w:t>формирование профессионального интереса к педагогической деятельности в области музыкального образования и воспитания;</w:t>
      </w:r>
    </w:p>
    <w:p w:rsidR="003B687A" w:rsidRPr="003E2AE6" w:rsidRDefault="003B687A" w:rsidP="003E2AE6">
      <w:pPr>
        <w:widowControl w:val="0"/>
        <w:suppressAutoHyphens/>
        <w:overflowPunct w:val="0"/>
        <w:spacing w:after="0" w:line="240" w:lineRule="auto"/>
        <w:ind w:left="-567"/>
        <w:jc w:val="both"/>
        <w:textAlignment w:val="baseline"/>
        <w:rPr>
          <w:rFonts w:ascii="Times New Roman" w:hAnsi="Times New Roman"/>
          <w:kern w:val="1"/>
          <w:sz w:val="20"/>
          <w:szCs w:val="20"/>
          <w:lang w:eastAsia="ar-SA"/>
        </w:rPr>
      </w:pPr>
      <w:r w:rsidRPr="003E2AE6">
        <w:rPr>
          <w:rFonts w:ascii="Times New Roman" w:hAnsi="Times New Roman"/>
          <w:kern w:val="1"/>
          <w:sz w:val="20"/>
          <w:szCs w:val="20"/>
          <w:lang w:eastAsia="ar-SA"/>
        </w:rPr>
        <w:t xml:space="preserve">ознакомление с наиболее важными методическими системами музыкального образования в России и за рубежом; </w:t>
      </w:r>
    </w:p>
    <w:p w:rsidR="003B687A" w:rsidRPr="003E2AE6" w:rsidRDefault="003B687A" w:rsidP="003E2AE6">
      <w:pPr>
        <w:widowControl w:val="0"/>
        <w:suppressAutoHyphens/>
        <w:overflowPunct w:val="0"/>
        <w:spacing w:after="0" w:line="240" w:lineRule="auto"/>
        <w:ind w:left="-567"/>
        <w:jc w:val="both"/>
        <w:textAlignment w:val="baseline"/>
        <w:rPr>
          <w:rFonts w:ascii="Times New Roman" w:hAnsi="Times New Roman"/>
          <w:kern w:val="1"/>
          <w:sz w:val="20"/>
          <w:szCs w:val="20"/>
          <w:lang w:eastAsia="ar-SA"/>
        </w:rPr>
      </w:pPr>
      <w:r w:rsidRPr="003E2AE6">
        <w:rPr>
          <w:rFonts w:ascii="Times New Roman" w:hAnsi="Times New Roman"/>
          <w:kern w:val="1"/>
          <w:sz w:val="20"/>
          <w:szCs w:val="20"/>
          <w:lang w:eastAsia="ar-SA"/>
        </w:rPr>
        <w:t xml:space="preserve">изучение классических и современных методов преподавания вокала; </w:t>
      </w:r>
    </w:p>
    <w:p w:rsidR="003B687A" w:rsidRPr="003E2AE6" w:rsidRDefault="003B687A" w:rsidP="003E2AE6">
      <w:pPr>
        <w:widowControl w:val="0"/>
        <w:suppressAutoHyphens/>
        <w:overflowPunct w:val="0"/>
        <w:spacing w:after="0" w:line="240" w:lineRule="auto"/>
        <w:ind w:left="-567"/>
        <w:jc w:val="both"/>
        <w:textAlignment w:val="baseline"/>
        <w:rPr>
          <w:rFonts w:ascii="Times New Roman" w:hAnsi="Times New Roman"/>
          <w:kern w:val="1"/>
          <w:sz w:val="20"/>
          <w:szCs w:val="20"/>
          <w:lang w:eastAsia="ar-SA"/>
        </w:rPr>
      </w:pPr>
      <w:r w:rsidRPr="003E2AE6">
        <w:rPr>
          <w:rFonts w:ascii="Times New Roman" w:hAnsi="Times New Roman"/>
          <w:kern w:val="1"/>
          <w:sz w:val="20"/>
          <w:szCs w:val="20"/>
          <w:lang w:eastAsia="ar-SA"/>
        </w:rPr>
        <w:t>формирование собственных приемов и методов преподавания;</w:t>
      </w:r>
    </w:p>
    <w:p w:rsidR="003B687A" w:rsidRPr="003E2AE6" w:rsidRDefault="003B687A" w:rsidP="003E2AE6">
      <w:pPr>
        <w:widowControl w:val="0"/>
        <w:suppressAutoHyphens/>
        <w:overflowPunct w:val="0"/>
        <w:spacing w:after="0" w:line="240" w:lineRule="auto"/>
        <w:ind w:left="-567" w:right="-144"/>
        <w:jc w:val="both"/>
        <w:textAlignment w:val="baseline"/>
        <w:rPr>
          <w:rFonts w:ascii="Times New Roman" w:hAnsi="Times New Roman"/>
          <w:kern w:val="1"/>
          <w:sz w:val="20"/>
          <w:szCs w:val="20"/>
          <w:lang w:eastAsia="ar-SA"/>
        </w:rPr>
      </w:pPr>
      <w:r w:rsidRPr="003E2AE6">
        <w:rPr>
          <w:rFonts w:ascii="Times New Roman" w:hAnsi="Times New Roman"/>
          <w:kern w:val="1"/>
          <w:sz w:val="20"/>
          <w:szCs w:val="20"/>
          <w:lang w:eastAsia="ar-SA"/>
        </w:rPr>
        <w:t>ознакомление с основными принципами организации и планир</w:t>
      </w:r>
      <w:r w:rsidR="009C68B4">
        <w:rPr>
          <w:rFonts w:ascii="Times New Roman" w:hAnsi="Times New Roman"/>
          <w:kern w:val="1"/>
          <w:sz w:val="20"/>
          <w:szCs w:val="20"/>
          <w:lang w:eastAsia="ar-SA"/>
        </w:rPr>
        <w:t>ования учебного процесса, струк</w:t>
      </w:r>
      <w:r w:rsidRPr="003E2AE6">
        <w:rPr>
          <w:rFonts w:ascii="Times New Roman" w:hAnsi="Times New Roman"/>
          <w:kern w:val="1"/>
          <w:sz w:val="20"/>
          <w:szCs w:val="20"/>
          <w:lang w:eastAsia="ar-SA"/>
        </w:rPr>
        <w:t>туры и составления учебных планов, методики подготовки и проведения урока в классе вокала.</w:t>
      </w:r>
    </w:p>
    <w:p w:rsidR="003B687A" w:rsidRPr="003E2AE6" w:rsidRDefault="003B687A" w:rsidP="003E2AE6">
      <w:pPr>
        <w:shd w:val="clear" w:color="auto" w:fill="FFFFFF"/>
        <w:spacing w:after="0" w:line="274" w:lineRule="exact"/>
        <w:ind w:left="-567"/>
        <w:jc w:val="both"/>
        <w:rPr>
          <w:rFonts w:ascii="Times New Roman" w:eastAsia="Arial Unicode MS" w:hAnsi="Times New Roman"/>
          <w:b/>
          <w:sz w:val="20"/>
          <w:szCs w:val="20"/>
          <w:lang w:eastAsia="ru-RU"/>
        </w:rPr>
      </w:pPr>
      <w:r w:rsidRPr="003E2AE6">
        <w:rPr>
          <w:rFonts w:ascii="Times New Roman" w:eastAsia="Arial Unicode MS" w:hAnsi="Times New Roman"/>
          <w:sz w:val="20"/>
          <w:szCs w:val="20"/>
          <w:lang w:eastAsia="ru-RU"/>
        </w:rPr>
        <w:t xml:space="preserve">           В результате изучения </w:t>
      </w:r>
      <w:r w:rsidR="009C68B4">
        <w:rPr>
          <w:rFonts w:ascii="Times New Roman" w:eastAsia="Arial Unicode MS" w:hAnsi="Times New Roman"/>
          <w:sz w:val="20"/>
          <w:szCs w:val="20"/>
          <w:lang w:eastAsia="ru-RU"/>
        </w:rPr>
        <w:t xml:space="preserve">педагогической </w:t>
      </w:r>
      <w:r w:rsidRPr="003E2AE6">
        <w:rPr>
          <w:rFonts w:ascii="Times New Roman" w:eastAsia="Arial Unicode MS" w:hAnsi="Times New Roman"/>
          <w:sz w:val="20"/>
          <w:szCs w:val="20"/>
          <w:lang w:eastAsia="ru-RU"/>
        </w:rPr>
        <w:t xml:space="preserve"> практики обучающийся должен освоить следующие </w:t>
      </w:r>
      <w:r w:rsidRPr="003E2AE6">
        <w:rPr>
          <w:rFonts w:ascii="Times New Roman" w:eastAsia="Arial Unicode MS" w:hAnsi="Times New Roman"/>
          <w:b/>
          <w:sz w:val="20"/>
          <w:szCs w:val="20"/>
          <w:lang w:eastAsia="ru-RU"/>
        </w:rPr>
        <w:t>виды работ:</w:t>
      </w:r>
    </w:p>
    <w:p w:rsidR="003B687A" w:rsidRPr="003E2AE6" w:rsidRDefault="003B687A" w:rsidP="003E2AE6">
      <w:pPr>
        <w:spacing w:after="0" w:line="240" w:lineRule="auto"/>
        <w:ind w:left="-567"/>
        <w:jc w:val="both"/>
        <w:rPr>
          <w:rFonts w:ascii="Times New Roman" w:hAnsi="Times New Roman"/>
          <w:sz w:val="20"/>
          <w:szCs w:val="20"/>
          <w:lang w:eastAsia="ru-RU"/>
        </w:rPr>
      </w:pPr>
      <w:r w:rsidRPr="003E2AE6">
        <w:rPr>
          <w:rFonts w:ascii="Times New Roman" w:hAnsi="Times New Roman"/>
          <w:sz w:val="20"/>
          <w:szCs w:val="20"/>
          <w:lang w:eastAsia="ru-RU"/>
        </w:rPr>
        <w:t>1. Наблюдение и приобретение первичных навыков по организации обучения учащихся с учётом базовых основ педагогики;</w:t>
      </w:r>
    </w:p>
    <w:p w:rsidR="003B687A" w:rsidRPr="003E2AE6" w:rsidRDefault="003B687A" w:rsidP="003E2AE6">
      <w:pPr>
        <w:spacing w:after="0" w:line="240" w:lineRule="auto"/>
        <w:ind w:left="-567"/>
        <w:jc w:val="both"/>
        <w:rPr>
          <w:rFonts w:ascii="Times New Roman" w:hAnsi="Times New Roman"/>
          <w:sz w:val="20"/>
          <w:szCs w:val="20"/>
          <w:lang w:eastAsia="ru-RU"/>
        </w:rPr>
      </w:pPr>
      <w:r w:rsidRPr="003E2AE6">
        <w:rPr>
          <w:rFonts w:ascii="Times New Roman" w:hAnsi="Times New Roman"/>
          <w:sz w:val="20"/>
          <w:szCs w:val="20"/>
          <w:lang w:eastAsia="ru-RU"/>
        </w:rPr>
        <w:t>2. Приобретение навыков обучения учащихся сольному пению с учётом их возраста и уровня подготовки во время посещения уроков ведущих преподавателей, мастер-классов и т.д.;</w:t>
      </w:r>
    </w:p>
    <w:p w:rsidR="003B687A" w:rsidRPr="003E2AE6" w:rsidRDefault="003B687A" w:rsidP="003E2AE6">
      <w:pPr>
        <w:spacing w:after="0" w:line="240" w:lineRule="auto"/>
        <w:ind w:left="-567"/>
        <w:jc w:val="both"/>
        <w:rPr>
          <w:rFonts w:ascii="Times New Roman" w:hAnsi="Times New Roman"/>
          <w:sz w:val="20"/>
          <w:szCs w:val="20"/>
          <w:lang w:eastAsia="ru-RU"/>
        </w:rPr>
      </w:pPr>
      <w:r w:rsidRPr="003E2AE6">
        <w:rPr>
          <w:rFonts w:ascii="Times New Roman" w:hAnsi="Times New Roman"/>
          <w:sz w:val="20"/>
          <w:szCs w:val="20"/>
          <w:lang w:eastAsia="ru-RU"/>
        </w:rPr>
        <w:t>3. Ознакомление с методическими принципами индивидуальной художественно-творческой работы с детьми с учётом возрастных и личностных особенностей через наблюдение за работой ведущих преподавателей;</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lang w:eastAsia="ru-RU"/>
        </w:rPr>
      </w:pPr>
      <w:r w:rsidRPr="003E2AE6">
        <w:rPr>
          <w:rFonts w:ascii="Times New Roman" w:hAnsi="Times New Roman"/>
          <w:sz w:val="20"/>
          <w:szCs w:val="20"/>
          <w:lang w:eastAsia="ru-RU"/>
        </w:rPr>
        <w:t xml:space="preserve">4. </w:t>
      </w:r>
      <w:proofErr w:type="gramStart"/>
      <w:r w:rsidRPr="003E2AE6">
        <w:rPr>
          <w:rFonts w:ascii="Times New Roman" w:hAnsi="Times New Roman"/>
          <w:sz w:val="20"/>
          <w:szCs w:val="20"/>
          <w:lang w:eastAsia="ru-RU"/>
        </w:rPr>
        <w:t>Накопление первичного опыта через наблюдательную практику в классе преподавателя ДШИ, ДМШ в приобретении умений: делать педагогический анализ ситуации в классе по изучению вокальных дисциплин; использовать теоретические сведения о личности и межличностных отношениях в педагогической деятельности; делать  педагогический  анализ музыкальной (вокальной) литературы; определять  важнейшие характеристики голоса обучающегося и планировать его дальнейшее развитие;</w:t>
      </w:r>
      <w:proofErr w:type="gramEnd"/>
      <w:r w:rsidRPr="003E2AE6">
        <w:rPr>
          <w:rFonts w:ascii="Times New Roman" w:hAnsi="Times New Roman"/>
          <w:sz w:val="20"/>
          <w:szCs w:val="20"/>
          <w:lang w:eastAsia="ru-RU"/>
        </w:rPr>
        <w:t xml:space="preserve"> пользоваться специальной литературой.</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b/>
          <w:sz w:val="20"/>
          <w:szCs w:val="20"/>
        </w:rPr>
      </w:pPr>
      <w:r w:rsidRPr="003E2AE6">
        <w:rPr>
          <w:rFonts w:ascii="Times New Roman" w:hAnsi="Times New Roman"/>
          <w:b/>
          <w:sz w:val="20"/>
          <w:szCs w:val="20"/>
        </w:rPr>
        <w:t>Количество часов на изучение рабочей программы производственной практики:</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 xml:space="preserve">самостоятельная работа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36 часов.</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b/>
          <w:sz w:val="20"/>
          <w:szCs w:val="20"/>
        </w:rPr>
        <w:t>Время изучения:</w:t>
      </w:r>
      <w:r w:rsidRPr="003E2AE6">
        <w:rPr>
          <w:rFonts w:ascii="Times New Roman" w:hAnsi="Times New Roman"/>
          <w:sz w:val="20"/>
          <w:szCs w:val="20"/>
        </w:rPr>
        <w:t xml:space="preserve"> 3-4 семестры</w:t>
      </w:r>
    </w:p>
    <w:p w:rsidR="003B687A" w:rsidRPr="003E2AE6" w:rsidRDefault="003B687A" w:rsidP="003E2AE6">
      <w:pPr>
        <w:pStyle w:val="a8"/>
        <w:ind w:left="-567"/>
      </w:pPr>
    </w:p>
    <w:p w:rsidR="003B687A" w:rsidRPr="003E2AE6" w:rsidRDefault="005C2851" w:rsidP="003E2AE6">
      <w:pPr>
        <w:pStyle w:val="a8"/>
        <w:ind w:left="-567"/>
      </w:pPr>
      <w:r w:rsidRPr="003E2AE6">
        <w:t>3</w:t>
      </w:r>
      <w:r w:rsidR="007F5553">
        <w:t>7</w:t>
      </w:r>
      <w:r w:rsidR="003B687A" w:rsidRPr="003E2AE6">
        <w:t xml:space="preserve">. Аннотация на рабочую программу производственной практики </w:t>
      </w:r>
      <w:r w:rsidR="009C68B4" w:rsidRPr="003E2AE6">
        <w:t>(преддипломной)</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b/>
          <w:sz w:val="20"/>
          <w:szCs w:val="20"/>
        </w:rPr>
      </w:pPr>
    </w:p>
    <w:p w:rsidR="003B687A" w:rsidRPr="003E2AE6" w:rsidRDefault="003B687A" w:rsidP="003E2AE6">
      <w:pPr>
        <w:spacing w:after="0" w:line="240" w:lineRule="auto"/>
        <w:ind w:left="-567"/>
        <w:jc w:val="both"/>
        <w:rPr>
          <w:rFonts w:ascii="Times New Roman" w:hAnsi="Times New Roman"/>
          <w:sz w:val="20"/>
          <w:szCs w:val="20"/>
        </w:rPr>
      </w:pPr>
      <w:r w:rsidRPr="003E2AE6">
        <w:rPr>
          <w:rFonts w:ascii="Times New Roman" w:hAnsi="Times New Roman"/>
          <w:sz w:val="20"/>
          <w:szCs w:val="20"/>
        </w:rPr>
        <w:t>Структура программы:</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caps/>
          <w:sz w:val="20"/>
          <w:szCs w:val="20"/>
        </w:rPr>
        <w:lastRenderedPageBreak/>
        <w:t>1. П</w:t>
      </w:r>
      <w:r w:rsidRPr="003E2AE6">
        <w:rPr>
          <w:rFonts w:ascii="Times New Roman" w:hAnsi="Times New Roman"/>
          <w:sz w:val="20"/>
          <w:szCs w:val="20"/>
        </w:rPr>
        <w:t>аспорт программы производственной практики</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sz w:val="20"/>
          <w:szCs w:val="20"/>
        </w:rPr>
        <w:t>2. Результаты освоения</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sz w:val="20"/>
          <w:szCs w:val="20"/>
        </w:rPr>
        <w:t>3. Структура и содержание производственной практики</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sz w:val="20"/>
          <w:szCs w:val="20"/>
        </w:rPr>
        <w:t>4. Условия реализации программы производственной практики</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sz w:val="20"/>
          <w:szCs w:val="20"/>
        </w:rPr>
        <w:t>5. Контроль и оценка результатов производственной практики</w:t>
      </w:r>
    </w:p>
    <w:p w:rsidR="003B687A" w:rsidRPr="003E2AE6" w:rsidRDefault="003B687A" w:rsidP="003E2AE6">
      <w:pPr>
        <w:widowControl w:val="0"/>
        <w:suppressAutoHyphens/>
        <w:spacing w:after="0" w:line="240" w:lineRule="auto"/>
        <w:ind w:left="-567"/>
        <w:textAlignment w:val="baseline"/>
        <w:rPr>
          <w:rFonts w:ascii="Times New Roman" w:hAnsi="Times New Roman"/>
          <w:b/>
          <w:kern w:val="1"/>
          <w:sz w:val="20"/>
          <w:szCs w:val="20"/>
          <w:lang w:eastAsia="ar-SA"/>
        </w:rPr>
      </w:pPr>
      <w:r w:rsidRPr="003E2AE6">
        <w:rPr>
          <w:rFonts w:ascii="Times New Roman" w:hAnsi="Times New Roman"/>
          <w:b/>
          <w:kern w:val="1"/>
          <w:sz w:val="20"/>
          <w:szCs w:val="20"/>
          <w:lang w:eastAsia="ar-SA"/>
        </w:rPr>
        <w:t>Цел</w:t>
      </w:r>
      <w:r w:rsidR="009C68B4">
        <w:rPr>
          <w:rFonts w:ascii="Times New Roman" w:hAnsi="Times New Roman"/>
          <w:b/>
          <w:kern w:val="1"/>
          <w:sz w:val="20"/>
          <w:szCs w:val="20"/>
          <w:lang w:eastAsia="ar-SA"/>
        </w:rPr>
        <w:t>ь</w:t>
      </w:r>
      <w:r w:rsidRPr="003E2AE6">
        <w:rPr>
          <w:rFonts w:ascii="Times New Roman" w:hAnsi="Times New Roman"/>
          <w:b/>
          <w:kern w:val="1"/>
          <w:sz w:val="20"/>
          <w:szCs w:val="20"/>
          <w:lang w:eastAsia="ar-SA"/>
        </w:rPr>
        <w:t xml:space="preserve"> производственной практики</w:t>
      </w:r>
      <w:r w:rsidR="009C68B4">
        <w:rPr>
          <w:rFonts w:ascii="Times New Roman" w:hAnsi="Times New Roman"/>
          <w:b/>
          <w:kern w:val="1"/>
          <w:sz w:val="20"/>
          <w:szCs w:val="20"/>
          <w:lang w:eastAsia="ar-SA"/>
        </w:rPr>
        <w:t xml:space="preserve"> </w:t>
      </w:r>
      <w:r w:rsidR="009C68B4" w:rsidRPr="003E2AE6">
        <w:rPr>
          <w:rFonts w:ascii="Times New Roman" w:hAnsi="Times New Roman"/>
          <w:b/>
          <w:kern w:val="1"/>
          <w:sz w:val="20"/>
          <w:szCs w:val="20"/>
          <w:lang w:eastAsia="ar-SA"/>
        </w:rPr>
        <w:t>(преддипломной)</w:t>
      </w:r>
      <w:r w:rsidRPr="003E2AE6">
        <w:rPr>
          <w:rFonts w:ascii="Times New Roman" w:hAnsi="Times New Roman"/>
          <w:b/>
          <w:kern w:val="1"/>
          <w:sz w:val="20"/>
          <w:szCs w:val="20"/>
          <w:lang w:eastAsia="ar-SA"/>
        </w:rPr>
        <w:t>:</w:t>
      </w:r>
    </w:p>
    <w:p w:rsidR="003B687A" w:rsidRPr="003E2AE6" w:rsidRDefault="003B687A" w:rsidP="003E2AE6">
      <w:pPr>
        <w:widowControl w:val="0"/>
        <w:suppressAutoHyphens/>
        <w:spacing w:after="0" w:line="240" w:lineRule="auto"/>
        <w:ind w:left="-567"/>
        <w:jc w:val="both"/>
        <w:textAlignment w:val="baseline"/>
        <w:rPr>
          <w:rFonts w:ascii="Times New Roman" w:hAnsi="Times New Roman"/>
          <w:kern w:val="1"/>
          <w:sz w:val="20"/>
          <w:szCs w:val="20"/>
          <w:lang w:eastAsia="ar-SA"/>
        </w:rPr>
      </w:pPr>
      <w:r w:rsidRPr="003E2AE6">
        <w:rPr>
          <w:rFonts w:ascii="Times New Roman" w:hAnsi="Times New Roman"/>
          <w:kern w:val="1"/>
          <w:sz w:val="20"/>
          <w:szCs w:val="20"/>
          <w:lang w:eastAsia="ar-SA"/>
        </w:rPr>
        <w:t xml:space="preserve">Подготовка </w:t>
      </w:r>
      <w:proofErr w:type="gramStart"/>
      <w:r w:rsidRPr="003E2AE6">
        <w:rPr>
          <w:rFonts w:ascii="Times New Roman" w:hAnsi="Times New Roman"/>
          <w:kern w:val="1"/>
          <w:sz w:val="20"/>
          <w:szCs w:val="20"/>
          <w:lang w:eastAsia="ar-SA"/>
        </w:rPr>
        <w:t>обучающегося</w:t>
      </w:r>
      <w:proofErr w:type="gramEnd"/>
      <w:r w:rsidRPr="003E2AE6">
        <w:rPr>
          <w:rFonts w:ascii="Times New Roman" w:hAnsi="Times New Roman"/>
          <w:kern w:val="1"/>
          <w:sz w:val="20"/>
          <w:szCs w:val="20"/>
          <w:lang w:eastAsia="ar-SA"/>
        </w:rPr>
        <w:t xml:space="preserve"> к защите дипломной работы – «Исполнение сольной программы».</w:t>
      </w:r>
    </w:p>
    <w:p w:rsidR="003B687A" w:rsidRPr="003E2AE6" w:rsidRDefault="003B687A" w:rsidP="003E2AE6">
      <w:pPr>
        <w:widowControl w:val="0"/>
        <w:suppressAutoHyphens/>
        <w:spacing w:after="0" w:line="240" w:lineRule="auto"/>
        <w:ind w:left="-567"/>
        <w:jc w:val="both"/>
        <w:textAlignment w:val="baseline"/>
        <w:rPr>
          <w:rFonts w:ascii="Times New Roman" w:hAnsi="Times New Roman"/>
          <w:b/>
          <w:kern w:val="1"/>
          <w:sz w:val="20"/>
          <w:szCs w:val="20"/>
          <w:lang w:eastAsia="ar-SA"/>
        </w:rPr>
      </w:pPr>
      <w:r w:rsidRPr="003E2AE6">
        <w:rPr>
          <w:rFonts w:ascii="Times New Roman" w:hAnsi="Times New Roman"/>
          <w:b/>
          <w:kern w:val="1"/>
          <w:sz w:val="20"/>
          <w:szCs w:val="20"/>
          <w:lang w:eastAsia="ar-SA"/>
        </w:rPr>
        <w:t>Задачи производственной практики</w:t>
      </w:r>
      <w:r w:rsidR="009C68B4">
        <w:rPr>
          <w:rFonts w:ascii="Times New Roman" w:hAnsi="Times New Roman"/>
          <w:b/>
          <w:kern w:val="1"/>
          <w:sz w:val="20"/>
          <w:szCs w:val="20"/>
          <w:lang w:eastAsia="ar-SA"/>
        </w:rPr>
        <w:t xml:space="preserve"> </w:t>
      </w:r>
      <w:r w:rsidR="009C68B4" w:rsidRPr="003E2AE6">
        <w:rPr>
          <w:rFonts w:ascii="Times New Roman" w:hAnsi="Times New Roman"/>
          <w:b/>
          <w:kern w:val="1"/>
          <w:sz w:val="20"/>
          <w:szCs w:val="20"/>
          <w:lang w:eastAsia="ar-SA"/>
        </w:rPr>
        <w:t>(преддипломной)</w:t>
      </w:r>
      <w:r w:rsidRPr="003E2AE6">
        <w:rPr>
          <w:rFonts w:ascii="Times New Roman" w:hAnsi="Times New Roman"/>
          <w:b/>
          <w:kern w:val="1"/>
          <w:sz w:val="20"/>
          <w:szCs w:val="20"/>
          <w:lang w:eastAsia="ar-SA"/>
        </w:rPr>
        <w:t>:</w:t>
      </w:r>
    </w:p>
    <w:p w:rsidR="003B687A" w:rsidRPr="003E2AE6" w:rsidRDefault="003B687A" w:rsidP="003E2AE6">
      <w:pPr>
        <w:widowControl w:val="0"/>
        <w:suppressAutoHyphens/>
        <w:spacing w:after="0" w:line="240" w:lineRule="auto"/>
        <w:ind w:left="-567"/>
        <w:jc w:val="both"/>
        <w:textAlignment w:val="baseline"/>
        <w:rPr>
          <w:rFonts w:ascii="Times New Roman" w:hAnsi="Times New Roman"/>
          <w:kern w:val="1"/>
          <w:sz w:val="20"/>
          <w:szCs w:val="20"/>
          <w:lang w:eastAsia="ar-SA"/>
        </w:rPr>
      </w:pPr>
      <w:r w:rsidRPr="003E2AE6">
        <w:rPr>
          <w:rFonts w:ascii="Times New Roman" w:hAnsi="Times New Roman"/>
          <w:kern w:val="1"/>
          <w:sz w:val="20"/>
          <w:szCs w:val="20"/>
          <w:lang w:eastAsia="ar-SA"/>
        </w:rPr>
        <w:t xml:space="preserve">воспитание квалифицированных исполнителей, способных в сольном, ансамблевом исполнительстве использовать многообразные возможности певческого голоса  для достижения наиболее убедительной интерпретации авторского текста; </w:t>
      </w:r>
    </w:p>
    <w:p w:rsidR="003B687A" w:rsidRPr="003E2AE6" w:rsidRDefault="003B687A" w:rsidP="003E2AE6">
      <w:pPr>
        <w:widowControl w:val="0"/>
        <w:suppressAutoHyphens/>
        <w:spacing w:after="0" w:line="240" w:lineRule="auto"/>
        <w:ind w:left="-567"/>
        <w:jc w:val="both"/>
        <w:textAlignment w:val="baseline"/>
        <w:rPr>
          <w:rFonts w:ascii="Times New Roman" w:hAnsi="Times New Roman"/>
          <w:kern w:val="1"/>
          <w:sz w:val="20"/>
          <w:szCs w:val="20"/>
          <w:lang w:eastAsia="ar-SA"/>
        </w:rPr>
      </w:pPr>
      <w:r w:rsidRPr="003E2AE6">
        <w:rPr>
          <w:rFonts w:ascii="Times New Roman" w:hAnsi="Times New Roman"/>
          <w:kern w:val="1"/>
          <w:sz w:val="20"/>
          <w:szCs w:val="20"/>
          <w:lang w:eastAsia="ar-SA"/>
        </w:rPr>
        <w:t xml:space="preserve">формирование комплекса исполнительских навыков, развитие которых позволит </w:t>
      </w:r>
      <w:proofErr w:type="gramStart"/>
      <w:r w:rsidRPr="003E2AE6">
        <w:rPr>
          <w:rFonts w:ascii="Times New Roman" w:hAnsi="Times New Roman"/>
          <w:kern w:val="1"/>
          <w:sz w:val="20"/>
          <w:szCs w:val="20"/>
          <w:lang w:eastAsia="ar-SA"/>
        </w:rPr>
        <w:t>обучающемуся</w:t>
      </w:r>
      <w:proofErr w:type="gramEnd"/>
      <w:r w:rsidRPr="003E2AE6">
        <w:rPr>
          <w:rFonts w:ascii="Times New Roman" w:hAnsi="Times New Roman"/>
          <w:kern w:val="1"/>
          <w:sz w:val="20"/>
          <w:szCs w:val="20"/>
          <w:lang w:eastAsia="ar-SA"/>
        </w:rPr>
        <w:t xml:space="preserve"> накапливать репертуар, овладевать музыкальными произведениями различных эпох, стилей, направлений, жанров и форм.</w:t>
      </w:r>
    </w:p>
    <w:p w:rsidR="003B687A" w:rsidRPr="003E2AE6" w:rsidRDefault="003B687A" w:rsidP="003E2AE6">
      <w:pPr>
        <w:widowControl w:val="0"/>
        <w:suppressAutoHyphens/>
        <w:spacing w:after="0" w:line="240" w:lineRule="auto"/>
        <w:ind w:left="-567"/>
        <w:jc w:val="both"/>
        <w:textAlignment w:val="baseline"/>
        <w:rPr>
          <w:rFonts w:ascii="Times New Roman" w:hAnsi="Times New Roman"/>
          <w:kern w:val="1"/>
          <w:sz w:val="20"/>
          <w:szCs w:val="20"/>
          <w:lang w:eastAsia="ar-SA"/>
        </w:rPr>
      </w:pPr>
      <w:r w:rsidRPr="003E2AE6">
        <w:rPr>
          <w:rFonts w:ascii="Times New Roman" w:hAnsi="Times New Roman"/>
          <w:kern w:val="1"/>
          <w:sz w:val="20"/>
          <w:szCs w:val="20"/>
          <w:lang w:eastAsia="ar-SA"/>
        </w:rPr>
        <w:t>развитие механизмов музыкальной памяти;</w:t>
      </w:r>
    </w:p>
    <w:p w:rsidR="003B687A" w:rsidRPr="003E2AE6" w:rsidRDefault="003B687A" w:rsidP="003E2AE6">
      <w:pPr>
        <w:widowControl w:val="0"/>
        <w:suppressAutoHyphens/>
        <w:spacing w:after="0" w:line="240" w:lineRule="auto"/>
        <w:ind w:left="-567"/>
        <w:jc w:val="both"/>
        <w:textAlignment w:val="baseline"/>
        <w:rPr>
          <w:rFonts w:ascii="Times New Roman" w:hAnsi="Times New Roman"/>
          <w:kern w:val="1"/>
          <w:sz w:val="20"/>
          <w:szCs w:val="20"/>
          <w:lang w:eastAsia="ar-SA"/>
        </w:rPr>
      </w:pPr>
      <w:r w:rsidRPr="003E2AE6">
        <w:rPr>
          <w:rFonts w:ascii="Times New Roman" w:hAnsi="Times New Roman"/>
          <w:kern w:val="1"/>
          <w:sz w:val="20"/>
          <w:szCs w:val="20"/>
          <w:lang w:eastAsia="ar-SA"/>
        </w:rPr>
        <w:t>активизация слуховых процессов – развитие мелодического, ладогармонического, тембрового слуха;</w:t>
      </w:r>
    </w:p>
    <w:p w:rsidR="003B687A" w:rsidRPr="003E2AE6" w:rsidRDefault="003B687A" w:rsidP="003E2AE6">
      <w:pPr>
        <w:widowControl w:val="0"/>
        <w:suppressAutoHyphens/>
        <w:spacing w:after="0" w:line="240" w:lineRule="auto"/>
        <w:ind w:left="-567"/>
        <w:jc w:val="both"/>
        <w:textAlignment w:val="baseline"/>
        <w:rPr>
          <w:rFonts w:ascii="Times New Roman" w:hAnsi="Times New Roman"/>
          <w:kern w:val="1"/>
          <w:sz w:val="20"/>
          <w:szCs w:val="20"/>
          <w:lang w:eastAsia="ar-SA"/>
        </w:rPr>
      </w:pPr>
      <w:r w:rsidRPr="003E2AE6">
        <w:rPr>
          <w:rFonts w:ascii="Times New Roman" w:hAnsi="Times New Roman"/>
          <w:kern w:val="1"/>
          <w:sz w:val="20"/>
          <w:szCs w:val="20"/>
          <w:lang w:eastAsia="ar-SA"/>
        </w:rPr>
        <w:t>выполнение анализа исполняемых произведений, сравнительный анализ записей исполнения музыкальных произведений;</w:t>
      </w:r>
    </w:p>
    <w:p w:rsidR="003B687A" w:rsidRPr="003E2AE6" w:rsidRDefault="003B687A" w:rsidP="003E2AE6">
      <w:pPr>
        <w:widowControl w:val="0"/>
        <w:suppressAutoHyphens/>
        <w:spacing w:after="0" w:line="240" w:lineRule="auto"/>
        <w:ind w:left="-567"/>
        <w:jc w:val="both"/>
        <w:textAlignment w:val="baseline"/>
        <w:rPr>
          <w:rFonts w:ascii="Times New Roman" w:hAnsi="Times New Roman"/>
          <w:kern w:val="1"/>
          <w:sz w:val="20"/>
          <w:szCs w:val="20"/>
          <w:lang w:eastAsia="ar-SA"/>
        </w:rPr>
      </w:pPr>
      <w:r w:rsidRPr="003E2AE6">
        <w:rPr>
          <w:rFonts w:ascii="Times New Roman" w:hAnsi="Times New Roman"/>
          <w:kern w:val="1"/>
          <w:sz w:val="20"/>
          <w:szCs w:val="20"/>
          <w:lang w:eastAsia="ar-SA"/>
        </w:rPr>
        <w:t>воспитание творческой инициативы, формирование ясных представлений о методике разучивания произведений и приемах работы над исполнительскими трудностями.</w:t>
      </w:r>
    </w:p>
    <w:p w:rsidR="003B687A" w:rsidRPr="003E2AE6" w:rsidRDefault="003B687A" w:rsidP="003E2AE6">
      <w:pPr>
        <w:widowControl w:val="0"/>
        <w:suppressAutoHyphens/>
        <w:spacing w:after="0" w:line="240" w:lineRule="auto"/>
        <w:ind w:left="-567"/>
        <w:jc w:val="both"/>
        <w:textAlignment w:val="baseline"/>
        <w:rPr>
          <w:rFonts w:ascii="Times New Roman" w:hAnsi="Times New Roman"/>
          <w:b/>
          <w:kern w:val="1"/>
          <w:sz w:val="20"/>
          <w:szCs w:val="20"/>
          <w:lang w:eastAsia="ar-SA"/>
        </w:rPr>
      </w:pPr>
    </w:p>
    <w:p w:rsidR="003B687A" w:rsidRPr="003E2AE6" w:rsidRDefault="003B687A" w:rsidP="003E2AE6">
      <w:pPr>
        <w:widowControl w:val="0"/>
        <w:suppressAutoHyphens/>
        <w:spacing w:after="0" w:line="240" w:lineRule="auto"/>
        <w:ind w:left="-567" w:firstLine="426"/>
        <w:jc w:val="both"/>
        <w:textAlignment w:val="baseline"/>
        <w:rPr>
          <w:rFonts w:ascii="Times New Roman" w:hAnsi="Times New Roman"/>
          <w:kern w:val="1"/>
          <w:sz w:val="20"/>
          <w:szCs w:val="20"/>
          <w:lang w:eastAsia="ar-SA"/>
        </w:rPr>
      </w:pPr>
      <w:r w:rsidRPr="003E2AE6">
        <w:rPr>
          <w:rFonts w:ascii="Times New Roman" w:hAnsi="Times New Roman"/>
          <w:kern w:val="1"/>
          <w:sz w:val="20"/>
          <w:szCs w:val="20"/>
          <w:lang w:eastAsia="ar-SA"/>
        </w:rPr>
        <w:t>В результате изучения производственной</w:t>
      </w:r>
      <w:r w:rsidR="009C68B4">
        <w:rPr>
          <w:rFonts w:ascii="Times New Roman" w:hAnsi="Times New Roman"/>
          <w:kern w:val="1"/>
          <w:sz w:val="20"/>
          <w:szCs w:val="20"/>
          <w:lang w:eastAsia="ar-SA"/>
        </w:rPr>
        <w:t xml:space="preserve"> </w:t>
      </w:r>
      <w:r w:rsidRPr="003E2AE6">
        <w:rPr>
          <w:rFonts w:ascii="Times New Roman" w:hAnsi="Times New Roman"/>
          <w:kern w:val="1"/>
          <w:sz w:val="20"/>
          <w:szCs w:val="20"/>
          <w:lang w:eastAsia="ar-SA"/>
        </w:rPr>
        <w:t xml:space="preserve">практики </w:t>
      </w:r>
      <w:r w:rsidR="009C68B4" w:rsidRPr="003E2AE6">
        <w:rPr>
          <w:rFonts w:ascii="Times New Roman" w:hAnsi="Times New Roman"/>
          <w:kern w:val="1"/>
          <w:sz w:val="20"/>
          <w:szCs w:val="20"/>
          <w:lang w:eastAsia="ar-SA"/>
        </w:rPr>
        <w:t xml:space="preserve"> (преддипломной) </w:t>
      </w:r>
      <w:proofErr w:type="gramStart"/>
      <w:r w:rsidRPr="003E2AE6">
        <w:rPr>
          <w:rFonts w:ascii="Times New Roman" w:hAnsi="Times New Roman"/>
          <w:kern w:val="1"/>
          <w:sz w:val="20"/>
          <w:szCs w:val="20"/>
          <w:lang w:eastAsia="ar-SA"/>
        </w:rPr>
        <w:t>обучающийся</w:t>
      </w:r>
      <w:proofErr w:type="gramEnd"/>
      <w:r w:rsidRPr="003E2AE6">
        <w:rPr>
          <w:rFonts w:ascii="Times New Roman" w:hAnsi="Times New Roman"/>
          <w:kern w:val="1"/>
          <w:sz w:val="20"/>
          <w:szCs w:val="20"/>
          <w:lang w:eastAsia="ar-SA"/>
        </w:rPr>
        <w:t xml:space="preserve"> должен:</w:t>
      </w:r>
    </w:p>
    <w:p w:rsidR="003B687A" w:rsidRPr="003E2AE6" w:rsidRDefault="003B687A" w:rsidP="003E2AE6">
      <w:pPr>
        <w:spacing w:after="0" w:line="240" w:lineRule="auto"/>
        <w:ind w:left="-567"/>
        <w:jc w:val="both"/>
        <w:rPr>
          <w:rFonts w:ascii="Times New Roman" w:hAnsi="Times New Roman"/>
          <w:b/>
          <w:sz w:val="20"/>
          <w:szCs w:val="20"/>
          <w:lang w:eastAsia="ru-RU"/>
        </w:rPr>
      </w:pPr>
      <w:r w:rsidRPr="003E2AE6">
        <w:rPr>
          <w:rFonts w:ascii="Times New Roman" w:hAnsi="Times New Roman"/>
          <w:b/>
          <w:sz w:val="20"/>
          <w:szCs w:val="20"/>
          <w:lang w:eastAsia="ru-RU"/>
        </w:rPr>
        <w:t>иметь практический опыт:</w:t>
      </w:r>
    </w:p>
    <w:p w:rsidR="003B687A" w:rsidRPr="003E2AE6" w:rsidRDefault="003B687A" w:rsidP="003E2AE6">
      <w:pPr>
        <w:spacing w:after="0" w:line="240" w:lineRule="auto"/>
        <w:ind w:left="-567" w:firstLine="426"/>
        <w:rPr>
          <w:rFonts w:ascii="Times New Roman" w:hAnsi="Times New Roman"/>
          <w:sz w:val="20"/>
          <w:szCs w:val="20"/>
          <w:lang w:eastAsia="ru-RU"/>
        </w:rPr>
      </w:pPr>
      <w:r w:rsidRPr="003E2AE6">
        <w:rPr>
          <w:rFonts w:ascii="Times New Roman" w:hAnsi="Times New Roman"/>
          <w:sz w:val="20"/>
          <w:szCs w:val="20"/>
          <w:lang w:eastAsia="ru-RU"/>
        </w:rPr>
        <w:t>самостоятельной работы с произведениями разных жанров, в соответствии с программными требованиями;</w:t>
      </w:r>
    </w:p>
    <w:p w:rsidR="003B687A" w:rsidRPr="003E2AE6" w:rsidRDefault="003B687A" w:rsidP="003E2AE6">
      <w:pPr>
        <w:spacing w:after="0" w:line="240" w:lineRule="auto"/>
        <w:ind w:left="-567" w:firstLine="426"/>
        <w:jc w:val="both"/>
        <w:rPr>
          <w:rFonts w:ascii="Times New Roman" w:hAnsi="Times New Roman"/>
          <w:b/>
          <w:sz w:val="20"/>
          <w:szCs w:val="20"/>
          <w:lang w:eastAsia="ru-RU"/>
        </w:rPr>
      </w:pPr>
      <w:r w:rsidRPr="003E2AE6">
        <w:rPr>
          <w:rFonts w:ascii="Times New Roman" w:hAnsi="Times New Roman"/>
          <w:sz w:val="20"/>
          <w:szCs w:val="20"/>
          <w:lang w:eastAsia="ru-RU"/>
        </w:rPr>
        <w:t>ведения учебно-репетиционной работы;</w:t>
      </w:r>
    </w:p>
    <w:p w:rsidR="003B687A" w:rsidRPr="003E2AE6" w:rsidRDefault="003B687A" w:rsidP="003E2AE6">
      <w:pPr>
        <w:spacing w:after="0" w:line="240" w:lineRule="auto"/>
        <w:ind w:left="-567" w:firstLine="426"/>
        <w:jc w:val="both"/>
        <w:rPr>
          <w:rFonts w:ascii="Times New Roman" w:hAnsi="Times New Roman"/>
          <w:sz w:val="20"/>
          <w:szCs w:val="20"/>
          <w:lang w:eastAsia="ru-RU"/>
        </w:rPr>
      </w:pPr>
      <w:r w:rsidRPr="003E2AE6">
        <w:rPr>
          <w:rFonts w:ascii="Times New Roman" w:hAnsi="Times New Roman"/>
          <w:sz w:val="20"/>
          <w:szCs w:val="20"/>
          <w:lang w:eastAsia="ru-RU"/>
        </w:rPr>
        <w:t xml:space="preserve">применения фортепиано в работе над сольными и ансамблевыми вокальными произведениями; </w:t>
      </w:r>
    </w:p>
    <w:p w:rsidR="003B687A" w:rsidRPr="003E2AE6" w:rsidRDefault="003B687A" w:rsidP="003E2AE6">
      <w:pPr>
        <w:spacing w:after="0" w:line="240" w:lineRule="auto"/>
        <w:ind w:left="-567" w:firstLine="426"/>
        <w:jc w:val="both"/>
        <w:rPr>
          <w:rFonts w:ascii="Times New Roman" w:hAnsi="Times New Roman"/>
          <w:sz w:val="20"/>
          <w:szCs w:val="20"/>
          <w:lang w:eastAsia="ru-RU"/>
        </w:rPr>
      </w:pPr>
      <w:r w:rsidRPr="003E2AE6">
        <w:rPr>
          <w:rFonts w:ascii="Times New Roman" w:hAnsi="Times New Roman"/>
          <w:sz w:val="20"/>
          <w:szCs w:val="20"/>
          <w:lang w:eastAsia="ru-RU"/>
        </w:rPr>
        <w:t>актерской работы на сценической площадке в учебных постановках;</w:t>
      </w:r>
    </w:p>
    <w:p w:rsidR="003B687A" w:rsidRPr="003E2AE6" w:rsidRDefault="003B687A" w:rsidP="003E2AE6">
      <w:pPr>
        <w:widowControl w:val="0"/>
        <w:suppressAutoHyphens/>
        <w:spacing w:after="0" w:line="240" w:lineRule="auto"/>
        <w:ind w:left="-567"/>
        <w:jc w:val="both"/>
        <w:textAlignment w:val="baseline"/>
        <w:rPr>
          <w:rFonts w:ascii="Times New Roman" w:hAnsi="Times New Roman"/>
          <w:b/>
          <w:kern w:val="1"/>
          <w:sz w:val="20"/>
          <w:szCs w:val="20"/>
          <w:lang w:eastAsia="ar-SA"/>
        </w:rPr>
      </w:pPr>
      <w:r w:rsidRPr="003E2AE6">
        <w:rPr>
          <w:rFonts w:ascii="Times New Roman" w:hAnsi="Times New Roman"/>
          <w:b/>
          <w:kern w:val="1"/>
          <w:sz w:val="20"/>
          <w:szCs w:val="20"/>
          <w:lang w:eastAsia="ar-SA"/>
        </w:rPr>
        <w:t>уметь</w:t>
      </w:r>
      <w:r w:rsidRPr="003E2AE6">
        <w:rPr>
          <w:rFonts w:ascii="Times New Roman" w:hAnsi="Times New Roman"/>
          <w:kern w:val="1"/>
          <w:sz w:val="20"/>
          <w:szCs w:val="20"/>
          <w:lang w:eastAsia="ar-SA"/>
        </w:rPr>
        <w:t>:</w:t>
      </w:r>
    </w:p>
    <w:p w:rsidR="003B687A" w:rsidRPr="003E2AE6" w:rsidRDefault="003B687A" w:rsidP="003E2AE6">
      <w:pPr>
        <w:spacing w:after="0" w:line="240" w:lineRule="auto"/>
        <w:ind w:left="-567" w:firstLine="426"/>
        <w:jc w:val="both"/>
        <w:rPr>
          <w:rFonts w:ascii="Times New Roman" w:hAnsi="Times New Roman"/>
          <w:sz w:val="20"/>
          <w:szCs w:val="20"/>
          <w:lang w:eastAsia="ru-RU"/>
        </w:rPr>
      </w:pPr>
      <w:r w:rsidRPr="003E2AE6">
        <w:rPr>
          <w:rFonts w:ascii="Times New Roman" w:hAnsi="Times New Roman"/>
          <w:sz w:val="20"/>
          <w:szCs w:val="20"/>
          <w:lang w:eastAsia="ru-RU"/>
        </w:rPr>
        <w:t>использовать технические навыки и приемы, средства исполнительской выразительности для грамотной интерпретации нотного текста;</w:t>
      </w:r>
    </w:p>
    <w:p w:rsidR="003B687A" w:rsidRPr="003E2AE6" w:rsidRDefault="003B687A" w:rsidP="003E2AE6">
      <w:pPr>
        <w:spacing w:after="0" w:line="240" w:lineRule="auto"/>
        <w:ind w:left="-567" w:firstLine="426"/>
        <w:jc w:val="both"/>
        <w:rPr>
          <w:rFonts w:ascii="Times New Roman" w:hAnsi="Times New Roman"/>
          <w:sz w:val="20"/>
          <w:szCs w:val="20"/>
          <w:lang w:eastAsia="ru-RU"/>
        </w:rPr>
      </w:pPr>
      <w:r w:rsidRPr="003E2AE6">
        <w:rPr>
          <w:rFonts w:ascii="Times New Roman" w:hAnsi="Times New Roman"/>
          <w:sz w:val="20"/>
          <w:szCs w:val="20"/>
          <w:lang w:eastAsia="ru-RU"/>
        </w:rPr>
        <w:t>профессионально и психофизически владеть собой в процессе репетиционной и концертной работы с сольными программами;</w:t>
      </w:r>
    </w:p>
    <w:p w:rsidR="003B687A" w:rsidRPr="003E2AE6" w:rsidRDefault="003B687A" w:rsidP="003E2AE6">
      <w:pPr>
        <w:spacing w:after="0" w:line="240" w:lineRule="auto"/>
        <w:ind w:left="-567" w:firstLine="426"/>
        <w:jc w:val="both"/>
        <w:rPr>
          <w:rFonts w:ascii="Times New Roman" w:hAnsi="Times New Roman"/>
          <w:sz w:val="20"/>
          <w:szCs w:val="20"/>
          <w:lang w:eastAsia="ru-RU"/>
        </w:rPr>
      </w:pPr>
      <w:r w:rsidRPr="003E2AE6">
        <w:rPr>
          <w:rFonts w:ascii="Times New Roman" w:hAnsi="Times New Roman"/>
          <w:sz w:val="20"/>
          <w:szCs w:val="20"/>
          <w:lang w:eastAsia="ru-RU"/>
        </w:rPr>
        <w:t>использовать слуховой контроль для управления процессом исполнения;</w:t>
      </w:r>
    </w:p>
    <w:p w:rsidR="003B687A" w:rsidRPr="003E2AE6" w:rsidRDefault="003B687A" w:rsidP="003E2AE6">
      <w:pPr>
        <w:spacing w:after="0" w:line="240" w:lineRule="auto"/>
        <w:ind w:left="-567" w:firstLine="426"/>
        <w:jc w:val="both"/>
        <w:rPr>
          <w:rFonts w:ascii="Times New Roman" w:hAnsi="Times New Roman"/>
          <w:sz w:val="20"/>
          <w:szCs w:val="20"/>
          <w:lang w:eastAsia="ru-RU"/>
        </w:rPr>
      </w:pPr>
      <w:r w:rsidRPr="003E2AE6">
        <w:rPr>
          <w:rFonts w:ascii="Times New Roman" w:hAnsi="Times New Roman"/>
          <w:sz w:val="20"/>
          <w:szCs w:val="20"/>
          <w:lang w:eastAsia="ru-RU"/>
        </w:rPr>
        <w:t>самостоятельно работать над исполнительским репертуаром (в соответствии с программными требованиями);</w:t>
      </w:r>
    </w:p>
    <w:p w:rsidR="003B687A" w:rsidRPr="003E2AE6" w:rsidRDefault="003B687A" w:rsidP="003E2AE6">
      <w:pPr>
        <w:spacing w:after="0" w:line="240" w:lineRule="auto"/>
        <w:ind w:left="-567" w:firstLine="426"/>
        <w:jc w:val="both"/>
        <w:rPr>
          <w:rFonts w:ascii="Times New Roman" w:hAnsi="Times New Roman"/>
          <w:sz w:val="20"/>
          <w:szCs w:val="20"/>
          <w:lang w:eastAsia="ru-RU"/>
        </w:rPr>
      </w:pPr>
      <w:r w:rsidRPr="003E2AE6">
        <w:rPr>
          <w:rFonts w:ascii="Times New Roman" w:hAnsi="Times New Roman"/>
          <w:sz w:val="20"/>
          <w:szCs w:val="20"/>
          <w:lang w:eastAsia="ru-RU"/>
        </w:rPr>
        <w:t>использовать навыки актерского мастерства в работе над сольными и ансамблевыми произведениями, в сценических выступлениях;</w:t>
      </w:r>
    </w:p>
    <w:p w:rsidR="003B687A" w:rsidRPr="003E2AE6" w:rsidRDefault="003B687A" w:rsidP="003E2AE6">
      <w:pPr>
        <w:spacing w:after="0" w:line="240" w:lineRule="auto"/>
        <w:ind w:left="-567"/>
        <w:jc w:val="both"/>
        <w:rPr>
          <w:rFonts w:ascii="Times New Roman" w:eastAsia="Calibri" w:hAnsi="Times New Roman"/>
          <w:sz w:val="20"/>
          <w:szCs w:val="20"/>
          <w:lang w:eastAsia="ru-RU"/>
        </w:rPr>
      </w:pPr>
      <w:r w:rsidRPr="003E2AE6">
        <w:rPr>
          <w:rFonts w:ascii="Times New Roman" w:eastAsia="Calibri" w:hAnsi="Times New Roman"/>
          <w:b/>
          <w:sz w:val="20"/>
          <w:szCs w:val="20"/>
          <w:lang w:eastAsia="ru-RU"/>
        </w:rPr>
        <w:t>знать:</w:t>
      </w:r>
    </w:p>
    <w:p w:rsidR="003B687A" w:rsidRPr="003E2AE6" w:rsidRDefault="003B687A" w:rsidP="003E2AE6">
      <w:pPr>
        <w:spacing w:after="0" w:line="240" w:lineRule="auto"/>
        <w:ind w:left="-567" w:firstLine="426"/>
        <w:jc w:val="both"/>
        <w:rPr>
          <w:rFonts w:ascii="Times New Roman" w:eastAsia="Calibri" w:hAnsi="Times New Roman"/>
          <w:sz w:val="20"/>
          <w:szCs w:val="20"/>
          <w:lang w:eastAsia="ru-RU"/>
        </w:rPr>
      </w:pPr>
      <w:r w:rsidRPr="003E2AE6">
        <w:rPr>
          <w:rFonts w:ascii="Times New Roman" w:eastAsia="Calibri" w:hAnsi="Times New Roman"/>
          <w:sz w:val="20"/>
          <w:szCs w:val="20"/>
          <w:lang w:eastAsia="ru-RU"/>
        </w:rPr>
        <w:t>сольный исполнительский репертуар, включающий произведения основных вокальных жанров средней сложности;</w:t>
      </w:r>
    </w:p>
    <w:p w:rsidR="003B687A" w:rsidRPr="003E2AE6" w:rsidRDefault="003B687A" w:rsidP="003E2AE6">
      <w:pPr>
        <w:spacing w:after="0" w:line="240" w:lineRule="auto"/>
        <w:ind w:left="-567" w:firstLine="426"/>
        <w:jc w:val="both"/>
        <w:rPr>
          <w:rFonts w:ascii="Times New Roman" w:eastAsia="Calibri" w:hAnsi="Times New Roman"/>
          <w:sz w:val="20"/>
          <w:szCs w:val="20"/>
          <w:lang w:eastAsia="ru-RU"/>
        </w:rPr>
      </w:pPr>
      <w:r w:rsidRPr="003E2AE6">
        <w:rPr>
          <w:rFonts w:ascii="Times New Roman" w:eastAsia="Calibri" w:hAnsi="Times New Roman"/>
          <w:sz w:val="20"/>
          <w:szCs w:val="20"/>
          <w:lang w:eastAsia="ru-RU"/>
        </w:rPr>
        <w:t>художественно-исполнительские возможности голосов;</w:t>
      </w:r>
    </w:p>
    <w:p w:rsidR="003B687A" w:rsidRPr="003E2AE6" w:rsidRDefault="003B687A" w:rsidP="003E2AE6">
      <w:pPr>
        <w:spacing w:after="0" w:line="240" w:lineRule="auto"/>
        <w:ind w:left="-567" w:firstLine="426"/>
        <w:jc w:val="both"/>
        <w:rPr>
          <w:rFonts w:ascii="Times New Roman" w:eastAsia="Calibri" w:hAnsi="Times New Roman"/>
          <w:sz w:val="20"/>
          <w:szCs w:val="20"/>
          <w:lang w:eastAsia="ru-RU"/>
        </w:rPr>
      </w:pPr>
      <w:r w:rsidRPr="003E2AE6">
        <w:rPr>
          <w:rFonts w:ascii="Times New Roman" w:eastAsia="Calibri" w:hAnsi="Times New Roman"/>
          <w:sz w:val="20"/>
          <w:szCs w:val="20"/>
          <w:lang w:eastAsia="ru-RU"/>
        </w:rPr>
        <w:t>особенности развития и постановки голоса, основы звукоизвлечения, технику дыхания</w:t>
      </w:r>
    </w:p>
    <w:p w:rsidR="003B687A" w:rsidRPr="003E2AE6" w:rsidRDefault="003B687A" w:rsidP="003E2AE6">
      <w:pPr>
        <w:widowControl w:val="0"/>
        <w:autoSpaceDE w:val="0"/>
        <w:autoSpaceDN w:val="0"/>
        <w:adjustRightInd w:val="0"/>
        <w:spacing w:after="0" w:line="240" w:lineRule="auto"/>
        <w:ind w:left="-567" w:firstLine="426"/>
        <w:jc w:val="both"/>
        <w:rPr>
          <w:rFonts w:ascii="Times New Roman" w:hAnsi="Times New Roman"/>
          <w:sz w:val="20"/>
          <w:szCs w:val="20"/>
        </w:rPr>
      </w:pP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b/>
          <w:sz w:val="20"/>
          <w:szCs w:val="20"/>
        </w:rPr>
      </w:pPr>
      <w:r w:rsidRPr="003E2AE6">
        <w:rPr>
          <w:rFonts w:ascii="Times New Roman" w:hAnsi="Times New Roman"/>
          <w:b/>
          <w:sz w:val="20"/>
          <w:szCs w:val="20"/>
        </w:rPr>
        <w:t>Количество часов на изучение рабочей программы производственной практики:</w:t>
      </w:r>
    </w:p>
    <w:p w:rsidR="003B687A" w:rsidRPr="003E2AE6" w:rsidRDefault="003B687A" w:rsidP="003E2AE6">
      <w:pPr>
        <w:spacing w:after="0" w:line="240" w:lineRule="auto"/>
        <w:ind w:left="-567" w:right="-107"/>
        <w:jc w:val="both"/>
        <w:rPr>
          <w:rFonts w:ascii="Times New Roman" w:hAnsi="Times New Roman"/>
          <w:sz w:val="20"/>
          <w:szCs w:val="20"/>
        </w:rPr>
      </w:pPr>
      <w:r w:rsidRPr="003E2AE6">
        <w:rPr>
          <w:rFonts w:ascii="Times New Roman" w:hAnsi="Times New Roman"/>
          <w:sz w:val="20"/>
          <w:szCs w:val="20"/>
        </w:rPr>
        <w:t xml:space="preserve">обязательная аудиторная учебная нагрузка </w:t>
      </w:r>
      <w:proofErr w:type="gramStart"/>
      <w:r w:rsidRPr="003E2AE6">
        <w:rPr>
          <w:rFonts w:ascii="Times New Roman" w:hAnsi="Times New Roman"/>
          <w:sz w:val="20"/>
          <w:szCs w:val="20"/>
        </w:rPr>
        <w:t>обучающегося</w:t>
      </w:r>
      <w:proofErr w:type="gramEnd"/>
      <w:r w:rsidRPr="003E2AE6">
        <w:rPr>
          <w:rFonts w:ascii="Times New Roman" w:hAnsi="Times New Roman"/>
          <w:sz w:val="20"/>
          <w:szCs w:val="20"/>
        </w:rPr>
        <w:t xml:space="preserve"> – 3</w:t>
      </w:r>
      <w:r w:rsidR="009A2550">
        <w:rPr>
          <w:rFonts w:ascii="Times New Roman" w:hAnsi="Times New Roman"/>
          <w:sz w:val="20"/>
          <w:szCs w:val="20"/>
        </w:rPr>
        <w:t xml:space="preserve">6 </w:t>
      </w:r>
      <w:r w:rsidRPr="003E2AE6">
        <w:rPr>
          <w:rFonts w:ascii="Times New Roman" w:hAnsi="Times New Roman"/>
          <w:sz w:val="20"/>
          <w:szCs w:val="20"/>
        </w:rPr>
        <w:t>час</w:t>
      </w:r>
      <w:r w:rsidR="009A2550">
        <w:rPr>
          <w:rFonts w:ascii="Times New Roman" w:hAnsi="Times New Roman"/>
          <w:sz w:val="20"/>
          <w:szCs w:val="20"/>
        </w:rPr>
        <w:t>ов</w:t>
      </w:r>
      <w:bookmarkStart w:id="132" w:name="_GoBack"/>
      <w:bookmarkEnd w:id="132"/>
      <w:r w:rsidRPr="003E2AE6">
        <w:rPr>
          <w:rFonts w:ascii="Times New Roman" w:hAnsi="Times New Roman"/>
          <w:sz w:val="20"/>
          <w:szCs w:val="20"/>
        </w:rPr>
        <w:t>.</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b/>
          <w:sz w:val="20"/>
          <w:szCs w:val="20"/>
        </w:rPr>
        <w:t>Время изучения:</w:t>
      </w:r>
      <w:r w:rsidRPr="003E2AE6">
        <w:rPr>
          <w:rFonts w:ascii="Times New Roman" w:hAnsi="Times New Roman"/>
          <w:sz w:val="20"/>
          <w:szCs w:val="20"/>
        </w:rPr>
        <w:t xml:space="preserve"> 7-8 семестры</w:t>
      </w:r>
    </w:p>
    <w:p w:rsidR="0067243C" w:rsidRPr="003E2AE6" w:rsidRDefault="0067243C"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p>
    <w:p w:rsidR="003B687A" w:rsidRPr="003E2AE6" w:rsidRDefault="005C2851"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b/>
          <w:sz w:val="20"/>
          <w:szCs w:val="20"/>
        </w:rPr>
      </w:pPr>
      <w:r w:rsidRPr="003E2AE6">
        <w:rPr>
          <w:rFonts w:ascii="Times New Roman" w:hAnsi="Times New Roman"/>
          <w:b/>
          <w:sz w:val="20"/>
          <w:szCs w:val="20"/>
        </w:rPr>
        <w:t>3</w:t>
      </w:r>
      <w:r w:rsidR="007F5553">
        <w:rPr>
          <w:rFonts w:ascii="Times New Roman" w:hAnsi="Times New Roman"/>
          <w:b/>
          <w:sz w:val="20"/>
          <w:szCs w:val="20"/>
        </w:rPr>
        <w:t>8</w:t>
      </w:r>
      <w:r w:rsidR="003B687A" w:rsidRPr="003E2AE6">
        <w:rPr>
          <w:rFonts w:ascii="Times New Roman" w:hAnsi="Times New Roman"/>
          <w:b/>
          <w:sz w:val="20"/>
          <w:szCs w:val="20"/>
        </w:rPr>
        <w:t>. Аннотация на программу ГИА.00 Государственная итоговая аттестация</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b/>
          <w:sz w:val="20"/>
          <w:szCs w:val="20"/>
        </w:rPr>
      </w:pPr>
    </w:p>
    <w:p w:rsidR="003B687A" w:rsidRPr="003E2AE6" w:rsidRDefault="003B687A" w:rsidP="003E2AE6">
      <w:pPr>
        <w:spacing w:after="0" w:line="240" w:lineRule="auto"/>
        <w:ind w:left="-567"/>
        <w:jc w:val="both"/>
        <w:rPr>
          <w:rFonts w:ascii="Times New Roman" w:eastAsia="Calibri" w:hAnsi="Times New Roman"/>
          <w:sz w:val="20"/>
          <w:szCs w:val="20"/>
        </w:rPr>
      </w:pPr>
      <w:r w:rsidRPr="003E2AE6">
        <w:rPr>
          <w:rFonts w:ascii="Times New Roman" w:eastAsia="Calibri" w:hAnsi="Times New Roman"/>
          <w:sz w:val="20"/>
          <w:szCs w:val="20"/>
        </w:rPr>
        <w:t>Структура программы:</w:t>
      </w:r>
    </w:p>
    <w:p w:rsidR="003B687A" w:rsidRPr="003E2AE6" w:rsidRDefault="003B687A" w:rsidP="003E2AE6">
      <w:pPr>
        <w:spacing w:after="0" w:line="240" w:lineRule="auto"/>
        <w:ind w:left="-567"/>
        <w:jc w:val="both"/>
        <w:rPr>
          <w:rFonts w:ascii="Times New Roman" w:eastAsia="Calibri" w:hAnsi="Times New Roman"/>
          <w:sz w:val="20"/>
          <w:szCs w:val="20"/>
        </w:rPr>
      </w:pPr>
      <w:r w:rsidRPr="003E2AE6">
        <w:rPr>
          <w:rFonts w:ascii="Times New Roman" w:eastAsia="Calibri" w:hAnsi="Times New Roman"/>
          <w:caps/>
          <w:sz w:val="20"/>
          <w:szCs w:val="20"/>
        </w:rPr>
        <w:t>1. П</w:t>
      </w:r>
      <w:r w:rsidRPr="003E2AE6">
        <w:rPr>
          <w:rFonts w:ascii="Times New Roman" w:eastAsia="Calibri" w:hAnsi="Times New Roman"/>
          <w:sz w:val="20"/>
          <w:szCs w:val="20"/>
        </w:rPr>
        <w:t>аспорт программы государственной итоговой аттестации</w:t>
      </w:r>
    </w:p>
    <w:p w:rsidR="003B687A" w:rsidRPr="003E2AE6" w:rsidRDefault="003B687A" w:rsidP="003E2AE6">
      <w:pPr>
        <w:spacing w:after="0" w:line="240" w:lineRule="auto"/>
        <w:ind w:left="-567"/>
        <w:jc w:val="both"/>
        <w:rPr>
          <w:rFonts w:ascii="Times New Roman" w:eastAsia="Calibri" w:hAnsi="Times New Roman"/>
          <w:sz w:val="20"/>
          <w:szCs w:val="20"/>
        </w:rPr>
      </w:pPr>
      <w:r w:rsidRPr="003E2AE6">
        <w:rPr>
          <w:rFonts w:ascii="Times New Roman" w:eastAsia="Calibri" w:hAnsi="Times New Roman"/>
          <w:sz w:val="20"/>
          <w:szCs w:val="20"/>
        </w:rPr>
        <w:t>2. Результаты государственной итоговой аттестации</w:t>
      </w:r>
    </w:p>
    <w:p w:rsidR="003B687A" w:rsidRPr="003E2AE6" w:rsidRDefault="003B687A" w:rsidP="003E2AE6">
      <w:pPr>
        <w:spacing w:after="0" w:line="240" w:lineRule="auto"/>
        <w:ind w:left="-567"/>
        <w:jc w:val="both"/>
        <w:rPr>
          <w:rFonts w:ascii="Times New Roman" w:eastAsia="Calibri" w:hAnsi="Times New Roman"/>
          <w:sz w:val="20"/>
          <w:szCs w:val="20"/>
        </w:rPr>
      </w:pPr>
      <w:r w:rsidRPr="003E2AE6">
        <w:rPr>
          <w:rFonts w:ascii="Times New Roman" w:eastAsia="Calibri" w:hAnsi="Times New Roman"/>
          <w:sz w:val="20"/>
          <w:szCs w:val="20"/>
        </w:rPr>
        <w:t>3. Структура и содержание  государственной итоговой аттестации</w:t>
      </w:r>
    </w:p>
    <w:p w:rsidR="003B687A" w:rsidRPr="003E2AE6" w:rsidRDefault="003B687A" w:rsidP="003E2AE6">
      <w:pPr>
        <w:spacing w:after="0" w:line="240" w:lineRule="auto"/>
        <w:ind w:left="-567"/>
        <w:jc w:val="both"/>
        <w:rPr>
          <w:rFonts w:ascii="Times New Roman" w:eastAsia="Calibri" w:hAnsi="Times New Roman"/>
          <w:sz w:val="20"/>
          <w:szCs w:val="20"/>
        </w:rPr>
      </w:pPr>
      <w:r w:rsidRPr="003E2AE6">
        <w:rPr>
          <w:rFonts w:ascii="Times New Roman" w:eastAsia="Calibri" w:hAnsi="Times New Roman"/>
          <w:sz w:val="20"/>
          <w:szCs w:val="20"/>
        </w:rPr>
        <w:t>4. Условия реализации программы государственной итоговой аттестации</w:t>
      </w:r>
    </w:p>
    <w:p w:rsidR="003B687A" w:rsidRPr="003E2AE6" w:rsidRDefault="003B687A" w:rsidP="003E2AE6">
      <w:pPr>
        <w:spacing w:after="0" w:line="240" w:lineRule="auto"/>
        <w:ind w:left="-567"/>
        <w:jc w:val="both"/>
        <w:rPr>
          <w:rFonts w:ascii="Times New Roman" w:eastAsia="Calibri" w:hAnsi="Times New Roman"/>
          <w:sz w:val="20"/>
          <w:szCs w:val="20"/>
        </w:rPr>
      </w:pPr>
      <w:r w:rsidRPr="003E2AE6">
        <w:rPr>
          <w:rFonts w:ascii="Times New Roman" w:eastAsia="Calibri" w:hAnsi="Times New Roman"/>
          <w:sz w:val="20"/>
          <w:szCs w:val="20"/>
        </w:rPr>
        <w:t>5. Контроль и оценка результатов государственной итоговой аттестации</w:t>
      </w:r>
    </w:p>
    <w:p w:rsidR="00F57D2A" w:rsidRPr="003E2AE6" w:rsidRDefault="00F57D2A" w:rsidP="003E2AE6">
      <w:pPr>
        <w:spacing w:after="0" w:line="240" w:lineRule="auto"/>
        <w:ind w:left="-567"/>
        <w:rPr>
          <w:rFonts w:ascii="Times New Roman" w:hAnsi="Times New Roman"/>
          <w:b/>
          <w:sz w:val="20"/>
          <w:szCs w:val="20"/>
        </w:rPr>
      </w:pPr>
    </w:p>
    <w:p w:rsidR="003B687A" w:rsidRPr="003E2AE6" w:rsidRDefault="003B687A" w:rsidP="003E2AE6">
      <w:pPr>
        <w:spacing w:after="0" w:line="240" w:lineRule="auto"/>
        <w:ind w:left="-567"/>
        <w:rPr>
          <w:rFonts w:ascii="Times New Roman" w:hAnsi="Times New Roman"/>
          <w:b/>
          <w:sz w:val="20"/>
          <w:szCs w:val="20"/>
        </w:rPr>
      </w:pPr>
      <w:r w:rsidRPr="003E2AE6">
        <w:rPr>
          <w:rFonts w:ascii="Times New Roman" w:hAnsi="Times New Roman"/>
          <w:b/>
          <w:sz w:val="20"/>
          <w:szCs w:val="20"/>
        </w:rPr>
        <w:t>Цель:</w:t>
      </w:r>
    </w:p>
    <w:p w:rsidR="003B687A" w:rsidRPr="003E2AE6" w:rsidRDefault="003B687A" w:rsidP="003E2AE6">
      <w:pPr>
        <w:tabs>
          <w:tab w:val="left" w:pos="9180"/>
        </w:tabs>
        <w:spacing w:after="0" w:line="240" w:lineRule="auto"/>
        <w:ind w:left="-567"/>
        <w:jc w:val="both"/>
        <w:rPr>
          <w:rFonts w:ascii="Times New Roman" w:hAnsi="Times New Roman"/>
          <w:sz w:val="20"/>
          <w:szCs w:val="20"/>
          <w:lang w:eastAsia="ru-RU"/>
        </w:rPr>
      </w:pPr>
      <w:r w:rsidRPr="003E2AE6">
        <w:rPr>
          <w:rFonts w:ascii="Times New Roman" w:hAnsi="Times New Roman"/>
          <w:sz w:val="20"/>
          <w:szCs w:val="20"/>
          <w:lang w:eastAsia="ru-RU"/>
        </w:rPr>
        <w:t>подготовка квалифицированных специалистов, владеющих основами исполнительской и  педагогической деятельности  в качестве артиста-вокалиста, преподавателя.</w:t>
      </w:r>
    </w:p>
    <w:p w:rsidR="003B687A" w:rsidRPr="003E2AE6" w:rsidRDefault="003B687A" w:rsidP="003E2AE6">
      <w:pPr>
        <w:pStyle w:val="310"/>
        <w:spacing w:after="0" w:line="240" w:lineRule="auto"/>
        <w:ind w:left="-567"/>
        <w:jc w:val="both"/>
        <w:rPr>
          <w:rFonts w:ascii="Times New Roman" w:hAnsi="Times New Roman" w:cs="Times New Roman"/>
          <w:b/>
          <w:sz w:val="20"/>
          <w:szCs w:val="20"/>
        </w:rPr>
      </w:pPr>
      <w:r w:rsidRPr="003E2AE6">
        <w:rPr>
          <w:rFonts w:ascii="Times New Roman" w:hAnsi="Times New Roman" w:cs="Times New Roman"/>
          <w:b/>
          <w:sz w:val="20"/>
          <w:szCs w:val="20"/>
        </w:rPr>
        <w:t xml:space="preserve">Задачи: </w:t>
      </w:r>
    </w:p>
    <w:p w:rsidR="003B687A" w:rsidRPr="003E2AE6" w:rsidRDefault="003B687A" w:rsidP="003E2AE6">
      <w:pPr>
        <w:tabs>
          <w:tab w:val="left" w:pos="9180"/>
        </w:tabs>
        <w:spacing w:after="0" w:line="240" w:lineRule="auto"/>
        <w:ind w:left="-567"/>
        <w:jc w:val="both"/>
        <w:rPr>
          <w:rFonts w:ascii="Times New Roman" w:hAnsi="Times New Roman"/>
          <w:sz w:val="20"/>
          <w:szCs w:val="20"/>
          <w:lang w:eastAsia="ru-RU"/>
        </w:rPr>
      </w:pPr>
      <w:r w:rsidRPr="003E2AE6">
        <w:rPr>
          <w:rFonts w:ascii="Times New Roman" w:hAnsi="Times New Roman"/>
          <w:sz w:val="20"/>
          <w:szCs w:val="20"/>
          <w:lang w:eastAsia="ru-RU"/>
        </w:rPr>
        <w:t xml:space="preserve">оценка </w:t>
      </w:r>
      <w:proofErr w:type="gramStart"/>
      <w:r w:rsidRPr="003E2AE6">
        <w:rPr>
          <w:rFonts w:ascii="Times New Roman" w:hAnsi="Times New Roman"/>
          <w:sz w:val="20"/>
          <w:szCs w:val="20"/>
          <w:lang w:eastAsia="ru-RU"/>
        </w:rPr>
        <w:t>качества освоения программы подготовки специалистов среднего</w:t>
      </w:r>
      <w:proofErr w:type="gramEnd"/>
      <w:r w:rsidRPr="003E2AE6">
        <w:rPr>
          <w:rFonts w:ascii="Times New Roman" w:hAnsi="Times New Roman"/>
          <w:sz w:val="20"/>
          <w:szCs w:val="20"/>
          <w:lang w:eastAsia="ru-RU"/>
        </w:rPr>
        <w:t xml:space="preserve"> звена (ППССЗ) по специальности Вокальное искусство;</w:t>
      </w:r>
    </w:p>
    <w:p w:rsidR="003B687A" w:rsidRPr="003E2AE6" w:rsidRDefault="003B687A" w:rsidP="003E2AE6">
      <w:pPr>
        <w:spacing w:after="0" w:line="240" w:lineRule="auto"/>
        <w:ind w:left="-567" w:firstLine="426"/>
        <w:jc w:val="both"/>
        <w:rPr>
          <w:rFonts w:ascii="Times New Roman" w:hAnsi="Times New Roman"/>
          <w:sz w:val="20"/>
          <w:szCs w:val="20"/>
        </w:rPr>
      </w:pP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При прохождении государственной итоговой аттестации выпускник должен продемонстрировать:</w:t>
      </w:r>
    </w:p>
    <w:p w:rsidR="003B687A" w:rsidRPr="003E2AE6" w:rsidRDefault="003B687A" w:rsidP="003E2AE6">
      <w:pPr>
        <w:spacing w:after="0" w:line="240" w:lineRule="auto"/>
        <w:ind w:left="-567"/>
        <w:jc w:val="both"/>
        <w:rPr>
          <w:rFonts w:ascii="Times New Roman" w:hAnsi="Times New Roman"/>
          <w:b/>
          <w:sz w:val="20"/>
          <w:szCs w:val="20"/>
        </w:rPr>
      </w:pPr>
      <w:r w:rsidRPr="003E2AE6">
        <w:rPr>
          <w:rFonts w:ascii="Times New Roman" w:hAnsi="Times New Roman"/>
          <w:b/>
          <w:sz w:val="20"/>
          <w:szCs w:val="20"/>
        </w:rPr>
        <w:t>умение:</w:t>
      </w:r>
    </w:p>
    <w:p w:rsidR="003B687A" w:rsidRPr="003E2AE6" w:rsidRDefault="003B687A" w:rsidP="003E2AE6">
      <w:pPr>
        <w:suppressAutoHyphens/>
        <w:spacing w:after="0" w:line="240" w:lineRule="auto"/>
        <w:ind w:left="-567" w:firstLine="426"/>
        <w:jc w:val="both"/>
        <w:textAlignment w:val="baseline"/>
        <w:rPr>
          <w:rFonts w:ascii="Times New Roman" w:hAnsi="Times New Roman"/>
          <w:sz w:val="20"/>
          <w:szCs w:val="20"/>
        </w:rPr>
      </w:pPr>
      <w:r w:rsidRPr="003E2AE6">
        <w:rPr>
          <w:rFonts w:ascii="Times New Roman" w:hAnsi="Times New Roman"/>
          <w:sz w:val="20"/>
          <w:szCs w:val="20"/>
        </w:rPr>
        <w:t xml:space="preserve">использовать технические навыки и приемы, средства исполнительской выразительности для грамотной интерпретации нотного текста; </w:t>
      </w:r>
    </w:p>
    <w:p w:rsidR="003B687A" w:rsidRPr="003E2AE6" w:rsidRDefault="003B687A" w:rsidP="003E2AE6">
      <w:pPr>
        <w:suppressAutoHyphens/>
        <w:spacing w:after="0" w:line="240" w:lineRule="auto"/>
        <w:ind w:left="-567" w:firstLine="426"/>
        <w:jc w:val="both"/>
        <w:textAlignment w:val="baseline"/>
        <w:rPr>
          <w:rFonts w:ascii="Times New Roman" w:hAnsi="Times New Roman"/>
          <w:sz w:val="20"/>
          <w:szCs w:val="20"/>
        </w:rPr>
      </w:pPr>
      <w:r w:rsidRPr="003E2AE6">
        <w:rPr>
          <w:rFonts w:ascii="Times New Roman" w:hAnsi="Times New Roman"/>
          <w:sz w:val="20"/>
          <w:szCs w:val="20"/>
        </w:rPr>
        <w:lastRenderedPageBreak/>
        <w:t xml:space="preserve">профессионально и психофизически владеть собой в процессе репетиционной и концертной работы с сольными программами; </w:t>
      </w:r>
    </w:p>
    <w:p w:rsidR="003B687A" w:rsidRPr="003E2AE6" w:rsidRDefault="003B687A" w:rsidP="003E2AE6">
      <w:pPr>
        <w:suppressAutoHyphens/>
        <w:spacing w:after="0" w:line="240" w:lineRule="auto"/>
        <w:ind w:left="-567" w:firstLine="426"/>
        <w:jc w:val="both"/>
        <w:textAlignment w:val="baseline"/>
        <w:rPr>
          <w:rFonts w:ascii="Times New Roman" w:hAnsi="Times New Roman"/>
          <w:sz w:val="20"/>
          <w:szCs w:val="20"/>
        </w:rPr>
      </w:pPr>
      <w:r w:rsidRPr="003E2AE6">
        <w:rPr>
          <w:rFonts w:ascii="Times New Roman" w:hAnsi="Times New Roman"/>
          <w:sz w:val="20"/>
          <w:szCs w:val="20"/>
        </w:rPr>
        <w:t xml:space="preserve">пользоваться специальной литературой; </w:t>
      </w:r>
    </w:p>
    <w:p w:rsidR="003B687A" w:rsidRPr="003E2AE6" w:rsidRDefault="003B687A" w:rsidP="003E2AE6">
      <w:pPr>
        <w:spacing w:after="0" w:line="240" w:lineRule="auto"/>
        <w:ind w:left="-567" w:firstLine="426"/>
        <w:jc w:val="both"/>
        <w:rPr>
          <w:rFonts w:ascii="Times New Roman" w:hAnsi="Times New Roman"/>
          <w:b/>
          <w:sz w:val="20"/>
          <w:szCs w:val="20"/>
        </w:rPr>
      </w:pPr>
      <w:r w:rsidRPr="003E2AE6">
        <w:rPr>
          <w:rFonts w:ascii="Times New Roman" w:hAnsi="Times New Roman"/>
          <w:sz w:val="20"/>
          <w:szCs w:val="20"/>
        </w:rPr>
        <w:t>самостоятельно работать над исполнительским репертуаром (в соответствии с программными требованиями);</w:t>
      </w:r>
    </w:p>
    <w:p w:rsidR="003B687A" w:rsidRPr="003E2AE6" w:rsidRDefault="003B687A" w:rsidP="003E2AE6">
      <w:pPr>
        <w:spacing w:after="0" w:line="240" w:lineRule="auto"/>
        <w:ind w:left="-567"/>
        <w:jc w:val="both"/>
        <w:rPr>
          <w:rFonts w:ascii="Times New Roman" w:hAnsi="Times New Roman"/>
          <w:b/>
          <w:sz w:val="20"/>
          <w:szCs w:val="20"/>
        </w:rPr>
      </w:pPr>
      <w:r w:rsidRPr="003E2AE6">
        <w:rPr>
          <w:rFonts w:ascii="Times New Roman" w:hAnsi="Times New Roman"/>
          <w:b/>
          <w:sz w:val="20"/>
          <w:szCs w:val="20"/>
        </w:rPr>
        <w:t>знание:</w:t>
      </w:r>
    </w:p>
    <w:p w:rsidR="003B687A" w:rsidRPr="003E2AE6" w:rsidRDefault="003B687A" w:rsidP="003E2AE6">
      <w:pPr>
        <w:suppressAutoHyphens/>
        <w:spacing w:after="0" w:line="240" w:lineRule="auto"/>
        <w:ind w:left="-567" w:firstLine="426"/>
        <w:jc w:val="both"/>
        <w:textAlignment w:val="baseline"/>
        <w:rPr>
          <w:rFonts w:ascii="Times New Roman" w:hAnsi="Times New Roman"/>
          <w:sz w:val="20"/>
          <w:szCs w:val="20"/>
        </w:rPr>
      </w:pPr>
      <w:r w:rsidRPr="003E2AE6">
        <w:rPr>
          <w:rFonts w:ascii="Times New Roman" w:hAnsi="Times New Roman"/>
          <w:sz w:val="20"/>
          <w:szCs w:val="20"/>
        </w:rPr>
        <w:t xml:space="preserve">художественно-исполнительских возможностей голосов; </w:t>
      </w:r>
    </w:p>
    <w:p w:rsidR="003B687A" w:rsidRPr="003E2AE6" w:rsidRDefault="003B687A" w:rsidP="003E2AE6">
      <w:pPr>
        <w:suppressAutoHyphens/>
        <w:spacing w:after="0" w:line="240" w:lineRule="auto"/>
        <w:ind w:left="-567" w:firstLine="426"/>
        <w:jc w:val="both"/>
        <w:textAlignment w:val="baseline"/>
        <w:rPr>
          <w:rFonts w:ascii="Times New Roman" w:hAnsi="Times New Roman"/>
          <w:sz w:val="20"/>
          <w:szCs w:val="20"/>
        </w:rPr>
      </w:pPr>
      <w:r w:rsidRPr="003E2AE6">
        <w:rPr>
          <w:rFonts w:ascii="Times New Roman" w:hAnsi="Times New Roman"/>
          <w:sz w:val="20"/>
          <w:szCs w:val="20"/>
        </w:rPr>
        <w:t xml:space="preserve">особенностей развития и постановки голоса, основ звукоизвлечения, техники дыхания; </w:t>
      </w:r>
    </w:p>
    <w:p w:rsidR="003B687A" w:rsidRPr="003E2AE6" w:rsidRDefault="003B687A" w:rsidP="003E2AE6">
      <w:pPr>
        <w:suppressAutoHyphens/>
        <w:spacing w:after="0" w:line="240" w:lineRule="auto"/>
        <w:ind w:left="-567" w:firstLine="426"/>
        <w:jc w:val="both"/>
        <w:textAlignment w:val="baseline"/>
        <w:rPr>
          <w:rFonts w:ascii="Times New Roman" w:hAnsi="Times New Roman"/>
          <w:sz w:val="20"/>
          <w:szCs w:val="20"/>
        </w:rPr>
      </w:pPr>
      <w:r w:rsidRPr="003E2AE6">
        <w:rPr>
          <w:rFonts w:ascii="Times New Roman" w:hAnsi="Times New Roman"/>
          <w:sz w:val="20"/>
          <w:szCs w:val="20"/>
        </w:rPr>
        <w:t xml:space="preserve">основных этапов истории и развития теории сольного вокального исполнительства; </w:t>
      </w:r>
    </w:p>
    <w:p w:rsidR="003B687A" w:rsidRPr="003E2AE6" w:rsidRDefault="003B687A" w:rsidP="003E2AE6">
      <w:pPr>
        <w:spacing w:after="0" w:line="240" w:lineRule="auto"/>
        <w:ind w:left="-567" w:firstLine="426"/>
        <w:jc w:val="both"/>
        <w:rPr>
          <w:rFonts w:ascii="Times New Roman" w:hAnsi="Times New Roman"/>
          <w:sz w:val="20"/>
          <w:szCs w:val="20"/>
        </w:rPr>
      </w:pPr>
      <w:r w:rsidRPr="003E2AE6">
        <w:rPr>
          <w:rFonts w:ascii="Times New Roman" w:hAnsi="Times New Roman"/>
          <w:sz w:val="20"/>
          <w:szCs w:val="20"/>
        </w:rPr>
        <w:t>профессиональной терминологии.</w:t>
      </w:r>
    </w:p>
    <w:p w:rsidR="003B687A" w:rsidRPr="003E2AE6" w:rsidRDefault="003B687A" w:rsidP="003E2AE6">
      <w:pPr>
        <w:spacing w:after="0" w:line="240" w:lineRule="auto"/>
        <w:ind w:left="-567" w:firstLine="426"/>
        <w:jc w:val="both"/>
        <w:rPr>
          <w:rStyle w:val="12"/>
          <w:rFonts w:ascii="Times New Roman" w:hAnsi="Times New Roman"/>
          <w:sz w:val="20"/>
          <w:szCs w:val="20"/>
        </w:rPr>
      </w:pPr>
      <w:r w:rsidRPr="003E2AE6">
        <w:rPr>
          <w:rStyle w:val="12"/>
          <w:rFonts w:ascii="Times New Roman" w:hAnsi="Times New Roman"/>
          <w:sz w:val="20"/>
          <w:szCs w:val="20"/>
        </w:rPr>
        <w:t>В области педагогических основ преподавания творческих дисциплин, учебно-методического обеспечения учебного процесса выпускник должен продемонстрировать:</w:t>
      </w:r>
    </w:p>
    <w:p w:rsidR="003B687A" w:rsidRPr="003E2AE6" w:rsidRDefault="003B687A" w:rsidP="003E2AE6">
      <w:pPr>
        <w:spacing w:after="0" w:line="240" w:lineRule="auto"/>
        <w:ind w:left="-567"/>
        <w:jc w:val="both"/>
        <w:rPr>
          <w:rStyle w:val="12"/>
          <w:rFonts w:ascii="Times New Roman" w:hAnsi="Times New Roman"/>
          <w:b/>
          <w:sz w:val="20"/>
          <w:szCs w:val="20"/>
        </w:rPr>
      </w:pPr>
      <w:r w:rsidRPr="003E2AE6">
        <w:rPr>
          <w:rStyle w:val="12"/>
          <w:rFonts w:ascii="Times New Roman" w:hAnsi="Times New Roman"/>
          <w:b/>
          <w:sz w:val="20"/>
          <w:szCs w:val="20"/>
        </w:rPr>
        <w:t>умение:</w:t>
      </w:r>
    </w:p>
    <w:p w:rsidR="003B687A" w:rsidRPr="003E2AE6" w:rsidRDefault="003B687A" w:rsidP="003E2AE6">
      <w:pPr>
        <w:tabs>
          <w:tab w:val="left" w:pos="0"/>
        </w:tabs>
        <w:suppressAutoHyphens/>
        <w:spacing w:after="0" w:line="240" w:lineRule="auto"/>
        <w:ind w:left="-567" w:firstLine="426"/>
        <w:jc w:val="both"/>
        <w:textAlignment w:val="baseline"/>
        <w:rPr>
          <w:rFonts w:ascii="Times New Roman" w:hAnsi="Times New Roman"/>
          <w:sz w:val="20"/>
          <w:szCs w:val="20"/>
        </w:rPr>
      </w:pPr>
      <w:r w:rsidRPr="003E2AE6">
        <w:rPr>
          <w:rFonts w:ascii="Times New Roman" w:hAnsi="Times New Roman"/>
          <w:sz w:val="20"/>
          <w:szCs w:val="20"/>
        </w:rPr>
        <w:t>делать педагогический анализ ситуации в классе вокальных дисциплин;</w:t>
      </w:r>
    </w:p>
    <w:p w:rsidR="003B687A" w:rsidRPr="003E2AE6" w:rsidRDefault="003B687A" w:rsidP="003E2AE6">
      <w:pPr>
        <w:tabs>
          <w:tab w:val="left" w:pos="0"/>
        </w:tabs>
        <w:suppressAutoHyphens/>
        <w:spacing w:after="0" w:line="240" w:lineRule="auto"/>
        <w:ind w:left="-567" w:firstLine="426"/>
        <w:jc w:val="both"/>
        <w:textAlignment w:val="baseline"/>
        <w:rPr>
          <w:rFonts w:ascii="Times New Roman" w:hAnsi="Times New Roman"/>
          <w:sz w:val="20"/>
          <w:szCs w:val="20"/>
        </w:rPr>
      </w:pPr>
      <w:r w:rsidRPr="003E2AE6">
        <w:rPr>
          <w:rFonts w:ascii="Times New Roman" w:hAnsi="Times New Roman"/>
          <w:sz w:val="20"/>
          <w:szCs w:val="20"/>
        </w:rPr>
        <w:t>использовать теоретические знания в области психологии общения в педагогической деятельности;</w:t>
      </w:r>
    </w:p>
    <w:p w:rsidR="003B687A" w:rsidRPr="003E2AE6" w:rsidRDefault="003B687A" w:rsidP="003E2AE6">
      <w:pPr>
        <w:tabs>
          <w:tab w:val="left" w:pos="0"/>
        </w:tabs>
        <w:suppressAutoHyphens/>
        <w:spacing w:after="0" w:line="240" w:lineRule="auto"/>
        <w:ind w:left="-567" w:firstLine="426"/>
        <w:jc w:val="both"/>
        <w:textAlignment w:val="baseline"/>
        <w:rPr>
          <w:rFonts w:ascii="Times New Roman" w:hAnsi="Times New Roman"/>
          <w:sz w:val="20"/>
          <w:szCs w:val="20"/>
        </w:rPr>
      </w:pPr>
      <w:r w:rsidRPr="003E2AE6">
        <w:rPr>
          <w:rFonts w:ascii="Times New Roman" w:hAnsi="Times New Roman"/>
          <w:sz w:val="20"/>
          <w:szCs w:val="20"/>
        </w:rPr>
        <w:t>пользоваться специальной литературой;</w:t>
      </w:r>
    </w:p>
    <w:p w:rsidR="003B687A" w:rsidRPr="003E2AE6" w:rsidRDefault="003B687A" w:rsidP="003E2AE6">
      <w:pPr>
        <w:spacing w:after="0" w:line="240" w:lineRule="auto"/>
        <w:ind w:left="-567"/>
        <w:jc w:val="both"/>
        <w:rPr>
          <w:rStyle w:val="12"/>
          <w:rFonts w:ascii="Times New Roman" w:hAnsi="Times New Roman"/>
          <w:b/>
          <w:sz w:val="20"/>
          <w:szCs w:val="20"/>
        </w:rPr>
      </w:pPr>
      <w:r w:rsidRPr="003E2AE6">
        <w:rPr>
          <w:rStyle w:val="12"/>
          <w:rFonts w:ascii="Times New Roman" w:hAnsi="Times New Roman"/>
          <w:b/>
          <w:sz w:val="20"/>
          <w:szCs w:val="20"/>
        </w:rPr>
        <w:t>знание:</w:t>
      </w:r>
    </w:p>
    <w:p w:rsidR="003B687A" w:rsidRPr="003E2AE6" w:rsidRDefault="003B687A" w:rsidP="003E2AE6">
      <w:pPr>
        <w:tabs>
          <w:tab w:val="left" w:pos="0"/>
        </w:tabs>
        <w:suppressAutoHyphens/>
        <w:spacing w:after="0" w:line="240" w:lineRule="auto"/>
        <w:ind w:left="-567" w:firstLine="426"/>
        <w:jc w:val="both"/>
        <w:textAlignment w:val="baseline"/>
        <w:rPr>
          <w:rFonts w:ascii="Times New Roman" w:hAnsi="Times New Roman"/>
          <w:sz w:val="20"/>
          <w:szCs w:val="20"/>
        </w:rPr>
      </w:pPr>
      <w:r w:rsidRPr="003E2AE6">
        <w:rPr>
          <w:rFonts w:ascii="Times New Roman" w:hAnsi="Times New Roman"/>
          <w:sz w:val="20"/>
          <w:szCs w:val="20"/>
        </w:rPr>
        <w:t>основ теории воспитания и образования;</w:t>
      </w:r>
    </w:p>
    <w:p w:rsidR="003B687A" w:rsidRPr="003E2AE6" w:rsidRDefault="003B687A" w:rsidP="003E2AE6">
      <w:pPr>
        <w:tabs>
          <w:tab w:val="left" w:pos="0"/>
        </w:tabs>
        <w:suppressAutoHyphens/>
        <w:spacing w:after="0" w:line="240" w:lineRule="auto"/>
        <w:ind w:left="-567" w:firstLine="426"/>
        <w:jc w:val="both"/>
        <w:textAlignment w:val="baseline"/>
        <w:rPr>
          <w:rFonts w:ascii="Times New Roman" w:hAnsi="Times New Roman"/>
          <w:sz w:val="20"/>
          <w:szCs w:val="20"/>
        </w:rPr>
      </w:pPr>
      <w:r w:rsidRPr="003E2AE6">
        <w:rPr>
          <w:rFonts w:ascii="Times New Roman" w:hAnsi="Times New Roman"/>
          <w:sz w:val="20"/>
          <w:szCs w:val="20"/>
        </w:rPr>
        <w:t>психолого-педагогических особенностей работы с детьми школьного возраста;</w:t>
      </w:r>
    </w:p>
    <w:p w:rsidR="003B687A" w:rsidRPr="003E2AE6" w:rsidRDefault="003B687A" w:rsidP="003E2AE6">
      <w:pPr>
        <w:tabs>
          <w:tab w:val="left" w:pos="0"/>
        </w:tabs>
        <w:suppressAutoHyphens/>
        <w:spacing w:after="0" w:line="240" w:lineRule="auto"/>
        <w:ind w:left="-567" w:firstLine="426"/>
        <w:jc w:val="both"/>
        <w:textAlignment w:val="baseline"/>
        <w:rPr>
          <w:rFonts w:ascii="Times New Roman" w:hAnsi="Times New Roman"/>
          <w:sz w:val="20"/>
          <w:szCs w:val="20"/>
        </w:rPr>
      </w:pPr>
      <w:r w:rsidRPr="003E2AE6">
        <w:rPr>
          <w:rFonts w:ascii="Times New Roman" w:hAnsi="Times New Roman"/>
          <w:sz w:val="20"/>
          <w:szCs w:val="20"/>
        </w:rPr>
        <w:t>требований к личности педагога;</w:t>
      </w:r>
    </w:p>
    <w:p w:rsidR="003B687A" w:rsidRPr="003E2AE6" w:rsidRDefault="003B687A" w:rsidP="003E2AE6">
      <w:pPr>
        <w:tabs>
          <w:tab w:val="left" w:pos="0"/>
        </w:tabs>
        <w:suppressAutoHyphens/>
        <w:spacing w:after="0" w:line="240" w:lineRule="auto"/>
        <w:ind w:left="-567" w:firstLine="426"/>
        <w:jc w:val="both"/>
        <w:textAlignment w:val="baseline"/>
        <w:rPr>
          <w:rFonts w:ascii="Times New Roman" w:hAnsi="Times New Roman"/>
          <w:sz w:val="20"/>
          <w:szCs w:val="20"/>
        </w:rPr>
      </w:pPr>
      <w:r w:rsidRPr="003E2AE6">
        <w:rPr>
          <w:rFonts w:ascii="Times New Roman" w:hAnsi="Times New Roman"/>
          <w:sz w:val="20"/>
          <w:szCs w:val="20"/>
        </w:rPr>
        <w:t>основных исторических этапов развития музыкального образования в России и за рубежом;</w:t>
      </w:r>
    </w:p>
    <w:p w:rsidR="003B687A" w:rsidRPr="003E2AE6" w:rsidRDefault="003B687A" w:rsidP="003E2AE6">
      <w:pPr>
        <w:tabs>
          <w:tab w:val="left" w:pos="0"/>
        </w:tabs>
        <w:suppressAutoHyphens/>
        <w:spacing w:after="0" w:line="240" w:lineRule="auto"/>
        <w:ind w:left="-567" w:firstLine="426"/>
        <w:jc w:val="both"/>
        <w:textAlignment w:val="baseline"/>
        <w:rPr>
          <w:rFonts w:ascii="Times New Roman" w:hAnsi="Times New Roman"/>
          <w:sz w:val="20"/>
          <w:szCs w:val="20"/>
        </w:rPr>
      </w:pPr>
      <w:r w:rsidRPr="003E2AE6">
        <w:rPr>
          <w:rFonts w:ascii="Times New Roman" w:hAnsi="Times New Roman"/>
          <w:sz w:val="20"/>
          <w:szCs w:val="20"/>
        </w:rPr>
        <w:t>основных положений законодательных и нормативных актов в области образования, непосредственно связанных с деятельностью образовательных учреждений дополнительного образования детей, среднего профессионального образования, прав и обязанностей обучающихся и педагогических кадров;</w:t>
      </w:r>
    </w:p>
    <w:p w:rsidR="003B687A" w:rsidRPr="003E2AE6" w:rsidRDefault="003B687A" w:rsidP="003E2AE6">
      <w:pPr>
        <w:tabs>
          <w:tab w:val="left" w:pos="0"/>
        </w:tabs>
        <w:suppressAutoHyphens/>
        <w:spacing w:after="0" w:line="240" w:lineRule="auto"/>
        <w:ind w:left="-567" w:firstLine="426"/>
        <w:jc w:val="both"/>
        <w:textAlignment w:val="baseline"/>
        <w:rPr>
          <w:rFonts w:ascii="Times New Roman" w:hAnsi="Times New Roman"/>
          <w:sz w:val="20"/>
          <w:szCs w:val="20"/>
        </w:rPr>
      </w:pPr>
      <w:r w:rsidRPr="003E2AE6">
        <w:rPr>
          <w:rFonts w:ascii="Times New Roman" w:hAnsi="Times New Roman"/>
          <w:sz w:val="20"/>
          <w:szCs w:val="20"/>
        </w:rPr>
        <w:t>современных методик обучения вокальным дисциплинам;</w:t>
      </w:r>
    </w:p>
    <w:p w:rsidR="003B687A" w:rsidRPr="003E2AE6" w:rsidRDefault="003B687A" w:rsidP="003E2AE6">
      <w:pPr>
        <w:tabs>
          <w:tab w:val="left" w:pos="0"/>
        </w:tabs>
        <w:suppressAutoHyphens/>
        <w:spacing w:after="0" w:line="240" w:lineRule="auto"/>
        <w:ind w:left="-567" w:firstLine="426"/>
        <w:textAlignment w:val="baseline"/>
        <w:rPr>
          <w:rFonts w:ascii="Times New Roman" w:hAnsi="Times New Roman"/>
          <w:sz w:val="20"/>
          <w:szCs w:val="20"/>
        </w:rPr>
      </w:pPr>
      <w:r w:rsidRPr="003E2AE6">
        <w:rPr>
          <w:rFonts w:ascii="Times New Roman" w:hAnsi="Times New Roman"/>
          <w:sz w:val="20"/>
          <w:szCs w:val="20"/>
        </w:rPr>
        <w:t>профессиональной терминологии.</w:t>
      </w:r>
    </w:p>
    <w:p w:rsidR="003B687A"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b/>
          <w:sz w:val="20"/>
          <w:szCs w:val="20"/>
        </w:rPr>
      </w:pPr>
      <w:r w:rsidRPr="003E2AE6">
        <w:rPr>
          <w:rFonts w:ascii="Times New Roman" w:hAnsi="Times New Roman"/>
          <w:b/>
          <w:sz w:val="20"/>
          <w:szCs w:val="20"/>
        </w:rPr>
        <w:t xml:space="preserve">Количество часов на реализацию программы: </w:t>
      </w:r>
      <w:r w:rsidRPr="003E2AE6">
        <w:rPr>
          <w:rFonts w:ascii="Times New Roman" w:hAnsi="Times New Roman"/>
          <w:sz w:val="20"/>
          <w:szCs w:val="20"/>
        </w:rPr>
        <w:t>4 недели (144 часа)</w:t>
      </w:r>
    </w:p>
    <w:p w:rsidR="00D425ED" w:rsidRPr="003E2AE6" w:rsidRDefault="003B687A" w:rsidP="003E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0"/>
          <w:szCs w:val="20"/>
        </w:rPr>
      </w:pPr>
      <w:r w:rsidRPr="003E2AE6">
        <w:rPr>
          <w:rFonts w:ascii="Times New Roman" w:hAnsi="Times New Roman"/>
          <w:b/>
          <w:sz w:val="20"/>
          <w:szCs w:val="20"/>
        </w:rPr>
        <w:t>Время реализации:</w:t>
      </w:r>
      <w:r w:rsidRPr="003E2AE6">
        <w:rPr>
          <w:rFonts w:ascii="Times New Roman" w:hAnsi="Times New Roman"/>
          <w:sz w:val="20"/>
          <w:szCs w:val="20"/>
        </w:rPr>
        <w:t xml:space="preserve"> 8 семестр</w:t>
      </w:r>
    </w:p>
    <w:sectPr w:rsidR="00D425ED" w:rsidRPr="003E2AE6" w:rsidSect="003E2AE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bullet"/>
      <w:suff w:val="nothing"/>
      <w:lvlText w:val=""/>
      <w:lvlJc w:val="left"/>
      <w:pPr>
        <w:tabs>
          <w:tab w:val="num" w:pos="0"/>
        </w:tabs>
      </w:pPr>
      <w:rPr>
        <w:rFonts w:ascii="Wingdings" w:hAnsi="Wingdings"/>
      </w:rPr>
    </w:lvl>
    <w:lvl w:ilvl="1">
      <w:start w:val="1"/>
      <w:numFmt w:val="bullet"/>
      <w:suff w:val="nothing"/>
      <w:lvlText w:val="o"/>
      <w:lvlJc w:val="left"/>
      <w:pPr>
        <w:tabs>
          <w:tab w:val="num" w:pos="0"/>
        </w:tabs>
      </w:pPr>
      <w:rPr>
        <w:rFonts w:ascii="Courier New" w:hAnsi="Courier New"/>
      </w:rPr>
    </w:lvl>
    <w:lvl w:ilvl="2">
      <w:start w:val="1"/>
      <w:numFmt w:val="bullet"/>
      <w:suff w:val="nothing"/>
      <w:lvlText w:val=""/>
      <w:lvlJc w:val="left"/>
      <w:pPr>
        <w:tabs>
          <w:tab w:val="num" w:pos="0"/>
        </w:tabs>
      </w:pPr>
      <w:rPr>
        <w:rFonts w:ascii="Wingdings" w:hAnsi="Wingdings"/>
      </w:rPr>
    </w:lvl>
    <w:lvl w:ilvl="3">
      <w:start w:val="1"/>
      <w:numFmt w:val="bullet"/>
      <w:suff w:val="nothing"/>
      <w:lvlText w:val=""/>
      <w:lvlJc w:val="left"/>
      <w:pPr>
        <w:tabs>
          <w:tab w:val="num" w:pos="0"/>
        </w:tabs>
      </w:pPr>
      <w:rPr>
        <w:rFonts w:ascii="Symbol" w:hAnsi="Symbol"/>
      </w:rPr>
    </w:lvl>
    <w:lvl w:ilvl="4">
      <w:start w:val="1"/>
      <w:numFmt w:val="bullet"/>
      <w:suff w:val="nothing"/>
      <w:lvlText w:val="o"/>
      <w:lvlJc w:val="left"/>
      <w:pPr>
        <w:tabs>
          <w:tab w:val="num" w:pos="0"/>
        </w:tabs>
      </w:pPr>
      <w:rPr>
        <w:rFonts w:ascii="Courier New" w:hAnsi="Courier New"/>
      </w:rPr>
    </w:lvl>
    <w:lvl w:ilvl="5">
      <w:start w:val="1"/>
      <w:numFmt w:val="bullet"/>
      <w:suff w:val="nothing"/>
      <w:lvlText w:val=""/>
      <w:lvlJc w:val="left"/>
      <w:pPr>
        <w:tabs>
          <w:tab w:val="num" w:pos="0"/>
        </w:tabs>
      </w:pPr>
      <w:rPr>
        <w:rFonts w:ascii="Wingdings" w:hAnsi="Wingdings"/>
      </w:rPr>
    </w:lvl>
    <w:lvl w:ilvl="6">
      <w:start w:val="1"/>
      <w:numFmt w:val="bullet"/>
      <w:suff w:val="nothing"/>
      <w:lvlText w:val=""/>
      <w:lvlJc w:val="left"/>
      <w:pPr>
        <w:tabs>
          <w:tab w:val="num" w:pos="0"/>
        </w:tabs>
      </w:pPr>
      <w:rPr>
        <w:rFonts w:ascii="Symbol" w:hAnsi="Symbol"/>
      </w:rPr>
    </w:lvl>
    <w:lvl w:ilvl="7">
      <w:start w:val="1"/>
      <w:numFmt w:val="bullet"/>
      <w:suff w:val="nothing"/>
      <w:lvlText w:val="o"/>
      <w:lvlJc w:val="left"/>
      <w:pPr>
        <w:tabs>
          <w:tab w:val="num" w:pos="0"/>
        </w:tabs>
      </w:pPr>
      <w:rPr>
        <w:rFonts w:ascii="Courier New" w:hAnsi="Courier New"/>
      </w:rPr>
    </w:lvl>
    <w:lvl w:ilvl="8">
      <w:start w:val="1"/>
      <w:numFmt w:val="bullet"/>
      <w:suff w:val="nothing"/>
      <w:lvlText w:val=""/>
      <w:lvlJc w:val="left"/>
      <w:pPr>
        <w:tabs>
          <w:tab w:val="num" w:pos="0"/>
        </w:tabs>
      </w:pPr>
      <w:rPr>
        <w:rFonts w:ascii="Wingdings" w:hAnsi="Wingdings"/>
      </w:rPr>
    </w:lvl>
  </w:abstractNum>
  <w:abstractNum w:abstractNumId="1">
    <w:nsid w:val="0000000C"/>
    <w:multiLevelType w:val="multilevel"/>
    <w:tmpl w:val="0000000C"/>
    <w:lvl w:ilvl="0">
      <w:start w:val="1"/>
      <w:numFmt w:val="bullet"/>
      <w:suff w:val="nothing"/>
      <w:lvlText w:val=""/>
      <w:lvlJc w:val="left"/>
      <w:pPr>
        <w:tabs>
          <w:tab w:val="num" w:pos="0"/>
        </w:tabs>
      </w:pPr>
      <w:rPr>
        <w:rFonts w:ascii="Wingdings" w:hAnsi="Wingdings"/>
      </w:rPr>
    </w:lvl>
    <w:lvl w:ilvl="1">
      <w:start w:val="1"/>
      <w:numFmt w:val="bullet"/>
      <w:suff w:val="nothing"/>
      <w:lvlText w:val="o"/>
      <w:lvlJc w:val="left"/>
      <w:pPr>
        <w:tabs>
          <w:tab w:val="num" w:pos="0"/>
        </w:tabs>
      </w:pPr>
      <w:rPr>
        <w:rFonts w:ascii="Courier New" w:hAnsi="Courier New"/>
      </w:rPr>
    </w:lvl>
    <w:lvl w:ilvl="2">
      <w:start w:val="1"/>
      <w:numFmt w:val="bullet"/>
      <w:suff w:val="nothing"/>
      <w:lvlText w:val=""/>
      <w:lvlJc w:val="left"/>
      <w:pPr>
        <w:tabs>
          <w:tab w:val="num" w:pos="0"/>
        </w:tabs>
      </w:pPr>
      <w:rPr>
        <w:rFonts w:ascii="Wingdings" w:hAnsi="Wingdings"/>
      </w:rPr>
    </w:lvl>
    <w:lvl w:ilvl="3">
      <w:start w:val="1"/>
      <w:numFmt w:val="bullet"/>
      <w:suff w:val="nothing"/>
      <w:lvlText w:val=""/>
      <w:lvlJc w:val="left"/>
      <w:pPr>
        <w:tabs>
          <w:tab w:val="num" w:pos="0"/>
        </w:tabs>
      </w:pPr>
      <w:rPr>
        <w:rFonts w:ascii="Symbol" w:hAnsi="Symbol"/>
      </w:rPr>
    </w:lvl>
    <w:lvl w:ilvl="4">
      <w:start w:val="1"/>
      <w:numFmt w:val="bullet"/>
      <w:suff w:val="nothing"/>
      <w:lvlText w:val="o"/>
      <w:lvlJc w:val="left"/>
      <w:pPr>
        <w:tabs>
          <w:tab w:val="num" w:pos="0"/>
        </w:tabs>
      </w:pPr>
      <w:rPr>
        <w:rFonts w:ascii="Courier New" w:hAnsi="Courier New"/>
      </w:rPr>
    </w:lvl>
    <w:lvl w:ilvl="5">
      <w:start w:val="1"/>
      <w:numFmt w:val="bullet"/>
      <w:suff w:val="nothing"/>
      <w:lvlText w:val=""/>
      <w:lvlJc w:val="left"/>
      <w:pPr>
        <w:tabs>
          <w:tab w:val="num" w:pos="0"/>
        </w:tabs>
      </w:pPr>
      <w:rPr>
        <w:rFonts w:ascii="Wingdings" w:hAnsi="Wingdings"/>
      </w:rPr>
    </w:lvl>
    <w:lvl w:ilvl="6">
      <w:start w:val="1"/>
      <w:numFmt w:val="bullet"/>
      <w:suff w:val="nothing"/>
      <w:lvlText w:val=""/>
      <w:lvlJc w:val="left"/>
      <w:pPr>
        <w:tabs>
          <w:tab w:val="num" w:pos="0"/>
        </w:tabs>
      </w:pPr>
      <w:rPr>
        <w:rFonts w:ascii="Symbol" w:hAnsi="Symbol"/>
      </w:rPr>
    </w:lvl>
    <w:lvl w:ilvl="7">
      <w:start w:val="1"/>
      <w:numFmt w:val="bullet"/>
      <w:suff w:val="nothing"/>
      <w:lvlText w:val="o"/>
      <w:lvlJc w:val="left"/>
      <w:pPr>
        <w:tabs>
          <w:tab w:val="num" w:pos="0"/>
        </w:tabs>
      </w:pPr>
      <w:rPr>
        <w:rFonts w:ascii="Courier New" w:hAnsi="Courier New"/>
      </w:rPr>
    </w:lvl>
    <w:lvl w:ilvl="8">
      <w:start w:val="1"/>
      <w:numFmt w:val="bullet"/>
      <w:suff w:val="nothing"/>
      <w:lvlText w:val=""/>
      <w:lvlJc w:val="left"/>
      <w:pPr>
        <w:tabs>
          <w:tab w:val="num" w:pos="0"/>
        </w:tabs>
      </w:pPr>
      <w:rPr>
        <w:rFonts w:ascii="Wingdings" w:hAnsi="Wingdings"/>
      </w:rPr>
    </w:lvl>
  </w:abstractNum>
  <w:abstractNum w:abstractNumId="2">
    <w:nsid w:val="0000000D"/>
    <w:multiLevelType w:val="multilevel"/>
    <w:tmpl w:val="0000000D"/>
    <w:lvl w:ilvl="0">
      <w:start w:val="1"/>
      <w:numFmt w:val="decimal"/>
      <w:suff w:val="nothing"/>
      <w:lvlText w:val="%1."/>
      <w:lvlJc w:val="left"/>
      <w:pPr>
        <w:tabs>
          <w:tab w:val="num" w:pos="426"/>
        </w:tabs>
      </w:pPr>
      <w:rPr>
        <w:rFonts w:cs="Times New Roman"/>
        <w:sz w:val="28"/>
        <w:szCs w:val="28"/>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426"/>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3">
    <w:nsid w:val="010952C0"/>
    <w:multiLevelType w:val="hybridMultilevel"/>
    <w:tmpl w:val="C9486D06"/>
    <w:lvl w:ilvl="0" w:tplc="324CEA6C">
      <w:start w:val="7"/>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208C4A90"/>
    <w:multiLevelType w:val="hybridMultilevel"/>
    <w:tmpl w:val="864EF70C"/>
    <w:lvl w:ilvl="0" w:tplc="DD882BA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39311B"/>
    <w:multiLevelType w:val="multilevel"/>
    <w:tmpl w:val="243EC77A"/>
    <w:lvl w:ilvl="0">
      <w:start w:val="4"/>
      <w:numFmt w:val="decimal"/>
      <w:lvlText w:val="%1."/>
      <w:lvlJc w:val="left"/>
      <w:pPr>
        <w:tabs>
          <w:tab w:val="num" w:pos="435"/>
        </w:tabs>
        <w:ind w:left="435" w:hanging="435"/>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26F11D0C"/>
    <w:multiLevelType w:val="hybridMultilevel"/>
    <w:tmpl w:val="BFAA760A"/>
    <w:lvl w:ilvl="0" w:tplc="DD882BA2">
      <w:start w:val="1"/>
      <w:numFmt w:val="bullet"/>
      <w:lvlText w:val=""/>
      <w:lvlJc w:val="left"/>
      <w:pPr>
        <w:tabs>
          <w:tab w:val="num" w:pos="1149"/>
        </w:tabs>
        <w:ind w:left="1149" w:hanging="360"/>
      </w:pPr>
      <w:rPr>
        <w:rFonts w:ascii="Wingdings" w:hAnsi="Wingdings" w:hint="default"/>
      </w:rPr>
    </w:lvl>
    <w:lvl w:ilvl="1" w:tplc="04190003" w:tentative="1">
      <w:start w:val="1"/>
      <w:numFmt w:val="bullet"/>
      <w:lvlText w:val="o"/>
      <w:lvlJc w:val="left"/>
      <w:pPr>
        <w:tabs>
          <w:tab w:val="num" w:pos="1869"/>
        </w:tabs>
        <w:ind w:left="1869" w:hanging="360"/>
      </w:pPr>
      <w:rPr>
        <w:rFonts w:ascii="Courier New" w:hAnsi="Courier New" w:hint="default"/>
      </w:rPr>
    </w:lvl>
    <w:lvl w:ilvl="2" w:tplc="04190005" w:tentative="1">
      <w:start w:val="1"/>
      <w:numFmt w:val="bullet"/>
      <w:lvlText w:val=""/>
      <w:lvlJc w:val="left"/>
      <w:pPr>
        <w:tabs>
          <w:tab w:val="num" w:pos="2589"/>
        </w:tabs>
        <w:ind w:left="2589" w:hanging="360"/>
      </w:pPr>
      <w:rPr>
        <w:rFonts w:ascii="Wingdings" w:hAnsi="Wingdings" w:hint="default"/>
      </w:rPr>
    </w:lvl>
    <w:lvl w:ilvl="3" w:tplc="04190001" w:tentative="1">
      <w:start w:val="1"/>
      <w:numFmt w:val="bullet"/>
      <w:lvlText w:val=""/>
      <w:lvlJc w:val="left"/>
      <w:pPr>
        <w:tabs>
          <w:tab w:val="num" w:pos="3309"/>
        </w:tabs>
        <w:ind w:left="3309" w:hanging="360"/>
      </w:pPr>
      <w:rPr>
        <w:rFonts w:ascii="Symbol" w:hAnsi="Symbol" w:hint="default"/>
      </w:rPr>
    </w:lvl>
    <w:lvl w:ilvl="4" w:tplc="04190003" w:tentative="1">
      <w:start w:val="1"/>
      <w:numFmt w:val="bullet"/>
      <w:lvlText w:val="o"/>
      <w:lvlJc w:val="left"/>
      <w:pPr>
        <w:tabs>
          <w:tab w:val="num" w:pos="4029"/>
        </w:tabs>
        <w:ind w:left="4029" w:hanging="360"/>
      </w:pPr>
      <w:rPr>
        <w:rFonts w:ascii="Courier New" w:hAnsi="Courier New" w:hint="default"/>
      </w:rPr>
    </w:lvl>
    <w:lvl w:ilvl="5" w:tplc="04190005" w:tentative="1">
      <w:start w:val="1"/>
      <w:numFmt w:val="bullet"/>
      <w:lvlText w:val=""/>
      <w:lvlJc w:val="left"/>
      <w:pPr>
        <w:tabs>
          <w:tab w:val="num" w:pos="4749"/>
        </w:tabs>
        <w:ind w:left="4749" w:hanging="360"/>
      </w:pPr>
      <w:rPr>
        <w:rFonts w:ascii="Wingdings" w:hAnsi="Wingdings" w:hint="default"/>
      </w:rPr>
    </w:lvl>
    <w:lvl w:ilvl="6" w:tplc="04190001" w:tentative="1">
      <w:start w:val="1"/>
      <w:numFmt w:val="bullet"/>
      <w:lvlText w:val=""/>
      <w:lvlJc w:val="left"/>
      <w:pPr>
        <w:tabs>
          <w:tab w:val="num" w:pos="5469"/>
        </w:tabs>
        <w:ind w:left="5469" w:hanging="360"/>
      </w:pPr>
      <w:rPr>
        <w:rFonts w:ascii="Symbol" w:hAnsi="Symbol" w:hint="default"/>
      </w:rPr>
    </w:lvl>
    <w:lvl w:ilvl="7" w:tplc="04190003" w:tentative="1">
      <w:start w:val="1"/>
      <w:numFmt w:val="bullet"/>
      <w:lvlText w:val="o"/>
      <w:lvlJc w:val="left"/>
      <w:pPr>
        <w:tabs>
          <w:tab w:val="num" w:pos="6189"/>
        </w:tabs>
        <w:ind w:left="6189" w:hanging="360"/>
      </w:pPr>
      <w:rPr>
        <w:rFonts w:ascii="Courier New" w:hAnsi="Courier New" w:hint="default"/>
      </w:rPr>
    </w:lvl>
    <w:lvl w:ilvl="8" w:tplc="04190005" w:tentative="1">
      <w:start w:val="1"/>
      <w:numFmt w:val="bullet"/>
      <w:lvlText w:val=""/>
      <w:lvlJc w:val="left"/>
      <w:pPr>
        <w:tabs>
          <w:tab w:val="num" w:pos="6909"/>
        </w:tabs>
        <w:ind w:left="6909" w:hanging="360"/>
      </w:pPr>
      <w:rPr>
        <w:rFonts w:ascii="Wingdings" w:hAnsi="Wingdings" w:hint="default"/>
      </w:rPr>
    </w:lvl>
  </w:abstractNum>
  <w:abstractNum w:abstractNumId="7">
    <w:nsid w:val="2F9654C9"/>
    <w:multiLevelType w:val="hybridMultilevel"/>
    <w:tmpl w:val="C14E4180"/>
    <w:lvl w:ilvl="0" w:tplc="DD882BA2">
      <w:start w:val="1"/>
      <w:numFmt w:val="bullet"/>
      <w:lvlText w:val=""/>
      <w:lvlJc w:val="left"/>
      <w:pPr>
        <w:tabs>
          <w:tab w:val="num" w:pos="1435"/>
        </w:tabs>
        <w:ind w:left="1435" w:hanging="360"/>
      </w:pPr>
      <w:rPr>
        <w:rFonts w:ascii="Wingdings" w:hAnsi="Wingdings" w:hint="default"/>
      </w:rPr>
    </w:lvl>
    <w:lvl w:ilvl="1" w:tplc="04190003" w:tentative="1">
      <w:start w:val="1"/>
      <w:numFmt w:val="bullet"/>
      <w:lvlText w:val="o"/>
      <w:lvlJc w:val="left"/>
      <w:pPr>
        <w:tabs>
          <w:tab w:val="num" w:pos="2155"/>
        </w:tabs>
        <w:ind w:left="2155" w:hanging="360"/>
      </w:pPr>
      <w:rPr>
        <w:rFonts w:ascii="Courier New" w:hAnsi="Courier New" w:hint="default"/>
      </w:rPr>
    </w:lvl>
    <w:lvl w:ilvl="2" w:tplc="04190005" w:tentative="1">
      <w:start w:val="1"/>
      <w:numFmt w:val="bullet"/>
      <w:lvlText w:val=""/>
      <w:lvlJc w:val="left"/>
      <w:pPr>
        <w:tabs>
          <w:tab w:val="num" w:pos="2875"/>
        </w:tabs>
        <w:ind w:left="2875" w:hanging="360"/>
      </w:pPr>
      <w:rPr>
        <w:rFonts w:ascii="Wingdings" w:hAnsi="Wingdings" w:hint="default"/>
      </w:rPr>
    </w:lvl>
    <w:lvl w:ilvl="3" w:tplc="04190001" w:tentative="1">
      <w:start w:val="1"/>
      <w:numFmt w:val="bullet"/>
      <w:lvlText w:val=""/>
      <w:lvlJc w:val="left"/>
      <w:pPr>
        <w:tabs>
          <w:tab w:val="num" w:pos="3595"/>
        </w:tabs>
        <w:ind w:left="3595" w:hanging="360"/>
      </w:pPr>
      <w:rPr>
        <w:rFonts w:ascii="Symbol" w:hAnsi="Symbol" w:hint="default"/>
      </w:rPr>
    </w:lvl>
    <w:lvl w:ilvl="4" w:tplc="04190003" w:tentative="1">
      <w:start w:val="1"/>
      <w:numFmt w:val="bullet"/>
      <w:lvlText w:val="o"/>
      <w:lvlJc w:val="left"/>
      <w:pPr>
        <w:tabs>
          <w:tab w:val="num" w:pos="4315"/>
        </w:tabs>
        <w:ind w:left="4315" w:hanging="360"/>
      </w:pPr>
      <w:rPr>
        <w:rFonts w:ascii="Courier New" w:hAnsi="Courier New" w:hint="default"/>
      </w:rPr>
    </w:lvl>
    <w:lvl w:ilvl="5" w:tplc="04190005" w:tentative="1">
      <w:start w:val="1"/>
      <w:numFmt w:val="bullet"/>
      <w:lvlText w:val=""/>
      <w:lvlJc w:val="left"/>
      <w:pPr>
        <w:tabs>
          <w:tab w:val="num" w:pos="5035"/>
        </w:tabs>
        <w:ind w:left="5035" w:hanging="360"/>
      </w:pPr>
      <w:rPr>
        <w:rFonts w:ascii="Wingdings" w:hAnsi="Wingdings" w:hint="default"/>
      </w:rPr>
    </w:lvl>
    <w:lvl w:ilvl="6" w:tplc="04190001" w:tentative="1">
      <w:start w:val="1"/>
      <w:numFmt w:val="bullet"/>
      <w:lvlText w:val=""/>
      <w:lvlJc w:val="left"/>
      <w:pPr>
        <w:tabs>
          <w:tab w:val="num" w:pos="5755"/>
        </w:tabs>
        <w:ind w:left="5755" w:hanging="360"/>
      </w:pPr>
      <w:rPr>
        <w:rFonts w:ascii="Symbol" w:hAnsi="Symbol" w:hint="default"/>
      </w:rPr>
    </w:lvl>
    <w:lvl w:ilvl="7" w:tplc="04190003" w:tentative="1">
      <w:start w:val="1"/>
      <w:numFmt w:val="bullet"/>
      <w:lvlText w:val="o"/>
      <w:lvlJc w:val="left"/>
      <w:pPr>
        <w:tabs>
          <w:tab w:val="num" w:pos="6475"/>
        </w:tabs>
        <w:ind w:left="6475" w:hanging="360"/>
      </w:pPr>
      <w:rPr>
        <w:rFonts w:ascii="Courier New" w:hAnsi="Courier New" w:hint="default"/>
      </w:rPr>
    </w:lvl>
    <w:lvl w:ilvl="8" w:tplc="04190005" w:tentative="1">
      <w:start w:val="1"/>
      <w:numFmt w:val="bullet"/>
      <w:lvlText w:val=""/>
      <w:lvlJc w:val="left"/>
      <w:pPr>
        <w:tabs>
          <w:tab w:val="num" w:pos="7195"/>
        </w:tabs>
        <w:ind w:left="7195" w:hanging="360"/>
      </w:pPr>
      <w:rPr>
        <w:rFonts w:ascii="Wingdings" w:hAnsi="Wingdings" w:hint="default"/>
      </w:rPr>
    </w:lvl>
  </w:abstractNum>
  <w:abstractNum w:abstractNumId="8">
    <w:nsid w:val="30266D8D"/>
    <w:multiLevelType w:val="hybridMultilevel"/>
    <w:tmpl w:val="B0C88F70"/>
    <w:lvl w:ilvl="0" w:tplc="C1FA6284">
      <w:start w:val="1"/>
      <w:numFmt w:val="decimal"/>
      <w:lvlText w:val="%1."/>
      <w:lvlJc w:val="left"/>
      <w:pPr>
        <w:ind w:left="720" w:hanging="360"/>
      </w:pPr>
      <w:rPr>
        <w:rFonts w:ascii="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46B3D09"/>
    <w:multiLevelType w:val="hybridMultilevel"/>
    <w:tmpl w:val="5DC824B0"/>
    <w:lvl w:ilvl="0" w:tplc="FFFFFFFF">
      <w:start w:val="1"/>
      <w:numFmt w:val="bullet"/>
      <w:lvlText w:val=""/>
      <w:lvlJc w:val="left"/>
      <w:pPr>
        <w:tabs>
          <w:tab w:val="num" w:pos="975"/>
        </w:tabs>
        <w:ind w:left="975" w:hanging="255"/>
      </w:pPr>
      <w:rPr>
        <w:rFonts w:ascii="Symbol" w:hAnsi="Symbol" w:hint="default"/>
      </w:rPr>
    </w:lvl>
    <w:lvl w:ilvl="1" w:tplc="FFFFFFFF">
      <w:start w:val="1"/>
      <w:numFmt w:val="bullet"/>
      <w:lvlText w:val="o"/>
      <w:lvlJc w:val="left"/>
      <w:pPr>
        <w:tabs>
          <w:tab w:val="num" w:pos="1451"/>
        </w:tabs>
        <w:ind w:left="1451" w:hanging="360"/>
      </w:pPr>
      <w:rPr>
        <w:rFonts w:ascii="Courier New" w:hAnsi="Courier New" w:hint="default"/>
      </w:rPr>
    </w:lvl>
    <w:lvl w:ilvl="2" w:tplc="FFFFFFFF" w:tentative="1">
      <w:start w:val="1"/>
      <w:numFmt w:val="bullet"/>
      <w:lvlText w:val=""/>
      <w:lvlJc w:val="left"/>
      <w:pPr>
        <w:tabs>
          <w:tab w:val="num" w:pos="2171"/>
        </w:tabs>
        <w:ind w:left="2171" w:hanging="360"/>
      </w:pPr>
      <w:rPr>
        <w:rFonts w:ascii="Wingdings" w:hAnsi="Wingdings" w:hint="default"/>
      </w:rPr>
    </w:lvl>
    <w:lvl w:ilvl="3" w:tplc="FFFFFFFF" w:tentative="1">
      <w:start w:val="1"/>
      <w:numFmt w:val="bullet"/>
      <w:lvlText w:val=""/>
      <w:lvlJc w:val="left"/>
      <w:pPr>
        <w:tabs>
          <w:tab w:val="num" w:pos="2891"/>
        </w:tabs>
        <w:ind w:left="2891" w:hanging="360"/>
      </w:pPr>
      <w:rPr>
        <w:rFonts w:ascii="Symbol" w:hAnsi="Symbol" w:hint="default"/>
      </w:rPr>
    </w:lvl>
    <w:lvl w:ilvl="4" w:tplc="FFFFFFFF" w:tentative="1">
      <w:start w:val="1"/>
      <w:numFmt w:val="bullet"/>
      <w:lvlText w:val="o"/>
      <w:lvlJc w:val="left"/>
      <w:pPr>
        <w:tabs>
          <w:tab w:val="num" w:pos="3611"/>
        </w:tabs>
        <w:ind w:left="3611" w:hanging="360"/>
      </w:pPr>
      <w:rPr>
        <w:rFonts w:ascii="Courier New" w:hAnsi="Courier New" w:hint="default"/>
      </w:rPr>
    </w:lvl>
    <w:lvl w:ilvl="5" w:tplc="FFFFFFFF" w:tentative="1">
      <w:start w:val="1"/>
      <w:numFmt w:val="bullet"/>
      <w:lvlText w:val=""/>
      <w:lvlJc w:val="left"/>
      <w:pPr>
        <w:tabs>
          <w:tab w:val="num" w:pos="4331"/>
        </w:tabs>
        <w:ind w:left="4331" w:hanging="360"/>
      </w:pPr>
      <w:rPr>
        <w:rFonts w:ascii="Wingdings" w:hAnsi="Wingdings" w:hint="default"/>
      </w:rPr>
    </w:lvl>
    <w:lvl w:ilvl="6" w:tplc="FFFFFFFF" w:tentative="1">
      <w:start w:val="1"/>
      <w:numFmt w:val="bullet"/>
      <w:lvlText w:val=""/>
      <w:lvlJc w:val="left"/>
      <w:pPr>
        <w:tabs>
          <w:tab w:val="num" w:pos="5051"/>
        </w:tabs>
        <w:ind w:left="5051" w:hanging="360"/>
      </w:pPr>
      <w:rPr>
        <w:rFonts w:ascii="Symbol" w:hAnsi="Symbol" w:hint="default"/>
      </w:rPr>
    </w:lvl>
    <w:lvl w:ilvl="7" w:tplc="FFFFFFFF" w:tentative="1">
      <w:start w:val="1"/>
      <w:numFmt w:val="bullet"/>
      <w:lvlText w:val="o"/>
      <w:lvlJc w:val="left"/>
      <w:pPr>
        <w:tabs>
          <w:tab w:val="num" w:pos="5771"/>
        </w:tabs>
        <w:ind w:left="5771" w:hanging="360"/>
      </w:pPr>
      <w:rPr>
        <w:rFonts w:ascii="Courier New" w:hAnsi="Courier New" w:hint="default"/>
      </w:rPr>
    </w:lvl>
    <w:lvl w:ilvl="8" w:tplc="FFFFFFFF" w:tentative="1">
      <w:start w:val="1"/>
      <w:numFmt w:val="bullet"/>
      <w:lvlText w:val=""/>
      <w:lvlJc w:val="left"/>
      <w:pPr>
        <w:tabs>
          <w:tab w:val="num" w:pos="6491"/>
        </w:tabs>
        <w:ind w:left="6491" w:hanging="360"/>
      </w:pPr>
      <w:rPr>
        <w:rFonts w:ascii="Wingdings" w:hAnsi="Wingdings" w:hint="default"/>
      </w:rPr>
    </w:lvl>
  </w:abstractNum>
  <w:abstractNum w:abstractNumId="10">
    <w:nsid w:val="365B751A"/>
    <w:multiLevelType w:val="hybridMultilevel"/>
    <w:tmpl w:val="4DB6D62E"/>
    <w:lvl w:ilvl="0" w:tplc="DD882BA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3F33CE"/>
    <w:multiLevelType w:val="hybridMultilevel"/>
    <w:tmpl w:val="43129E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7975E28"/>
    <w:multiLevelType w:val="hybridMultilevel"/>
    <w:tmpl w:val="3F3EA9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E381D32"/>
    <w:multiLevelType w:val="hybridMultilevel"/>
    <w:tmpl w:val="80163E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EE7677A"/>
    <w:multiLevelType w:val="hybridMultilevel"/>
    <w:tmpl w:val="13225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9F6F7C"/>
    <w:multiLevelType w:val="hybridMultilevel"/>
    <w:tmpl w:val="42C87016"/>
    <w:lvl w:ilvl="0" w:tplc="DD882BA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13709BC"/>
    <w:multiLevelType w:val="hybridMultilevel"/>
    <w:tmpl w:val="675EF47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7">
    <w:nsid w:val="456618E9"/>
    <w:multiLevelType w:val="multilevel"/>
    <w:tmpl w:val="304C1F36"/>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8">
    <w:nsid w:val="4DDB2142"/>
    <w:multiLevelType w:val="hybridMultilevel"/>
    <w:tmpl w:val="2B04831C"/>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E195F1C"/>
    <w:multiLevelType w:val="multilevel"/>
    <w:tmpl w:val="304C1F36"/>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0">
    <w:nsid w:val="4EA55064"/>
    <w:multiLevelType w:val="hybridMultilevel"/>
    <w:tmpl w:val="4EDCE7C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nsid w:val="50034E4F"/>
    <w:multiLevelType w:val="multilevel"/>
    <w:tmpl w:val="0000000D"/>
    <w:lvl w:ilvl="0">
      <w:start w:val="1"/>
      <w:numFmt w:val="decimal"/>
      <w:suff w:val="nothing"/>
      <w:lvlText w:val="%1."/>
      <w:lvlJc w:val="left"/>
      <w:pPr>
        <w:tabs>
          <w:tab w:val="num" w:pos="0"/>
        </w:tabs>
      </w:pPr>
      <w:rPr>
        <w:rFonts w:cs="Times New Roman"/>
        <w:sz w:val="28"/>
        <w:szCs w:val="28"/>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142"/>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22">
    <w:nsid w:val="50797608"/>
    <w:multiLevelType w:val="hybridMultilevel"/>
    <w:tmpl w:val="BBB255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3D018E1"/>
    <w:multiLevelType w:val="hybridMultilevel"/>
    <w:tmpl w:val="31B8B13A"/>
    <w:lvl w:ilvl="0" w:tplc="DD882BA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366BA8"/>
    <w:multiLevelType w:val="hybridMultilevel"/>
    <w:tmpl w:val="BDA043D0"/>
    <w:lvl w:ilvl="0" w:tplc="DD882BA2">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62DA0E41"/>
    <w:multiLevelType w:val="hybridMultilevel"/>
    <w:tmpl w:val="08C012E4"/>
    <w:lvl w:ilvl="0" w:tplc="DD882BA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402566"/>
    <w:multiLevelType w:val="hybridMultilevel"/>
    <w:tmpl w:val="A510E150"/>
    <w:lvl w:ilvl="0" w:tplc="DD882BA2">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67F86E02"/>
    <w:multiLevelType w:val="hybridMultilevel"/>
    <w:tmpl w:val="0E147EA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9232C9E"/>
    <w:multiLevelType w:val="hybridMultilevel"/>
    <w:tmpl w:val="CB1EC9D8"/>
    <w:lvl w:ilvl="0" w:tplc="DD882BA2">
      <w:start w:val="1"/>
      <w:numFmt w:val="bullet"/>
      <w:lvlText w:val=""/>
      <w:lvlJc w:val="left"/>
      <w:pPr>
        <w:tabs>
          <w:tab w:val="num" w:pos="1149"/>
        </w:tabs>
        <w:ind w:left="1149" w:hanging="360"/>
      </w:pPr>
      <w:rPr>
        <w:rFonts w:ascii="Wingdings" w:hAnsi="Wingdings" w:hint="default"/>
      </w:rPr>
    </w:lvl>
    <w:lvl w:ilvl="1" w:tplc="04190003" w:tentative="1">
      <w:start w:val="1"/>
      <w:numFmt w:val="bullet"/>
      <w:lvlText w:val="o"/>
      <w:lvlJc w:val="left"/>
      <w:pPr>
        <w:tabs>
          <w:tab w:val="num" w:pos="1869"/>
        </w:tabs>
        <w:ind w:left="1869" w:hanging="360"/>
      </w:pPr>
      <w:rPr>
        <w:rFonts w:ascii="Courier New" w:hAnsi="Courier New" w:hint="default"/>
      </w:rPr>
    </w:lvl>
    <w:lvl w:ilvl="2" w:tplc="04190005" w:tentative="1">
      <w:start w:val="1"/>
      <w:numFmt w:val="bullet"/>
      <w:lvlText w:val=""/>
      <w:lvlJc w:val="left"/>
      <w:pPr>
        <w:tabs>
          <w:tab w:val="num" w:pos="2589"/>
        </w:tabs>
        <w:ind w:left="2589" w:hanging="360"/>
      </w:pPr>
      <w:rPr>
        <w:rFonts w:ascii="Wingdings" w:hAnsi="Wingdings" w:hint="default"/>
      </w:rPr>
    </w:lvl>
    <w:lvl w:ilvl="3" w:tplc="04190001" w:tentative="1">
      <w:start w:val="1"/>
      <w:numFmt w:val="bullet"/>
      <w:lvlText w:val=""/>
      <w:lvlJc w:val="left"/>
      <w:pPr>
        <w:tabs>
          <w:tab w:val="num" w:pos="3309"/>
        </w:tabs>
        <w:ind w:left="3309" w:hanging="360"/>
      </w:pPr>
      <w:rPr>
        <w:rFonts w:ascii="Symbol" w:hAnsi="Symbol" w:hint="default"/>
      </w:rPr>
    </w:lvl>
    <w:lvl w:ilvl="4" w:tplc="04190003" w:tentative="1">
      <w:start w:val="1"/>
      <w:numFmt w:val="bullet"/>
      <w:lvlText w:val="o"/>
      <w:lvlJc w:val="left"/>
      <w:pPr>
        <w:tabs>
          <w:tab w:val="num" w:pos="4029"/>
        </w:tabs>
        <w:ind w:left="4029" w:hanging="360"/>
      </w:pPr>
      <w:rPr>
        <w:rFonts w:ascii="Courier New" w:hAnsi="Courier New" w:hint="default"/>
      </w:rPr>
    </w:lvl>
    <w:lvl w:ilvl="5" w:tplc="04190005" w:tentative="1">
      <w:start w:val="1"/>
      <w:numFmt w:val="bullet"/>
      <w:lvlText w:val=""/>
      <w:lvlJc w:val="left"/>
      <w:pPr>
        <w:tabs>
          <w:tab w:val="num" w:pos="4749"/>
        </w:tabs>
        <w:ind w:left="4749" w:hanging="360"/>
      </w:pPr>
      <w:rPr>
        <w:rFonts w:ascii="Wingdings" w:hAnsi="Wingdings" w:hint="default"/>
      </w:rPr>
    </w:lvl>
    <w:lvl w:ilvl="6" w:tplc="04190001" w:tentative="1">
      <w:start w:val="1"/>
      <w:numFmt w:val="bullet"/>
      <w:lvlText w:val=""/>
      <w:lvlJc w:val="left"/>
      <w:pPr>
        <w:tabs>
          <w:tab w:val="num" w:pos="5469"/>
        </w:tabs>
        <w:ind w:left="5469" w:hanging="360"/>
      </w:pPr>
      <w:rPr>
        <w:rFonts w:ascii="Symbol" w:hAnsi="Symbol" w:hint="default"/>
      </w:rPr>
    </w:lvl>
    <w:lvl w:ilvl="7" w:tplc="04190003" w:tentative="1">
      <w:start w:val="1"/>
      <w:numFmt w:val="bullet"/>
      <w:lvlText w:val="o"/>
      <w:lvlJc w:val="left"/>
      <w:pPr>
        <w:tabs>
          <w:tab w:val="num" w:pos="6189"/>
        </w:tabs>
        <w:ind w:left="6189" w:hanging="360"/>
      </w:pPr>
      <w:rPr>
        <w:rFonts w:ascii="Courier New" w:hAnsi="Courier New" w:hint="default"/>
      </w:rPr>
    </w:lvl>
    <w:lvl w:ilvl="8" w:tplc="04190005" w:tentative="1">
      <w:start w:val="1"/>
      <w:numFmt w:val="bullet"/>
      <w:lvlText w:val=""/>
      <w:lvlJc w:val="left"/>
      <w:pPr>
        <w:tabs>
          <w:tab w:val="num" w:pos="6909"/>
        </w:tabs>
        <w:ind w:left="6909" w:hanging="360"/>
      </w:pPr>
      <w:rPr>
        <w:rFonts w:ascii="Wingdings" w:hAnsi="Wingdings" w:hint="default"/>
      </w:rPr>
    </w:lvl>
  </w:abstractNum>
  <w:abstractNum w:abstractNumId="29">
    <w:nsid w:val="6B394754"/>
    <w:multiLevelType w:val="hybridMultilevel"/>
    <w:tmpl w:val="33B03A7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0">
    <w:nsid w:val="6F6076D3"/>
    <w:multiLevelType w:val="hybridMultilevel"/>
    <w:tmpl w:val="BB66AFEC"/>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70C75223"/>
    <w:multiLevelType w:val="multilevel"/>
    <w:tmpl w:val="AE882B0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5220"/>
        </w:tabs>
        <w:ind w:left="5220"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2">
    <w:nsid w:val="73D15CEC"/>
    <w:multiLevelType w:val="hybridMultilevel"/>
    <w:tmpl w:val="0660F5F2"/>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77484AF9"/>
    <w:multiLevelType w:val="hybridMultilevel"/>
    <w:tmpl w:val="025CE6E8"/>
    <w:lvl w:ilvl="0" w:tplc="DD882BA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F2502A9"/>
    <w:multiLevelType w:val="multilevel"/>
    <w:tmpl w:val="2CD081E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9"/>
  </w:num>
  <w:num w:numId="2">
    <w:abstractNumId w:val="31"/>
  </w:num>
  <w:num w:numId="3">
    <w:abstractNumId w:val="15"/>
  </w:num>
  <w:num w:numId="4">
    <w:abstractNumId w:val="32"/>
  </w:num>
  <w:num w:numId="5">
    <w:abstractNumId w:val="26"/>
  </w:num>
  <w:num w:numId="6">
    <w:abstractNumId w:val="6"/>
  </w:num>
  <w:num w:numId="7">
    <w:abstractNumId w:val="28"/>
  </w:num>
  <w:num w:numId="8">
    <w:abstractNumId w:val="17"/>
  </w:num>
  <w:num w:numId="9">
    <w:abstractNumId w:val="8"/>
  </w:num>
  <w:num w:numId="10">
    <w:abstractNumId w:val="7"/>
  </w:num>
  <w:num w:numId="11">
    <w:abstractNumId w:val="33"/>
  </w:num>
  <w:num w:numId="12">
    <w:abstractNumId w:val="30"/>
  </w:num>
  <w:num w:numId="13">
    <w:abstractNumId w:val="18"/>
  </w:num>
  <w:num w:numId="14">
    <w:abstractNumId w:val="4"/>
  </w:num>
  <w:num w:numId="15">
    <w:abstractNumId w:val="19"/>
  </w:num>
  <w:num w:numId="16">
    <w:abstractNumId w:val="5"/>
  </w:num>
  <w:num w:numId="17">
    <w:abstractNumId w:val="20"/>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2"/>
  </w:num>
  <w:num w:numId="21">
    <w:abstractNumId w:val="34"/>
  </w:num>
  <w:num w:numId="22">
    <w:abstractNumId w:val="29"/>
  </w:num>
  <w:num w:numId="23">
    <w:abstractNumId w:val="16"/>
  </w:num>
  <w:num w:numId="24">
    <w:abstractNumId w:val="25"/>
  </w:num>
  <w:num w:numId="25">
    <w:abstractNumId w:val="10"/>
  </w:num>
  <w:num w:numId="26">
    <w:abstractNumId w:val="23"/>
  </w:num>
  <w:num w:numId="27">
    <w:abstractNumId w:val="21"/>
  </w:num>
  <w:num w:numId="28">
    <w:abstractNumId w:val="3"/>
  </w:num>
  <w:num w:numId="29">
    <w:abstractNumId w:val="24"/>
  </w:num>
  <w:num w:numId="30">
    <w:abstractNumId w:val="0"/>
  </w:num>
  <w:num w:numId="31">
    <w:abstractNumId w:val="1"/>
  </w:num>
  <w:num w:numId="32">
    <w:abstractNumId w:val="14"/>
  </w:num>
  <w:num w:numId="33">
    <w:abstractNumId w:val="22"/>
  </w:num>
  <w:num w:numId="34">
    <w:abstractNumId w:val="11"/>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3B687A"/>
    <w:rsid w:val="0005481C"/>
    <w:rsid w:val="00081B4D"/>
    <w:rsid w:val="000A3E7E"/>
    <w:rsid w:val="000F797F"/>
    <w:rsid w:val="001539BB"/>
    <w:rsid w:val="0017010E"/>
    <w:rsid w:val="00213526"/>
    <w:rsid w:val="00336E06"/>
    <w:rsid w:val="00386C47"/>
    <w:rsid w:val="003B687A"/>
    <w:rsid w:val="003C1733"/>
    <w:rsid w:val="003E2AE6"/>
    <w:rsid w:val="004436EF"/>
    <w:rsid w:val="004E0522"/>
    <w:rsid w:val="00505592"/>
    <w:rsid w:val="005665D5"/>
    <w:rsid w:val="00593F19"/>
    <w:rsid w:val="005C2851"/>
    <w:rsid w:val="00646AAD"/>
    <w:rsid w:val="00653CB0"/>
    <w:rsid w:val="0067243C"/>
    <w:rsid w:val="00691AA4"/>
    <w:rsid w:val="00762F6F"/>
    <w:rsid w:val="00792213"/>
    <w:rsid w:val="007F5553"/>
    <w:rsid w:val="008065E8"/>
    <w:rsid w:val="00876AFB"/>
    <w:rsid w:val="008E2DA1"/>
    <w:rsid w:val="00936C9A"/>
    <w:rsid w:val="00943ECC"/>
    <w:rsid w:val="00985D28"/>
    <w:rsid w:val="009A2550"/>
    <w:rsid w:val="009C68B4"/>
    <w:rsid w:val="00AC4D0A"/>
    <w:rsid w:val="00BB51CE"/>
    <w:rsid w:val="00C3211D"/>
    <w:rsid w:val="00D425ED"/>
    <w:rsid w:val="00D61B83"/>
    <w:rsid w:val="00E422F1"/>
    <w:rsid w:val="00EF1C60"/>
    <w:rsid w:val="00F06FDF"/>
    <w:rsid w:val="00F57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87A"/>
    <w:rPr>
      <w:rFonts w:ascii="Calibri" w:eastAsia="Times New Roman" w:hAnsi="Calibri" w:cs="Times New Roman"/>
    </w:rPr>
  </w:style>
  <w:style w:type="paragraph" w:styleId="1">
    <w:name w:val="heading 1"/>
    <w:basedOn w:val="a"/>
    <w:next w:val="a"/>
    <w:link w:val="10"/>
    <w:qFormat/>
    <w:rsid w:val="003B687A"/>
    <w:pPr>
      <w:keepNext/>
      <w:spacing w:after="0" w:line="240" w:lineRule="auto"/>
      <w:jc w:val="center"/>
      <w:outlineLvl w:val="0"/>
    </w:pPr>
    <w:rPr>
      <w:rFonts w:ascii="Times New Roman" w:hAnsi="Times New Roman"/>
      <w:b/>
      <w:sz w:val="20"/>
      <w:szCs w:val="20"/>
      <w:lang w:eastAsia="ru-RU"/>
    </w:rPr>
  </w:style>
  <w:style w:type="paragraph" w:styleId="2">
    <w:name w:val="heading 2"/>
    <w:basedOn w:val="a"/>
    <w:next w:val="a"/>
    <w:link w:val="20"/>
    <w:qFormat/>
    <w:rsid w:val="003B687A"/>
    <w:pPr>
      <w:keepNext/>
      <w:spacing w:after="0" w:line="240" w:lineRule="auto"/>
      <w:jc w:val="center"/>
      <w:outlineLvl w:val="1"/>
    </w:pPr>
    <w:rPr>
      <w:rFonts w:ascii="Times New Roman" w:hAnsi="Times New Roman"/>
      <w:sz w:val="24"/>
      <w:szCs w:val="20"/>
      <w:lang w:eastAsia="ru-RU"/>
    </w:rPr>
  </w:style>
  <w:style w:type="paragraph" w:styleId="3">
    <w:name w:val="heading 3"/>
    <w:basedOn w:val="a"/>
    <w:next w:val="a"/>
    <w:link w:val="30"/>
    <w:qFormat/>
    <w:rsid w:val="003B687A"/>
    <w:pPr>
      <w:keepNext/>
      <w:spacing w:after="0" w:line="240" w:lineRule="auto"/>
      <w:ind w:left="-108" w:right="-108"/>
      <w:jc w:val="center"/>
      <w:outlineLvl w:val="2"/>
    </w:pPr>
    <w:rPr>
      <w:rFonts w:ascii="Times New Roman" w:hAnsi="Times New Roman"/>
      <w:b/>
      <w:sz w:val="20"/>
      <w:szCs w:val="20"/>
      <w:lang w:eastAsia="ru-RU"/>
    </w:rPr>
  </w:style>
  <w:style w:type="paragraph" w:styleId="4">
    <w:name w:val="heading 4"/>
    <w:basedOn w:val="a"/>
    <w:next w:val="a"/>
    <w:link w:val="40"/>
    <w:qFormat/>
    <w:rsid w:val="003B687A"/>
    <w:pPr>
      <w:keepNext/>
      <w:spacing w:after="0" w:line="240" w:lineRule="auto"/>
      <w:jc w:val="center"/>
      <w:outlineLvl w:val="3"/>
    </w:pPr>
    <w:rPr>
      <w:rFonts w:ascii="Times New Roman" w:hAnsi="Times New Roman"/>
      <w:i/>
      <w:sz w:val="20"/>
      <w:szCs w:val="20"/>
      <w:lang w:eastAsia="ru-RU"/>
    </w:rPr>
  </w:style>
  <w:style w:type="paragraph" w:styleId="5">
    <w:name w:val="heading 5"/>
    <w:basedOn w:val="a"/>
    <w:next w:val="a"/>
    <w:link w:val="50"/>
    <w:qFormat/>
    <w:rsid w:val="003B687A"/>
    <w:pPr>
      <w:keepNext/>
      <w:spacing w:after="0" w:line="240" w:lineRule="auto"/>
      <w:outlineLvl w:val="4"/>
    </w:pPr>
    <w:rPr>
      <w:rFonts w:ascii="Times New Roman" w:hAnsi="Times New Roman"/>
      <w:b/>
      <w:sz w:val="20"/>
      <w:szCs w:val="20"/>
      <w:lang w:eastAsia="ru-RU"/>
    </w:rPr>
  </w:style>
  <w:style w:type="paragraph" w:styleId="6">
    <w:name w:val="heading 6"/>
    <w:basedOn w:val="a"/>
    <w:next w:val="a"/>
    <w:link w:val="60"/>
    <w:qFormat/>
    <w:rsid w:val="003B687A"/>
    <w:pPr>
      <w:keepNext/>
      <w:spacing w:after="0" w:line="240" w:lineRule="auto"/>
      <w:ind w:right="-93"/>
      <w:outlineLvl w:val="5"/>
    </w:pPr>
    <w:rPr>
      <w:rFonts w:ascii="Times New Roman" w:hAnsi="Times New Roman"/>
      <w:b/>
      <w:sz w:val="20"/>
      <w:szCs w:val="20"/>
      <w:lang w:eastAsia="ru-RU"/>
    </w:rPr>
  </w:style>
  <w:style w:type="paragraph" w:styleId="7">
    <w:name w:val="heading 7"/>
    <w:basedOn w:val="a"/>
    <w:next w:val="a"/>
    <w:link w:val="70"/>
    <w:qFormat/>
    <w:rsid w:val="003B687A"/>
    <w:pPr>
      <w:keepNext/>
      <w:spacing w:after="0" w:line="240" w:lineRule="auto"/>
      <w:ind w:left="-142" w:right="-108"/>
      <w:jc w:val="center"/>
      <w:outlineLvl w:val="6"/>
    </w:pPr>
    <w:rPr>
      <w:rFonts w:ascii="Times New Roman" w:hAnsi="Times New Roman"/>
      <w:b/>
      <w:sz w:val="16"/>
      <w:szCs w:val="20"/>
      <w:lang w:eastAsia="ru-RU"/>
    </w:rPr>
  </w:style>
  <w:style w:type="paragraph" w:styleId="8">
    <w:name w:val="heading 8"/>
    <w:basedOn w:val="a"/>
    <w:next w:val="a"/>
    <w:link w:val="80"/>
    <w:qFormat/>
    <w:rsid w:val="003B687A"/>
    <w:pPr>
      <w:keepNext/>
      <w:spacing w:after="0" w:line="240" w:lineRule="auto"/>
      <w:ind w:left="-108" w:right="-108"/>
      <w:jc w:val="center"/>
      <w:outlineLvl w:val="7"/>
    </w:pPr>
    <w:rPr>
      <w:rFonts w:ascii="Times New Roman" w:hAnsi="Times New Roman"/>
      <w:b/>
      <w:sz w:val="16"/>
      <w:szCs w:val="20"/>
      <w:lang w:eastAsia="ru-RU"/>
    </w:rPr>
  </w:style>
  <w:style w:type="paragraph" w:styleId="9">
    <w:name w:val="heading 9"/>
    <w:basedOn w:val="a"/>
    <w:next w:val="a"/>
    <w:link w:val="90"/>
    <w:qFormat/>
    <w:rsid w:val="003B687A"/>
    <w:pPr>
      <w:keepNext/>
      <w:spacing w:after="0" w:line="240" w:lineRule="auto"/>
      <w:ind w:left="-108" w:right="-108"/>
      <w:jc w:val="center"/>
      <w:outlineLvl w:val="8"/>
    </w:pPr>
    <w:rPr>
      <w:rFonts w:ascii="Times New Roman" w:hAnsi="Times New Roman"/>
      <w:b/>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687A"/>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3B687A"/>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3B687A"/>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3B687A"/>
    <w:rPr>
      <w:rFonts w:ascii="Times New Roman" w:eastAsia="Times New Roman" w:hAnsi="Times New Roman" w:cs="Times New Roman"/>
      <w:i/>
      <w:sz w:val="20"/>
      <w:szCs w:val="20"/>
      <w:lang w:eastAsia="ru-RU"/>
    </w:rPr>
  </w:style>
  <w:style w:type="character" w:customStyle="1" w:styleId="50">
    <w:name w:val="Заголовок 5 Знак"/>
    <w:basedOn w:val="a0"/>
    <w:link w:val="5"/>
    <w:rsid w:val="003B687A"/>
    <w:rPr>
      <w:rFonts w:ascii="Times New Roman" w:eastAsia="Times New Roman" w:hAnsi="Times New Roman" w:cs="Times New Roman"/>
      <w:b/>
      <w:sz w:val="20"/>
      <w:szCs w:val="20"/>
      <w:lang w:eastAsia="ru-RU"/>
    </w:rPr>
  </w:style>
  <w:style w:type="character" w:customStyle="1" w:styleId="60">
    <w:name w:val="Заголовок 6 Знак"/>
    <w:basedOn w:val="a0"/>
    <w:link w:val="6"/>
    <w:rsid w:val="003B687A"/>
    <w:rPr>
      <w:rFonts w:ascii="Times New Roman" w:eastAsia="Times New Roman" w:hAnsi="Times New Roman" w:cs="Times New Roman"/>
      <w:b/>
      <w:sz w:val="20"/>
      <w:szCs w:val="20"/>
      <w:lang w:eastAsia="ru-RU"/>
    </w:rPr>
  </w:style>
  <w:style w:type="character" w:customStyle="1" w:styleId="70">
    <w:name w:val="Заголовок 7 Знак"/>
    <w:basedOn w:val="a0"/>
    <w:link w:val="7"/>
    <w:rsid w:val="003B687A"/>
    <w:rPr>
      <w:rFonts w:ascii="Times New Roman" w:eastAsia="Times New Roman" w:hAnsi="Times New Roman" w:cs="Times New Roman"/>
      <w:b/>
      <w:sz w:val="16"/>
      <w:szCs w:val="20"/>
      <w:lang w:eastAsia="ru-RU"/>
    </w:rPr>
  </w:style>
  <w:style w:type="character" w:customStyle="1" w:styleId="80">
    <w:name w:val="Заголовок 8 Знак"/>
    <w:basedOn w:val="a0"/>
    <w:link w:val="8"/>
    <w:rsid w:val="003B687A"/>
    <w:rPr>
      <w:rFonts w:ascii="Times New Roman" w:eastAsia="Times New Roman" w:hAnsi="Times New Roman" w:cs="Times New Roman"/>
      <w:b/>
      <w:sz w:val="16"/>
      <w:szCs w:val="20"/>
      <w:lang w:eastAsia="ru-RU"/>
    </w:rPr>
  </w:style>
  <w:style w:type="character" w:customStyle="1" w:styleId="90">
    <w:name w:val="Заголовок 9 Знак"/>
    <w:basedOn w:val="a0"/>
    <w:link w:val="9"/>
    <w:rsid w:val="003B687A"/>
    <w:rPr>
      <w:rFonts w:ascii="Times New Roman" w:eastAsia="Times New Roman" w:hAnsi="Times New Roman" w:cs="Times New Roman"/>
      <w:b/>
      <w:sz w:val="18"/>
      <w:szCs w:val="20"/>
      <w:lang w:eastAsia="ru-RU"/>
    </w:rPr>
  </w:style>
  <w:style w:type="paragraph" w:customStyle="1" w:styleId="11">
    <w:name w:val="Абзац списка1"/>
    <w:basedOn w:val="a"/>
    <w:qFormat/>
    <w:rsid w:val="003B687A"/>
    <w:pPr>
      <w:ind w:left="720"/>
      <w:contextualSpacing/>
    </w:pPr>
  </w:style>
  <w:style w:type="paragraph" w:styleId="a3">
    <w:name w:val="header"/>
    <w:basedOn w:val="a"/>
    <w:link w:val="a4"/>
    <w:uiPriority w:val="99"/>
    <w:rsid w:val="003B687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B687A"/>
    <w:rPr>
      <w:rFonts w:ascii="Calibri" w:eastAsia="Times New Roman" w:hAnsi="Calibri" w:cs="Times New Roman"/>
    </w:rPr>
  </w:style>
  <w:style w:type="paragraph" w:styleId="a5">
    <w:name w:val="footer"/>
    <w:basedOn w:val="a"/>
    <w:link w:val="a6"/>
    <w:uiPriority w:val="99"/>
    <w:rsid w:val="003B68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B687A"/>
    <w:rPr>
      <w:rFonts w:ascii="Calibri" w:eastAsia="Times New Roman" w:hAnsi="Calibri" w:cs="Times New Roman"/>
    </w:rPr>
  </w:style>
  <w:style w:type="paragraph" w:styleId="a7">
    <w:name w:val="caption"/>
    <w:basedOn w:val="a"/>
    <w:qFormat/>
    <w:rsid w:val="003B687A"/>
    <w:pPr>
      <w:spacing w:after="0" w:line="240" w:lineRule="auto"/>
      <w:jc w:val="center"/>
    </w:pPr>
    <w:rPr>
      <w:rFonts w:ascii="Times New Roman" w:hAnsi="Times New Roman"/>
      <w:sz w:val="28"/>
      <w:szCs w:val="20"/>
      <w:lang w:eastAsia="ru-RU"/>
    </w:rPr>
  </w:style>
  <w:style w:type="paragraph" w:styleId="a8">
    <w:name w:val="Body Text"/>
    <w:basedOn w:val="a"/>
    <w:link w:val="a9"/>
    <w:semiHidden/>
    <w:rsid w:val="003B687A"/>
    <w:pPr>
      <w:spacing w:after="0" w:line="240" w:lineRule="auto"/>
    </w:pPr>
    <w:rPr>
      <w:rFonts w:ascii="Times New Roman" w:hAnsi="Times New Roman"/>
      <w:b/>
      <w:sz w:val="20"/>
      <w:szCs w:val="20"/>
      <w:lang w:eastAsia="ru-RU"/>
    </w:rPr>
  </w:style>
  <w:style w:type="character" w:customStyle="1" w:styleId="a9">
    <w:name w:val="Основной текст Знак"/>
    <w:basedOn w:val="a0"/>
    <w:link w:val="a8"/>
    <w:semiHidden/>
    <w:rsid w:val="003B687A"/>
    <w:rPr>
      <w:rFonts w:ascii="Times New Roman" w:eastAsia="Times New Roman" w:hAnsi="Times New Roman" w:cs="Times New Roman"/>
      <w:b/>
      <w:sz w:val="20"/>
      <w:szCs w:val="20"/>
      <w:lang w:eastAsia="ru-RU"/>
    </w:rPr>
  </w:style>
  <w:style w:type="paragraph" w:styleId="aa">
    <w:name w:val="Subtitle"/>
    <w:basedOn w:val="a"/>
    <w:link w:val="ab"/>
    <w:qFormat/>
    <w:rsid w:val="003B687A"/>
    <w:pPr>
      <w:spacing w:after="0" w:line="240" w:lineRule="auto"/>
    </w:pPr>
    <w:rPr>
      <w:rFonts w:ascii="Times New Roman" w:hAnsi="Times New Roman"/>
      <w:sz w:val="24"/>
      <w:szCs w:val="20"/>
      <w:lang w:eastAsia="ru-RU"/>
    </w:rPr>
  </w:style>
  <w:style w:type="character" w:customStyle="1" w:styleId="ab">
    <w:name w:val="Подзаголовок Знак"/>
    <w:basedOn w:val="a0"/>
    <w:link w:val="aa"/>
    <w:rsid w:val="003B687A"/>
    <w:rPr>
      <w:rFonts w:ascii="Times New Roman" w:eastAsia="Times New Roman" w:hAnsi="Times New Roman" w:cs="Times New Roman"/>
      <w:sz w:val="24"/>
      <w:szCs w:val="20"/>
      <w:lang w:eastAsia="ru-RU"/>
    </w:rPr>
  </w:style>
  <w:style w:type="paragraph" w:styleId="21">
    <w:name w:val="Body Text 2"/>
    <w:basedOn w:val="a"/>
    <w:link w:val="22"/>
    <w:uiPriority w:val="99"/>
    <w:semiHidden/>
    <w:rsid w:val="003B687A"/>
    <w:pPr>
      <w:spacing w:after="0" w:line="240" w:lineRule="auto"/>
    </w:pPr>
    <w:rPr>
      <w:rFonts w:ascii="Times New Roman" w:hAnsi="Times New Roman"/>
      <w:sz w:val="24"/>
      <w:szCs w:val="20"/>
      <w:lang w:eastAsia="ru-RU"/>
    </w:rPr>
  </w:style>
  <w:style w:type="character" w:customStyle="1" w:styleId="22">
    <w:name w:val="Основной текст 2 Знак"/>
    <w:basedOn w:val="a0"/>
    <w:link w:val="21"/>
    <w:uiPriority w:val="99"/>
    <w:semiHidden/>
    <w:rsid w:val="003B687A"/>
    <w:rPr>
      <w:rFonts w:ascii="Times New Roman" w:eastAsia="Times New Roman" w:hAnsi="Times New Roman" w:cs="Times New Roman"/>
      <w:sz w:val="24"/>
      <w:szCs w:val="20"/>
      <w:lang w:eastAsia="ru-RU"/>
    </w:rPr>
  </w:style>
  <w:style w:type="paragraph" w:customStyle="1" w:styleId="xl24">
    <w:name w:val="xl24"/>
    <w:basedOn w:val="a"/>
    <w:rsid w:val="003B687A"/>
    <w:pPr>
      <w:pBdr>
        <w:bottom w:val="single" w:sz="8" w:space="0" w:color="auto"/>
      </w:pBdr>
      <w:autoSpaceDE w:val="0"/>
      <w:autoSpaceDN w:val="0"/>
      <w:spacing w:before="100" w:after="100" w:line="240" w:lineRule="auto"/>
      <w:jc w:val="center"/>
    </w:pPr>
    <w:rPr>
      <w:rFonts w:ascii="Times New Roman" w:hAnsi="Times New Roman"/>
      <w:b/>
      <w:bCs/>
      <w:sz w:val="16"/>
      <w:szCs w:val="16"/>
      <w:lang w:eastAsia="ru-RU"/>
    </w:rPr>
  </w:style>
  <w:style w:type="paragraph" w:customStyle="1" w:styleId="xl25">
    <w:name w:val="xl25"/>
    <w:basedOn w:val="a"/>
    <w:rsid w:val="003B687A"/>
    <w:pPr>
      <w:pBdr>
        <w:bottom w:val="single" w:sz="8" w:space="0" w:color="auto"/>
      </w:pBdr>
      <w:autoSpaceDE w:val="0"/>
      <w:autoSpaceDN w:val="0"/>
      <w:spacing w:before="100" w:after="100" w:line="240" w:lineRule="auto"/>
      <w:jc w:val="center"/>
    </w:pPr>
    <w:rPr>
      <w:rFonts w:ascii="Times New Roman" w:hAnsi="Times New Roman"/>
      <w:sz w:val="16"/>
      <w:szCs w:val="16"/>
      <w:lang w:eastAsia="ru-RU"/>
    </w:rPr>
  </w:style>
  <w:style w:type="paragraph" w:customStyle="1" w:styleId="xl58">
    <w:name w:val="xl58"/>
    <w:basedOn w:val="a"/>
    <w:rsid w:val="003B687A"/>
    <w:pPr>
      <w:pBdr>
        <w:left w:val="single" w:sz="8" w:space="0" w:color="auto"/>
        <w:right w:val="single" w:sz="8" w:space="0" w:color="auto"/>
      </w:pBdr>
      <w:autoSpaceDE w:val="0"/>
      <w:autoSpaceDN w:val="0"/>
      <w:spacing w:before="100" w:after="100" w:line="240" w:lineRule="auto"/>
    </w:pPr>
    <w:rPr>
      <w:rFonts w:ascii="Times New Roman" w:hAnsi="Times New Roman"/>
      <w:sz w:val="16"/>
      <w:szCs w:val="16"/>
      <w:lang w:eastAsia="ru-RU"/>
    </w:rPr>
  </w:style>
  <w:style w:type="paragraph" w:customStyle="1" w:styleId="xl34">
    <w:name w:val="xl34"/>
    <w:basedOn w:val="a"/>
    <w:rsid w:val="003B687A"/>
    <w:pPr>
      <w:pBdr>
        <w:right w:val="single" w:sz="4" w:space="0" w:color="auto"/>
      </w:pBdr>
      <w:autoSpaceDE w:val="0"/>
      <w:autoSpaceDN w:val="0"/>
      <w:spacing w:before="100" w:after="100" w:line="240" w:lineRule="auto"/>
      <w:jc w:val="center"/>
    </w:pPr>
    <w:rPr>
      <w:rFonts w:ascii="Times New Roman" w:hAnsi="Times New Roman"/>
      <w:sz w:val="16"/>
      <w:szCs w:val="16"/>
      <w:lang w:eastAsia="ru-RU"/>
    </w:rPr>
  </w:style>
  <w:style w:type="paragraph" w:styleId="ac">
    <w:name w:val="footnote text"/>
    <w:basedOn w:val="a"/>
    <w:link w:val="ad"/>
    <w:semiHidden/>
    <w:rsid w:val="003B687A"/>
    <w:pPr>
      <w:spacing w:after="0" w:line="240" w:lineRule="auto"/>
    </w:pPr>
    <w:rPr>
      <w:rFonts w:ascii="Lucida Grande CY" w:hAnsi="Lucida Grande CY"/>
      <w:sz w:val="20"/>
      <w:szCs w:val="20"/>
    </w:rPr>
  </w:style>
  <w:style w:type="character" w:customStyle="1" w:styleId="ad">
    <w:name w:val="Текст сноски Знак"/>
    <w:basedOn w:val="a0"/>
    <w:link w:val="ac"/>
    <w:semiHidden/>
    <w:rsid w:val="003B687A"/>
    <w:rPr>
      <w:rFonts w:ascii="Lucida Grande CY" w:eastAsia="Times New Roman" w:hAnsi="Lucida Grande CY" w:cs="Times New Roman"/>
      <w:sz w:val="20"/>
      <w:szCs w:val="20"/>
    </w:rPr>
  </w:style>
  <w:style w:type="character" w:styleId="ae">
    <w:name w:val="footnote reference"/>
    <w:semiHidden/>
    <w:rsid w:val="003B687A"/>
    <w:rPr>
      <w:rFonts w:cs="Times New Roman"/>
      <w:vertAlign w:val="superscript"/>
    </w:rPr>
  </w:style>
  <w:style w:type="character" w:customStyle="1" w:styleId="Heading1Char">
    <w:name w:val="Heading 1 Char"/>
    <w:locked/>
    <w:rsid w:val="003B687A"/>
    <w:rPr>
      <w:rFonts w:eastAsia="Calibri"/>
      <w:b/>
      <w:lang w:val="ru-RU" w:eastAsia="ru-RU" w:bidi="ar-SA"/>
    </w:rPr>
  </w:style>
  <w:style w:type="character" w:customStyle="1" w:styleId="Heading3Char">
    <w:name w:val="Heading 3 Char"/>
    <w:locked/>
    <w:rsid w:val="003B687A"/>
    <w:rPr>
      <w:rFonts w:eastAsia="Calibri"/>
      <w:b/>
      <w:lang w:val="ru-RU" w:eastAsia="ru-RU" w:bidi="ar-SA"/>
    </w:rPr>
  </w:style>
  <w:style w:type="character" w:customStyle="1" w:styleId="HeaderChar">
    <w:name w:val="Header Char"/>
    <w:locked/>
    <w:rsid w:val="003B687A"/>
    <w:rPr>
      <w:rFonts w:ascii="Calibri" w:hAnsi="Calibri"/>
      <w:sz w:val="22"/>
      <w:szCs w:val="22"/>
      <w:lang w:val="ru-RU" w:eastAsia="en-US" w:bidi="ar-SA"/>
    </w:rPr>
  </w:style>
  <w:style w:type="character" w:customStyle="1" w:styleId="FooterChar">
    <w:name w:val="Footer Char"/>
    <w:locked/>
    <w:rsid w:val="003B687A"/>
    <w:rPr>
      <w:rFonts w:ascii="Calibri" w:hAnsi="Calibri"/>
      <w:sz w:val="22"/>
      <w:szCs w:val="22"/>
      <w:lang w:val="ru-RU" w:eastAsia="en-US" w:bidi="ar-SA"/>
    </w:rPr>
  </w:style>
  <w:style w:type="character" w:customStyle="1" w:styleId="SubtitleChar">
    <w:name w:val="Subtitle Char"/>
    <w:locked/>
    <w:rsid w:val="003B687A"/>
    <w:rPr>
      <w:rFonts w:eastAsia="Calibri"/>
      <w:sz w:val="24"/>
      <w:lang w:val="ru-RU" w:eastAsia="ru-RU" w:bidi="ar-SA"/>
    </w:rPr>
  </w:style>
  <w:style w:type="paragraph" w:styleId="af">
    <w:name w:val="Normal (Web)"/>
    <w:aliases w:val="Обычный (Web)"/>
    <w:basedOn w:val="a"/>
    <w:rsid w:val="003B687A"/>
    <w:pPr>
      <w:overflowPunct w:val="0"/>
      <w:autoSpaceDE w:val="0"/>
      <w:autoSpaceDN w:val="0"/>
      <w:adjustRightInd w:val="0"/>
      <w:spacing w:before="100" w:after="100" w:line="240" w:lineRule="auto"/>
    </w:pPr>
    <w:rPr>
      <w:rFonts w:ascii="Times New Roman" w:hAnsi="Times New Roman"/>
      <w:sz w:val="28"/>
      <w:szCs w:val="20"/>
      <w:lang w:val="en-US" w:bidi="en-US"/>
    </w:rPr>
  </w:style>
  <w:style w:type="table" w:styleId="af0">
    <w:name w:val="Table Grid"/>
    <w:basedOn w:val="a1"/>
    <w:uiPriority w:val="59"/>
    <w:rsid w:val="003B68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шрифт абзаца1"/>
    <w:rsid w:val="003B687A"/>
  </w:style>
  <w:style w:type="paragraph" w:customStyle="1" w:styleId="31">
    <w:name w:val="Знак3"/>
    <w:basedOn w:val="a"/>
    <w:rsid w:val="003B687A"/>
    <w:pPr>
      <w:spacing w:after="160" w:line="240" w:lineRule="exact"/>
    </w:pPr>
    <w:rPr>
      <w:rFonts w:ascii="Verdana" w:hAnsi="Verdana" w:cs="Verdana"/>
      <w:sz w:val="20"/>
      <w:szCs w:val="20"/>
      <w:lang w:val="en-US"/>
    </w:rPr>
  </w:style>
  <w:style w:type="paragraph" w:styleId="af1">
    <w:name w:val="Title"/>
    <w:basedOn w:val="a"/>
    <w:link w:val="af2"/>
    <w:qFormat/>
    <w:rsid w:val="003B687A"/>
    <w:pPr>
      <w:spacing w:after="0" w:line="240" w:lineRule="auto"/>
      <w:jc w:val="center"/>
    </w:pPr>
    <w:rPr>
      <w:rFonts w:ascii="Times New Roman" w:hAnsi="Times New Roman"/>
      <w:b/>
      <w:sz w:val="24"/>
      <w:szCs w:val="24"/>
    </w:rPr>
  </w:style>
  <w:style w:type="character" w:customStyle="1" w:styleId="af2">
    <w:name w:val="Название Знак"/>
    <w:basedOn w:val="a0"/>
    <w:link w:val="af1"/>
    <w:rsid w:val="003B687A"/>
    <w:rPr>
      <w:rFonts w:ascii="Times New Roman" w:eastAsia="Times New Roman" w:hAnsi="Times New Roman" w:cs="Times New Roman"/>
      <w:b/>
      <w:sz w:val="24"/>
      <w:szCs w:val="24"/>
    </w:rPr>
  </w:style>
  <w:style w:type="paragraph" w:customStyle="1" w:styleId="af3">
    <w:name w:val="Знак Знак Знак Знак"/>
    <w:basedOn w:val="a"/>
    <w:rsid w:val="003B687A"/>
    <w:pPr>
      <w:tabs>
        <w:tab w:val="num" w:pos="643"/>
      </w:tabs>
      <w:spacing w:after="160" w:line="240" w:lineRule="exact"/>
    </w:pPr>
    <w:rPr>
      <w:rFonts w:ascii="Verdana" w:hAnsi="Verdana" w:cs="Verdana"/>
      <w:sz w:val="20"/>
      <w:szCs w:val="20"/>
      <w:lang w:val="en-US"/>
    </w:rPr>
  </w:style>
  <w:style w:type="character" w:customStyle="1" w:styleId="13">
    <w:name w:val="Название Знак1"/>
    <w:rsid w:val="003B687A"/>
    <w:rPr>
      <w:rFonts w:ascii="Cambria" w:eastAsia="Times New Roman" w:hAnsi="Cambria" w:cs="Times New Roman"/>
      <w:color w:val="17365D"/>
      <w:spacing w:val="5"/>
      <w:kern w:val="28"/>
      <w:sz w:val="52"/>
      <w:szCs w:val="52"/>
    </w:rPr>
  </w:style>
  <w:style w:type="character" w:customStyle="1" w:styleId="14">
    <w:name w:val="Подзаголовок Знак1"/>
    <w:rsid w:val="003B687A"/>
    <w:rPr>
      <w:rFonts w:ascii="Cambria" w:eastAsia="Times New Roman" w:hAnsi="Cambria" w:cs="Times New Roman"/>
      <w:i/>
      <w:iCs/>
      <w:color w:val="4F81BD"/>
      <w:spacing w:val="15"/>
      <w:sz w:val="24"/>
      <w:szCs w:val="24"/>
    </w:rPr>
  </w:style>
  <w:style w:type="paragraph" w:styleId="af4">
    <w:name w:val="List Paragraph"/>
    <w:basedOn w:val="a"/>
    <w:uiPriority w:val="34"/>
    <w:qFormat/>
    <w:rsid w:val="003B687A"/>
    <w:pPr>
      <w:autoSpaceDN w:val="0"/>
      <w:ind w:left="720"/>
      <w:contextualSpacing/>
    </w:pPr>
  </w:style>
  <w:style w:type="paragraph" w:customStyle="1" w:styleId="210">
    <w:name w:val="Основной текст 21"/>
    <w:rsid w:val="003B687A"/>
    <w:pPr>
      <w:widowControl w:val="0"/>
      <w:suppressAutoHyphens/>
      <w:spacing w:after="0" w:line="100" w:lineRule="atLeast"/>
      <w:textAlignment w:val="baseline"/>
    </w:pPr>
    <w:rPr>
      <w:rFonts w:ascii="Times New Roman" w:eastAsia="Times New Roman" w:hAnsi="Times New Roman" w:cs="Times New Roman"/>
      <w:kern w:val="1"/>
      <w:sz w:val="24"/>
      <w:szCs w:val="20"/>
      <w:lang w:eastAsia="ar-SA"/>
    </w:rPr>
  </w:style>
  <w:style w:type="paragraph" w:styleId="23">
    <w:name w:val="List 2"/>
    <w:basedOn w:val="a"/>
    <w:uiPriority w:val="99"/>
    <w:unhideWhenUsed/>
    <w:rsid w:val="003B687A"/>
    <w:pPr>
      <w:suppressAutoHyphens/>
      <w:ind w:left="566" w:hanging="283"/>
      <w:contextualSpacing/>
      <w:textAlignment w:val="baseline"/>
    </w:pPr>
    <w:rPr>
      <w:rFonts w:cs="Tahoma"/>
      <w:kern w:val="1"/>
      <w:lang w:eastAsia="ar-SA"/>
    </w:rPr>
  </w:style>
  <w:style w:type="paragraph" w:styleId="af5">
    <w:name w:val="Body Text Indent"/>
    <w:basedOn w:val="a"/>
    <w:link w:val="af6"/>
    <w:rsid w:val="003B687A"/>
    <w:pPr>
      <w:spacing w:after="120"/>
      <w:ind w:left="283"/>
    </w:pPr>
  </w:style>
  <w:style w:type="character" w:customStyle="1" w:styleId="af6">
    <w:name w:val="Основной текст с отступом Знак"/>
    <w:basedOn w:val="a0"/>
    <w:link w:val="af5"/>
    <w:rsid w:val="003B687A"/>
    <w:rPr>
      <w:rFonts w:ascii="Calibri" w:eastAsia="Times New Roman" w:hAnsi="Calibri" w:cs="Times New Roman"/>
    </w:rPr>
  </w:style>
  <w:style w:type="paragraph" w:customStyle="1" w:styleId="310">
    <w:name w:val="Основной текст 31"/>
    <w:rsid w:val="003B687A"/>
    <w:pPr>
      <w:widowControl w:val="0"/>
      <w:suppressAutoHyphens/>
      <w:spacing w:after="120"/>
      <w:textAlignment w:val="baseline"/>
    </w:pPr>
    <w:rPr>
      <w:rFonts w:ascii="Calibri" w:eastAsia="Times New Roman" w:hAnsi="Calibri" w:cs="Tahoma"/>
      <w:kern w:val="1"/>
      <w:sz w:val="16"/>
      <w:szCs w:val="16"/>
      <w:lang w:eastAsia="ar-SA"/>
    </w:rPr>
  </w:style>
  <w:style w:type="paragraph" w:customStyle="1" w:styleId="Default">
    <w:name w:val="Default"/>
    <w:rsid w:val="003B68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7">
    <w:name w:val="No Spacing"/>
    <w:link w:val="af8"/>
    <w:uiPriority w:val="1"/>
    <w:qFormat/>
    <w:rsid w:val="003B687A"/>
    <w:pPr>
      <w:spacing w:after="0" w:line="240" w:lineRule="auto"/>
    </w:pPr>
    <w:rPr>
      <w:rFonts w:ascii="Times New Roman" w:eastAsia="Times New Roman" w:hAnsi="Times New Roman" w:cs="Times New Roman"/>
      <w:sz w:val="24"/>
      <w:szCs w:val="20"/>
      <w:lang w:eastAsia="ru-RU"/>
    </w:rPr>
  </w:style>
  <w:style w:type="character" w:customStyle="1" w:styleId="af8">
    <w:name w:val="Без интервала Знак"/>
    <w:link w:val="af7"/>
    <w:uiPriority w:val="1"/>
    <w:rsid w:val="003B687A"/>
    <w:rPr>
      <w:rFonts w:ascii="Times New Roman" w:eastAsia="Times New Roman" w:hAnsi="Times New Roman" w:cs="Times New Roman"/>
      <w:sz w:val="24"/>
      <w:szCs w:val="20"/>
      <w:lang w:eastAsia="ru-RU"/>
    </w:rPr>
  </w:style>
  <w:style w:type="paragraph" w:styleId="32">
    <w:name w:val="List 3"/>
    <w:basedOn w:val="a"/>
    <w:rsid w:val="003B687A"/>
    <w:pPr>
      <w:ind w:left="849" w:hanging="283"/>
      <w:contextualSpacing/>
    </w:pPr>
  </w:style>
  <w:style w:type="paragraph" w:customStyle="1" w:styleId="ConsPlusNormal">
    <w:name w:val="ConsPlusNormal"/>
    <w:rsid w:val="003B68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Balloon Text"/>
    <w:basedOn w:val="a"/>
    <w:link w:val="afa"/>
    <w:rsid w:val="003B687A"/>
    <w:pPr>
      <w:spacing w:after="0" w:line="240" w:lineRule="auto"/>
    </w:pPr>
    <w:rPr>
      <w:rFonts w:ascii="Tahoma" w:hAnsi="Tahoma"/>
      <w:sz w:val="16"/>
      <w:szCs w:val="16"/>
    </w:rPr>
  </w:style>
  <w:style w:type="character" w:customStyle="1" w:styleId="afa">
    <w:name w:val="Текст выноски Знак"/>
    <w:basedOn w:val="a0"/>
    <w:link w:val="af9"/>
    <w:rsid w:val="003B687A"/>
    <w:rPr>
      <w:rFonts w:ascii="Tahoma" w:eastAsia="Times New Roman" w:hAnsi="Tahoma"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32</Pages>
  <Words>19050</Words>
  <Characters>108588</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Oki3</cp:lastModifiedBy>
  <cp:revision>26</cp:revision>
  <cp:lastPrinted>2021-09-22T10:13:00Z</cp:lastPrinted>
  <dcterms:created xsi:type="dcterms:W3CDTF">2017-10-13T08:32:00Z</dcterms:created>
  <dcterms:modified xsi:type="dcterms:W3CDTF">2024-07-15T09:06:00Z</dcterms:modified>
</cp:coreProperties>
</file>