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EF" w:rsidRDefault="004436EF" w:rsidP="00985D28">
      <w:pPr>
        <w:shd w:val="clear" w:color="auto" w:fill="FFFFFF"/>
        <w:spacing w:after="0" w:line="240" w:lineRule="auto"/>
        <w:jc w:val="center"/>
        <w:rPr>
          <w:rFonts w:ascii="Times New Roman" w:hAnsi="Times New Roman"/>
          <w:b/>
          <w:color w:val="000000"/>
          <w:sz w:val="23"/>
          <w:szCs w:val="23"/>
          <w:lang w:eastAsia="ru-RU"/>
        </w:rPr>
      </w:pPr>
    </w:p>
    <w:p w:rsidR="004436EF" w:rsidRDefault="004436EF" w:rsidP="007F5553">
      <w:pPr>
        <w:shd w:val="clear" w:color="auto" w:fill="FFFFFF"/>
        <w:spacing w:after="0" w:line="240" w:lineRule="auto"/>
        <w:rPr>
          <w:rFonts w:ascii="Times New Roman" w:hAnsi="Times New Roman"/>
          <w:b/>
          <w:color w:val="000000"/>
          <w:sz w:val="23"/>
          <w:szCs w:val="23"/>
          <w:lang w:eastAsia="ru-RU"/>
        </w:rPr>
      </w:pPr>
    </w:p>
    <w:p w:rsidR="004436EF" w:rsidRDefault="004436EF" w:rsidP="00985D28">
      <w:pPr>
        <w:shd w:val="clear" w:color="auto" w:fill="FFFFFF"/>
        <w:spacing w:after="0" w:line="240" w:lineRule="auto"/>
        <w:jc w:val="center"/>
        <w:rPr>
          <w:rFonts w:ascii="Times New Roman" w:hAnsi="Times New Roman"/>
          <w:b/>
          <w:color w:val="000000"/>
          <w:sz w:val="23"/>
          <w:szCs w:val="23"/>
          <w:lang w:eastAsia="ru-RU"/>
        </w:rPr>
      </w:pPr>
    </w:p>
    <w:p w:rsidR="00985D28" w:rsidRPr="00985D28" w:rsidRDefault="00985D28" w:rsidP="00985D28">
      <w:pPr>
        <w:shd w:val="clear" w:color="auto" w:fill="FFFFFF"/>
        <w:spacing w:after="0" w:line="240" w:lineRule="auto"/>
        <w:jc w:val="center"/>
        <w:rPr>
          <w:rFonts w:ascii="Times New Roman" w:hAnsi="Times New Roman"/>
          <w:b/>
          <w:color w:val="000000"/>
          <w:sz w:val="23"/>
          <w:szCs w:val="23"/>
          <w:lang w:eastAsia="ru-RU"/>
        </w:rPr>
      </w:pPr>
      <w:r w:rsidRPr="00985D28">
        <w:rPr>
          <w:rFonts w:ascii="Times New Roman" w:hAnsi="Times New Roman"/>
          <w:b/>
          <w:color w:val="000000"/>
          <w:sz w:val="23"/>
          <w:szCs w:val="23"/>
          <w:lang w:eastAsia="ru-RU"/>
        </w:rPr>
        <w:t>Аннотация</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основной профессиональной образовательной программы среднего</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профессионального образования</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по специальности</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53.02.0</w:t>
      </w:r>
      <w:r w:rsidR="008065E8">
        <w:rPr>
          <w:rFonts w:ascii="Times New Roman" w:hAnsi="Times New Roman"/>
          <w:color w:val="000000"/>
          <w:sz w:val="23"/>
          <w:szCs w:val="23"/>
          <w:lang w:eastAsia="ru-RU"/>
        </w:rPr>
        <w:t>4</w:t>
      </w:r>
      <w:r w:rsidRPr="00985D28">
        <w:rPr>
          <w:rFonts w:ascii="Times New Roman" w:hAnsi="Times New Roman"/>
          <w:color w:val="000000"/>
          <w:sz w:val="23"/>
          <w:szCs w:val="23"/>
          <w:lang w:eastAsia="ru-RU"/>
        </w:rPr>
        <w:t xml:space="preserve">  </w:t>
      </w:r>
      <w:r w:rsidR="008065E8">
        <w:rPr>
          <w:rFonts w:ascii="Times New Roman" w:hAnsi="Times New Roman"/>
          <w:color w:val="000000"/>
          <w:sz w:val="23"/>
          <w:szCs w:val="23"/>
          <w:lang w:eastAsia="ru-RU"/>
        </w:rPr>
        <w:t>Вокальное искусство</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 xml:space="preserve">квалификация: </w:t>
      </w:r>
      <w:r w:rsidR="008065E8">
        <w:rPr>
          <w:rFonts w:ascii="Times New Roman" w:hAnsi="Times New Roman"/>
          <w:lang w:eastAsia="ru-RU"/>
        </w:rPr>
        <w:t>артист-вокалист, преподаватель</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(на базе основного общего образования)</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Нормативный срок освоения программы 3 года 10 месяцев</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на базе основного общего образования</w:t>
      </w:r>
    </w:p>
    <w:p w:rsidR="00985D28" w:rsidRPr="00985D28" w:rsidRDefault="00985D28" w:rsidP="00985D28">
      <w:pPr>
        <w:spacing w:after="0" w:line="240" w:lineRule="auto"/>
        <w:jc w:val="center"/>
        <w:rPr>
          <w:rFonts w:ascii="Times New Roman" w:hAnsi="Times New Roman"/>
          <w:b/>
          <w:sz w:val="20"/>
          <w:szCs w:val="20"/>
          <w:lang w:eastAsia="ru-RU"/>
        </w:rPr>
      </w:pPr>
    </w:p>
    <w:p w:rsidR="00985D28" w:rsidRPr="00985D28" w:rsidRDefault="00985D28" w:rsidP="00985D28">
      <w:pPr>
        <w:spacing w:after="0" w:line="240" w:lineRule="auto"/>
        <w:jc w:val="center"/>
        <w:rPr>
          <w:rFonts w:ascii="Times New Roman" w:hAnsi="Times New Roman"/>
          <w:b/>
          <w:sz w:val="20"/>
          <w:szCs w:val="20"/>
          <w:lang w:eastAsia="ru-RU"/>
        </w:rPr>
      </w:pPr>
    </w:p>
    <w:p w:rsidR="00985D28" w:rsidRPr="00985D28" w:rsidRDefault="00985D28" w:rsidP="00985D28">
      <w:pPr>
        <w:spacing w:after="0" w:line="240" w:lineRule="auto"/>
        <w:ind w:right="-2"/>
        <w:jc w:val="both"/>
        <w:rPr>
          <w:rFonts w:ascii="Times New Roman" w:hAnsi="Times New Roman"/>
          <w:b/>
          <w:sz w:val="20"/>
          <w:szCs w:val="20"/>
          <w:lang w:eastAsia="ru-RU"/>
        </w:rPr>
      </w:pPr>
      <w:r w:rsidRPr="00985D28">
        <w:rPr>
          <w:rFonts w:ascii="Times New Roman" w:hAnsi="Times New Roman"/>
          <w:b/>
          <w:sz w:val="20"/>
          <w:szCs w:val="20"/>
          <w:lang w:eastAsia="ru-RU"/>
        </w:rPr>
        <w:t>ОУЦ.00 Общеобразовательный учебный цикл</w:t>
      </w:r>
    </w:p>
    <w:p w:rsidR="00985D28" w:rsidRPr="00985D28" w:rsidRDefault="00985D28" w:rsidP="00985D28">
      <w:pPr>
        <w:spacing w:after="0" w:line="240" w:lineRule="auto"/>
        <w:rPr>
          <w:rFonts w:ascii="Times New Roman" w:hAnsi="Times New Roman"/>
          <w:b/>
          <w:sz w:val="20"/>
          <w:szCs w:val="20"/>
          <w:lang w:eastAsia="ru-RU"/>
        </w:rPr>
      </w:pPr>
      <w:r w:rsidRPr="00985D28">
        <w:rPr>
          <w:rFonts w:ascii="Times New Roman" w:hAnsi="Times New Roman"/>
          <w:b/>
          <w:sz w:val="20"/>
          <w:szCs w:val="20"/>
          <w:lang w:eastAsia="ru-RU"/>
        </w:rPr>
        <w:t>ОУП.00 Обязательные предметные области</w:t>
      </w:r>
    </w:p>
    <w:p w:rsidR="00985D28" w:rsidRPr="00876AFB" w:rsidRDefault="00985D28" w:rsidP="00985D28">
      <w:pPr>
        <w:spacing w:after="0" w:line="240" w:lineRule="auto"/>
        <w:ind w:firstLine="426"/>
        <w:jc w:val="both"/>
        <w:rPr>
          <w:rFonts w:ascii="Times New Roman" w:hAnsi="Times New Roman"/>
          <w:b/>
          <w:sz w:val="20"/>
          <w:szCs w:val="20"/>
          <w:lang w:eastAsia="ru-RU"/>
        </w:rPr>
      </w:pPr>
    </w:p>
    <w:p w:rsidR="00876AFB" w:rsidRPr="00876AFB" w:rsidRDefault="00876AFB" w:rsidP="00876AFB">
      <w:pPr>
        <w:spacing w:after="0" w:line="240" w:lineRule="auto"/>
        <w:ind w:firstLine="426"/>
        <w:jc w:val="both"/>
        <w:rPr>
          <w:rFonts w:ascii="Times New Roman" w:hAnsi="Times New Roman"/>
          <w:b/>
          <w:sz w:val="20"/>
          <w:szCs w:val="20"/>
          <w:lang w:eastAsia="ru-RU"/>
        </w:rPr>
      </w:pPr>
      <w:r w:rsidRPr="00876AFB">
        <w:rPr>
          <w:rFonts w:ascii="Times New Roman" w:hAnsi="Times New Roman"/>
          <w:b/>
          <w:sz w:val="20"/>
          <w:szCs w:val="20"/>
          <w:lang w:eastAsia="ru-RU"/>
        </w:rPr>
        <w:t>1. Аннотация на рабочую программу учебного предмета ОУП.01. Русский язык</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autoSpaceDN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В соответствии с ФГОС  СОО</w:t>
      </w:r>
    </w:p>
    <w:p w:rsidR="00876AFB" w:rsidRPr="00876AFB" w:rsidRDefault="00876AFB" w:rsidP="00876AFB">
      <w:pPr>
        <w:autoSpaceDN w:val="0"/>
        <w:spacing w:after="0" w:line="240" w:lineRule="auto"/>
        <w:rPr>
          <w:rFonts w:ascii="Times New Roman" w:hAnsi="Times New Roman"/>
          <w:sz w:val="20"/>
          <w:szCs w:val="20"/>
        </w:rPr>
      </w:pPr>
      <w:r w:rsidRPr="00876AFB">
        <w:rPr>
          <w:rFonts w:ascii="Times New Roman" w:hAnsi="Times New Roman"/>
          <w:sz w:val="20"/>
          <w:szCs w:val="20"/>
          <w:lang w:eastAsia="ru-RU"/>
        </w:rPr>
        <w:t xml:space="preserve"> Предметные результаты по предметной области "Русский язык и литература" должны обеспечивать:</w:t>
      </w:r>
    </w:p>
    <w:p w:rsidR="00876AFB" w:rsidRPr="00876AFB" w:rsidRDefault="00876AFB" w:rsidP="00876AFB">
      <w:pPr>
        <w:autoSpaceDN w:val="0"/>
        <w:spacing w:after="0" w:line="240" w:lineRule="auto"/>
        <w:rPr>
          <w:rFonts w:ascii="Times New Roman" w:hAnsi="Times New Roman"/>
          <w:sz w:val="20"/>
          <w:szCs w:val="20"/>
        </w:rPr>
      </w:pPr>
      <w:r w:rsidRPr="00876AFB">
        <w:rPr>
          <w:rFonts w:ascii="Times New Roman" w:hAnsi="Times New Roman"/>
          <w:sz w:val="20"/>
          <w:szCs w:val="20"/>
          <w:lang w:eastAsia="ru-RU"/>
        </w:rPr>
        <w:t>По учебному предмету "Русский язык" (базовый уровень):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0" w:name="sub_10911"/>
      <w:proofErr w:type="gramStart"/>
      <w:r w:rsidRPr="00876AFB">
        <w:rPr>
          <w:rFonts w:ascii="Times New Roman" w:hAnsi="Times New Roman"/>
          <w:sz w:val="20"/>
          <w:szCs w:val="20"/>
          <w:lang w:eastAsia="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876AFB">
        <w:rPr>
          <w:rFonts w:ascii="Times New Roman" w:hAnsi="Times New Roman"/>
          <w:sz w:val="20"/>
          <w:szCs w:val="20"/>
          <w:lang w:eastAsia="ru-RU"/>
        </w:rPr>
        <w:t xml:space="preserve"> сформированность ценностного отношения к русскому языку;</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 w:name="sub_10912"/>
      <w:bookmarkEnd w:id="0"/>
      <w:proofErr w:type="gramStart"/>
      <w:r w:rsidRPr="00876AFB">
        <w:rPr>
          <w:rFonts w:ascii="Times New Roman" w:hAnsi="Times New Roman"/>
          <w:sz w:val="20"/>
          <w:szCs w:val="20"/>
          <w:lang w:eastAsia="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 w:name="sub_10913"/>
      <w:bookmarkEnd w:id="1"/>
      <w:proofErr w:type="gramStart"/>
      <w:r w:rsidRPr="00876AFB">
        <w:rPr>
          <w:rFonts w:ascii="Times New Roman" w:hAnsi="Times New Roman"/>
          <w:sz w:val="20"/>
          <w:szCs w:val="20"/>
          <w:lang w:eastAsia="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 w:name="sub_10914"/>
      <w:bookmarkEnd w:id="2"/>
      <w:proofErr w:type="gramStart"/>
      <w:r w:rsidRPr="00876AFB">
        <w:rPr>
          <w:rFonts w:ascii="Times New Roman" w:hAnsi="Times New Roman"/>
          <w:sz w:val="20"/>
          <w:szCs w:val="20"/>
          <w:lang w:eastAsia="ru-RU"/>
        </w:rPr>
        <w:t xml:space="preserve">4) совершенствование умений использовать разные виды чтения и </w:t>
      </w:r>
      <w:proofErr w:type="spellStart"/>
      <w:r w:rsidRPr="00876AFB">
        <w:rPr>
          <w:rFonts w:ascii="Times New Roman" w:hAnsi="Times New Roman"/>
          <w:sz w:val="20"/>
          <w:szCs w:val="20"/>
          <w:lang w:eastAsia="ru-RU"/>
        </w:rPr>
        <w:t>аудирования</w:t>
      </w:r>
      <w:proofErr w:type="spellEnd"/>
      <w:r w:rsidRPr="00876AFB">
        <w:rPr>
          <w:rFonts w:ascii="Times New Roman" w:hAnsi="Times New Roman"/>
          <w:sz w:val="20"/>
          <w:szCs w:val="20"/>
          <w:lang w:eastAsia="ru-RU"/>
        </w:rPr>
        <w:t xml:space="preserve">, приемы информационно-смысловой переработки прочитанных и прослушанных текстов, включая гипертекст, графику, </w:t>
      </w:r>
      <w:proofErr w:type="spellStart"/>
      <w:r w:rsidRPr="00876AFB">
        <w:rPr>
          <w:rFonts w:ascii="Times New Roman" w:hAnsi="Times New Roman"/>
          <w:sz w:val="20"/>
          <w:szCs w:val="20"/>
          <w:lang w:eastAsia="ru-RU"/>
        </w:rPr>
        <w:t>инфографику</w:t>
      </w:r>
      <w:proofErr w:type="spellEnd"/>
      <w:r w:rsidRPr="00876AFB">
        <w:rPr>
          <w:rFonts w:ascii="Times New Roman" w:hAnsi="Times New Roman"/>
          <w:sz w:val="20"/>
          <w:szCs w:val="20"/>
          <w:lang w:eastAsia="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 w:name="sub_10915"/>
      <w:bookmarkEnd w:id="3"/>
      <w:proofErr w:type="gramStart"/>
      <w:r w:rsidRPr="00876AFB">
        <w:rPr>
          <w:rFonts w:ascii="Times New Roman" w:hAnsi="Times New Roman"/>
          <w:sz w:val="20"/>
          <w:szCs w:val="20"/>
          <w:lang w:eastAsia="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876AFB">
        <w:rPr>
          <w:rFonts w:ascii="Times New Roman" w:hAnsi="Times New Roman"/>
          <w:sz w:val="20"/>
          <w:szCs w:val="20"/>
          <w:lang w:eastAsia="ru-RU"/>
        </w:rPr>
        <w:t xml:space="preserve"> знаний о признаках литературного языка и его роли в обществе;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 w:name="sub_10916"/>
      <w:bookmarkEnd w:id="4"/>
      <w:proofErr w:type="gramStart"/>
      <w:r w:rsidRPr="00876AFB">
        <w:rPr>
          <w:rFonts w:ascii="Times New Roman" w:hAnsi="Times New Roman"/>
          <w:sz w:val="20"/>
          <w:szCs w:val="20"/>
          <w:lang w:eastAsia="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876AFB">
        <w:rPr>
          <w:rFonts w:ascii="Times New Roman" w:hAnsi="Times New Roman"/>
          <w:sz w:val="20"/>
          <w:szCs w:val="20"/>
          <w:lang w:eastAsia="ru-RU"/>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r w:rsidRPr="00876AFB">
        <w:rPr>
          <w:rFonts w:ascii="Times New Roman" w:hAnsi="Times New Roman"/>
          <w:sz w:val="20"/>
          <w:szCs w:val="20"/>
          <w:lang w:eastAsia="ru-RU"/>
        </w:rPr>
        <w:lastRenderedPageBreak/>
        <w:t>сформированность умений работать со словарями и справочниками, в том числе академическими словарями и справочниками в электронном формате;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 w:name="sub_10917"/>
      <w:bookmarkEnd w:id="5"/>
      <w:r w:rsidRPr="00876AFB">
        <w:rPr>
          <w:rFonts w:ascii="Times New Roman" w:hAnsi="Times New Roman"/>
          <w:sz w:val="20"/>
          <w:szCs w:val="20"/>
          <w:lang w:eastAsia="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 w:name="sub_10918"/>
      <w:bookmarkEnd w:id="6"/>
      <w:r w:rsidRPr="00876AFB">
        <w:rPr>
          <w:rFonts w:ascii="Times New Roman" w:hAnsi="Times New Roman"/>
          <w:sz w:val="20"/>
          <w:szCs w:val="20"/>
          <w:lang w:eastAsia="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 w:name="sub_10919"/>
      <w:bookmarkEnd w:id="7"/>
      <w:r w:rsidRPr="00876AFB">
        <w:rPr>
          <w:rFonts w:ascii="Times New Roman" w:hAnsi="Times New Roman"/>
          <w:sz w:val="20"/>
          <w:szCs w:val="20"/>
          <w:lang w:eastAsia="ru-RU"/>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876AFB">
        <w:rPr>
          <w:rFonts w:ascii="Times New Roman" w:hAnsi="Times New Roman"/>
          <w:sz w:val="20"/>
          <w:szCs w:val="20"/>
          <w:lang w:eastAsia="ru-RU"/>
        </w:rPr>
        <w:t>интернет-коммуникации</w:t>
      </w:r>
      <w:proofErr w:type="gramEnd"/>
      <w:r w:rsidRPr="00876AFB">
        <w:rPr>
          <w:rFonts w:ascii="Times New Roman" w:hAnsi="Times New Roman"/>
          <w:sz w:val="20"/>
          <w:szCs w:val="20"/>
          <w:lang w:eastAsia="ru-RU"/>
        </w:rPr>
        <w:t>.</w:t>
      </w:r>
      <w:bookmarkEnd w:id="8"/>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1</w:t>
      </w:r>
      <w:r w:rsidR="007F5553">
        <w:rPr>
          <w:rFonts w:ascii="Times New Roman" w:hAnsi="Times New Roman"/>
          <w:sz w:val="20"/>
          <w:szCs w:val="20"/>
          <w:lang w:eastAsia="ru-RU"/>
        </w:rPr>
        <w:t xml:space="preserve">08 </w:t>
      </w:r>
      <w:r w:rsidRPr="00876AFB">
        <w:rPr>
          <w:rFonts w:ascii="Times New Roman" w:hAnsi="Times New Roman"/>
          <w:sz w:val="20"/>
          <w:szCs w:val="20"/>
          <w:lang w:eastAsia="ru-RU"/>
        </w:rPr>
        <w:t>час</w:t>
      </w:r>
      <w:r w:rsidR="007F5553">
        <w:rPr>
          <w:rFonts w:ascii="Times New Roman" w:hAnsi="Times New Roman"/>
          <w:sz w:val="20"/>
          <w:szCs w:val="20"/>
          <w:lang w:eastAsia="ru-RU"/>
        </w:rPr>
        <w:t>ов</w:t>
      </w:r>
      <w:r w:rsidRPr="00876AFB">
        <w:rPr>
          <w:rFonts w:ascii="Times New Roman" w:hAnsi="Times New Roman"/>
          <w:sz w:val="20"/>
          <w:szCs w:val="20"/>
          <w:lang w:eastAsia="ru-RU"/>
        </w:rPr>
        <w:t>,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обучающегося – </w:t>
      </w:r>
      <w:r w:rsidR="007F5553">
        <w:rPr>
          <w:rFonts w:ascii="Times New Roman" w:hAnsi="Times New Roman"/>
          <w:sz w:val="20"/>
          <w:szCs w:val="20"/>
          <w:lang w:eastAsia="ru-RU"/>
        </w:rPr>
        <w:t>72</w:t>
      </w:r>
      <w:r w:rsidRPr="00876AFB">
        <w:rPr>
          <w:rFonts w:ascii="Times New Roman" w:hAnsi="Times New Roman"/>
          <w:sz w:val="20"/>
          <w:szCs w:val="20"/>
          <w:lang w:eastAsia="ru-RU"/>
        </w:rPr>
        <w:t xml:space="preserve">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w:t>
      </w:r>
      <w:r w:rsidR="007F5553">
        <w:rPr>
          <w:rFonts w:ascii="Times New Roman" w:hAnsi="Times New Roman"/>
          <w:sz w:val="20"/>
          <w:szCs w:val="20"/>
          <w:lang w:eastAsia="ru-RU"/>
        </w:rPr>
        <w:t>36</w:t>
      </w:r>
      <w:r w:rsidRPr="00876AFB">
        <w:rPr>
          <w:rFonts w:ascii="Times New Roman" w:hAnsi="Times New Roman"/>
          <w:sz w:val="20"/>
          <w:szCs w:val="20"/>
          <w:lang w:eastAsia="ru-RU"/>
        </w:rPr>
        <w:t xml:space="preserve">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right="-107"/>
        <w:jc w:val="both"/>
        <w:rPr>
          <w:rFonts w:ascii="Times New Roman" w:hAnsi="Times New Roman"/>
          <w:sz w:val="20"/>
          <w:szCs w:val="20"/>
          <w:lang w:eastAsia="ru-RU"/>
        </w:rPr>
      </w:pPr>
    </w:p>
    <w:p w:rsidR="00876AFB" w:rsidRPr="00876AFB" w:rsidRDefault="00876AFB" w:rsidP="00876AFB">
      <w:pPr>
        <w:spacing w:after="0" w:line="240" w:lineRule="auto"/>
        <w:ind w:right="-107" w:firstLine="426"/>
        <w:jc w:val="both"/>
        <w:rPr>
          <w:rFonts w:ascii="Times New Roman" w:hAnsi="Times New Roman"/>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 xml:space="preserve">2. Аннотация на рабочую программу учебного предмета ОУП.02. Литература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shd w:val="clear" w:color="auto" w:fill="FFFFFF"/>
        <w:spacing w:after="0" w:line="240" w:lineRule="auto"/>
        <w:jc w:val="both"/>
        <w:rPr>
          <w:rFonts w:ascii="Times New Roman" w:hAnsi="Times New Roman"/>
          <w:sz w:val="20"/>
          <w:szCs w:val="20"/>
          <w:lang w:eastAsia="ru-RU"/>
        </w:rPr>
      </w:pPr>
    </w:p>
    <w:p w:rsidR="00876AFB" w:rsidRPr="00876AFB" w:rsidRDefault="00876AFB" w:rsidP="00876AFB">
      <w:pPr>
        <w:shd w:val="clear" w:color="auto" w:fill="FFFFFF"/>
        <w:spacing w:after="0" w:line="240" w:lineRule="auto"/>
        <w:jc w:val="both"/>
        <w:rPr>
          <w:rFonts w:ascii="Times New Roman" w:hAnsi="Times New Roman"/>
          <w:sz w:val="20"/>
          <w:szCs w:val="20"/>
          <w:lang w:eastAsia="ru-RU"/>
        </w:rPr>
      </w:pPr>
    </w:p>
    <w:p w:rsidR="00876AFB" w:rsidRPr="00876AFB" w:rsidRDefault="00876AFB" w:rsidP="00876AFB">
      <w:pPr>
        <w:widowControl w:val="0"/>
        <w:autoSpaceDE w:val="0"/>
        <w:autoSpaceDN w:val="0"/>
        <w:adjustRightInd w:val="0"/>
        <w:spacing w:after="0" w:line="240" w:lineRule="auto"/>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"Литература" (базовый уровень):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 w:name="sub_1921"/>
      <w:r w:rsidRPr="00876AFB">
        <w:rPr>
          <w:rFonts w:ascii="Times New Roman" w:hAnsi="Times New Roman"/>
          <w:sz w:val="20"/>
          <w:szCs w:val="20"/>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 w:name="sub_1922"/>
      <w:bookmarkEnd w:id="9"/>
      <w:r w:rsidRPr="00876AFB">
        <w:rPr>
          <w:rFonts w:ascii="Times New Roman" w:hAnsi="Times New Roman"/>
          <w:sz w:val="20"/>
          <w:szCs w:val="20"/>
          <w:lang w:eastAsia="ru-RU"/>
        </w:rPr>
        <w:t>2) осознание взаимосвязи между языковым, литературным, интеллектуальным, духовно-нравственным развитием личности;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 w:name="sub_1923"/>
      <w:bookmarkEnd w:id="10"/>
      <w:r w:rsidRPr="00876AFB">
        <w:rPr>
          <w:rFonts w:ascii="Times New Roman" w:hAnsi="Times New Roman"/>
          <w:sz w:val="20"/>
          <w:szCs w:val="20"/>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 w:name="sub_1924"/>
      <w:bookmarkEnd w:id="11"/>
      <w:r w:rsidRPr="00876AFB">
        <w:rPr>
          <w:rFonts w:ascii="Times New Roman" w:hAnsi="Times New Roman"/>
          <w:sz w:val="20"/>
          <w:szCs w:val="20"/>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12"/>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876AFB">
        <w:rPr>
          <w:rFonts w:ascii="Times New Roman" w:hAnsi="Times New Roman"/>
          <w:sz w:val="20"/>
          <w:szCs w:val="20"/>
          <w:lang w:eastAsia="ru-RU"/>
        </w:rPr>
        <w:t>Битова</w:t>
      </w:r>
      <w:proofErr w:type="spellEnd"/>
      <w:r w:rsidRPr="00876AFB">
        <w:rPr>
          <w:rFonts w:ascii="Times New Roman" w:hAnsi="Times New Roman"/>
          <w:sz w:val="20"/>
          <w:szCs w:val="20"/>
          <w:lang w:eastAsia="ru-RU"/>
        </w:rPr>
        <w:t>, Ю.В. Бондарева, Б.Л. Васильева, К.Д. Воробьёва, Ф.А. Искандера, В.Л. Кондратьева, В.Г. Распутина, А.А. Фадеева, B.М. Шукшина и других);</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не менее двух поэтов по выбору (в том числе И.А. Бродского, А.А. Вознесенского, B.C.</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876AFB">
        <w:rPr>
          <w:rFonts w:ascii="Times New Roman" w:hAnsi="Times New Roman"/>
          <w:sz w:val="20"/>
          <w:szCs w:val="20"/>
          <w:lang w:eastAsia="ru-RU"/>
        </w:rP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876AFB">
        <w:rPr>
          <w:rFonts w:ascii="Times New Roman" w:hAnsi="Times New Roman"/>
          <w:sz w:val="20"/>
          <w:szCs w:val="20"/>
          <w:lang w:eastAsia="ru-RU"/>
        </w:rPr>
        <w:t>Брэдбери</w:t>
      </w:r>
      <w:proofErr w:type="spellEnd"/>
      <w:r w:rsidRPr="00876AFB">
        <w:rPr>
          <w:rFonts w:ascii="Times New Roman" w:hAnsi="Times New Roman"/>
          <w:sz w:val="20"/>
          <w:szCs w:val="20"/>
          <w:lang w:eastAsia="ru-RU"/>
        </w:rPr>
        <w:t xml:space="preserve">; стихотворения А. Рембо, Ш. </w:t>
      </w:r>
      <w:proofErr w:type="spellStart"/>
      <w:r w:rsidRPr="00876AFB">
        <w:rPr>
          <w:rFonts w:ascii="Times New Roman" w:hAnsi="Times New Roman"/>
          <w:sz w:val="20"/>
          <w:szCs w:val="20"/>
          <w:lang w:eastAsia="ru-RU"/>
        </w:rPr>
        <w:t>Бодлера</w:t>
      </w:r>
      <w:proofErr w:type="spellEnd"/>
      <w:r w:rsidRPr="00876AFB">
        <w:rPr>
          <w:rFonts w:ascii="Times New Roman" w:hAnsi="Times New Roman"/>
          <w:sz w:val="20"/>
          <w:szCs w:val="20"/>
          <w:lang w:eastAsia="ru-RU"/>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876AFB">
        <w:rPr>
          <w:rFonts w:ascii="Times New Roman" w:hAnsi="Times New Roman"/>
          <w:sz w:val="20"/>
          <w:szCs w:val="20"/>
          <w:lang w:eastAsia="ru-RU"/>
        </w:rPr>
        <w:t>Айги</w:t>
      </w:r>
      <w:proofErr w:type="spellEnd"/>
      <w:r w:rsidRPr="00876AFB">
        <w:rPr>
          <w:rFonts w:ascii="Times New Roman" w:hAnsi="Times New Roman"/>
          <w:sz w:val="20"/>
          <w:szCs w:val="20"/>
          <w:lang w:eastAsia="ru-RU"/>
        </w:rPr>
        <w:t xml:space="preserve">, Р. Гамзатова, М. </w:t>
      </w:r>
      <w:proofErr w:type="spellStart"/>
      <w:r w:rsidRPr="00876AFB">
        <w:rPr>
          <w:rFonts w:ascii="Times New Roman" w:hAnsi="Times New Roman"/>
          <w:sz w:val="20"/>
          <w:szCs w:val="20"/>
          <w:lang w:eastAsia="ru-RU"/>
        </w:rPr>
        <w:t>Джалиля</w:t>
      </w:r>
      <w:proofErr w:type="spellEnd"/>
      <w:r w:rsidRPr="00876AFB">
        <w:rPr>
          <w:rFonts w:ascii="Times New Roman" w:hAnsi="Times New Roman"/>
          <w:sz w:val="20"/>
          <w:szCs w:val="20"/>
          <w:lang w:eastAsia="ru-RU"/>
        </w:rPr>
        <w:t xml:space="preserve">, М. </w:t>
      </w:r>
      <w:proofErr w:type="spellStart"/>
      <w:r w:rsidRPr="00876AFB">
        <w:rPr>
          <w:rFonts w:ascii="Times New Roman" w:hAnsi="Times New Roman"/>
          <w:sz w:val="20"/>
          <w:szCs w:val="20"/>
          <w:lang w:eastAsia="ru-RU"/>
        </w:rPr>
        <w:t>Карима</w:t>
      </w:r>
      <w:proofErr w:type="spellEnd"/>
      <w:r w:rsidRPr="00876AFB">
        <w:rPr>
          <w:rFonts w:ascii="Times New Roman" w:hAnsi="Times New Roman"/>
          <w:sz w:val="20"/>
          <w:szCs w:val="20"/>
          <w:lang w:eastAsia="ru-RU"/>
        </w:rPr>
        <w:t xml:space="preserve">, Д. Кугультинова, К. Кулиева, Ю. </w:t>
      </w:r>
      <w:proofErr w:type="spellStart"/>
      <w:r w:rsidRPr="00876AFB">
        <w:rPr>
          <w:rFonts w:ascii="Times New Roman" w:hAnsi="Times New Roman"/>
          <w:sz w:val="20"/>
          <w:szCs w:val="20"/>
          <w:lang w:eastAsia="ru-RU"/>
        </w:rPr>
        <w:t>Рытхэу</w:t>
      </w:r>
      <w:proofErr w:type="spellEnd"/>
      <w:r w:rsidRPr="00876AFB">
        <w:rPr>
          <w:rFonts w:ascii="Times New Roman" w:hAnsi="Times New Roman"/>
          <w:sz w:val="20"/>
          <w:szCs w:val="20"/>
          <w:lang w:eastAsia="ru-RU"/>
        </w:rPr>
        <w:t xml:space="preserve">, Г. Тукая, К. Хетагурова, Ю. </w:t>
      </w:r>
      <w:proofErr w:type="spellStart"/>
      <w:r w:rsidRPr="00876AFB">
        <w:rPr>
          <w:rFonts w:ascii="Times New Roman" w:hAnsi="Times New Roman"/>
          <w:sz w:val="20"/>
          <w:szCs w:val="20"/>
          <w:lang w:eastAsia="ru-RU"/>
        </w:rPr>
        <w:t>Шесталова</w:t>
      </w:r>
      <w:proofErr w:type="spellEnd"/>
      <w:r w:rsidRPr="00876AFB">
        <w:rPr>
          <w:rFonts w:ascii="Times New Roman" w:hAnsi="Times New Roman"/>
          <w:sz w:val="20"/>
          <w:szCs w:val="20"/>
          <w:lang w:eastAsia="ru-RU"/>
        </w:rPr>
        <w:t xml:space="preserve"> и других);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 w:name="sub_1925"/>
      <w:r w:rsidRPr="00876AFB">
        <w:rPr>
          <w:rFonts w:ascii="Times New Roman" w:hAnsi="Times New Roman"/>
          <w:sz w:val="20"/>
          <w:szCs w:val="20"/>
          <w:lang w:eastAsia="ru-RU"/>
        </w:rPr>
        <w:t>5) сформированность умений определять и учитывать историко-культурный контекст и конте</w:t>
      </w:r>
      <w:proofErr w:type="gramStart"/>
      <w:r w:rsidRPr="00876AFB">
        <w:rPr>
          <w:rFonts w:ascii="Times New Roman" w:hAnsi="Times New Roman"/>
          <w:sz w:val="20"/>
          <w:szCs w:val="20"/>
          <w:lang w:eastAsia="ru-RU"/>
        </w:rPr>
        <w:t>кст тв</w:t>
      </w:r>
      <w:proofErr w:type="gramEnd"/>
      <w:r w:rsidRPr="00876AFB">
        <w:rPr>
          <w:rFonts w:ascii="Times New Roman" w:hAnsi="Times New Roman"/>
          <w:sz w:val="20"/>
          <w:szCs w:val="20"/>
          <w:lang w:eastAsia="ru-RU"/>
        </w:rPr>
        <w:t>орчества писателя в процессе анализа художественных произведений, выявлять их связь с современностью;</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4" w:name="sub_1926"/>
      <w:bookmarkEnd w:id="13"/>
      <w:r w:rsidRPr="00876AFB">
        <w:rPr>
          <w:rFonts w:ascii="Times New Roman" w:hAnsi="Times New Roman"/>
          <w:sz w:val="20"/>
          <w:szCs w:val="20"/>
          <w:lang w:eastAsia="ru-RU"/>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5" w:name="sub_1927"/>
      <w:bookmarkEnd w:id="14"/>
      <w:r w:rsidRPr="00876AFB">
        <w:rPr>
          <w:rFonts w:ascii="Times New Roman" w:hAnsi="Times New Roman"/>
          <w:sz w:val="20"/>
          <w:szCs w:val="20"/>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6" w:name="sub_1928"/>
      <w:bookmarkEnd w:id="15"/>
      <w:r w:rsidRPr="00876AFB">
        <w:rPr>
          <w:rFonts w:ascii="Times New Roman" w:hAnsi="Times New Roman"/>
          <w:sz w:val="20"/>
          <w:szCs w:val="20"/>
          <w:lang w:eastAsia="ru-RU"/>
        </w:rPr>
        <w:t xml:space="preserve">8) сформированность </w:t>
      </w:r>
      <w:proofErr w:type="gramStart"/>
      <w:r w:rsidRPr="00876AFB">
        <w:rPr>
          <w:rFonts w:ascii="Times New Roman" w:hAnsi="Times New Roman"/>
          <w:sz w:val="20"/>
          <w:szCs w:val="20"/>
          <w:lang w:eastAsia="ru-RU"/>
        </w:rPr>
        <w:t>умений</w:t>
      </w:r>
      <w:proofErr w:type="gramEnd"/>
      <w:r w:rsidRPr="00876AFB">
        <w:rPr>
          <w:rFonts w:ascii="Times New Roman" w:hAnsi="Times New Roman"/>
          <w:sz w:val="20"/>
          <w:szCs w:val="20"/>
          <w:lang w:eastAsia="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7" w:name="sub_1929"/>
      <w:bookmarkEnd w:id="16"/>
      <w:r w:rsidRPr="00876AFB">
        <w:rPr>
          <w:rFonts w:ascii="Times New Roman" w:hAnsi="Times New Roman"/>
          <w:sz w:val="20"/>
          <w:szCs w:val="20"/>
          <w:lang w:eastAsia="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876AFB">
        <w:rPr>
          <w:rFonts w:ascii="Times New Roman" w:hAnsi="Times New Roman"/>
          <w:sz w:val="20"/>
          <w:szCs w:val="20"/>
          <w:lang w:eastAsia="ru-RU"/>
        </w:rPr>
        <w:t>к</w:t>
      </w:r>
      <w:proofErr w:type="gramEnd"/>
      <w:r w:rsidRPr="00876AFB">
        <w:rPr>
          <w:rFonts w:ascii="Times New Roman" w:hAnsi="Times New Roman"/>
          <w:sz w:val="20"/>
          <w:szCs w:val="20"/>
          <w:lang w:eastAsia="ru-RU"/>
        </w:rPr>
        <w:t xml:space="preserve"> изученным на уровне начального общего и основного общего образования):</w:t>
      </w:r>
    </w:p>
    <w:bookmarkEnd w:id="17"/>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конкретно-историческое</w:t>
      </w:r>
      <w:proofErr w:type="gramEnd"/>
      <w:r w:rsidRPr="00876AFB">
        <w:rPr>
          <w:rFonts w:ascii="Times New Roman" w:hAnsi="Times New Roman"/>
          <w:sz w:val="20"/>
          <w:szCs w:val="20"/>
          <w:lang w:eastAsia="ru-RU"/>
        </w:rPr>
        <w:t>, общечеловеческое и национальное в творчестве писателя;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традиция и новаторство;</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авторский замысел и его воплощение;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художественное время и пространство;</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миф и литература; историзм, народность;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историко-литературный процесс;</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литературные направления и течения: романтизм, реализм, модернизм (символизм, акмеизм, футуризм), постмодернизм;</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литературные жанры;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трагическое и комическое;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психологизм; тематика и проблематика; авторская позиция; фабула;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76AFB">
        <w:rPr>
          <w:rFonts w:ascii="Times New Roman" w:hAnsi="Times New Roman"/>
          <w:sz w:val="20"/>
          <w:szCs w:val="20"/>
          <w:lang w:eastAsia="ru-RU"/>
        </w:rPr>
        <w:t>силлаботоническая</w:t>
      </w:r>
      <w:proofErr w:type="spellEnd"/>
      <w:r w:rsidRPr="00876AFB">
        <w:rPr>
          <w:rFonts w:ascii="Times New Roman" w:hAnsi="Times New Roman"/>
          <w:sz w:val="20"/>
          <w:szCs w:val="20"/>
          <w:lang w:eastAsia="ru-RU"/>
        </w:rPr>
        <w:t>), дольник, верлибр;</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"вечные темы" и "вечные образы" в литературе;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взаимосвязь и взаимовлияние национальных литератур;</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художественный перевод; литературная критика;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8" w:name="sub_19210"/>
      <w:r w:rsidRPr="00876AFB">
        <w:rPr>
          <w:rFonts w:ascii="Times New Roman" w:hAnsi="Times New Roman"/>
          <w:sz w:val="20"/>
          <w:szCs w:val="20"/>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9" w:name="sub_19211"/>
      <w:bookmarkEnd w:id="18"/>
      <w:r w:rsidRPr="00876AFB">
        <w:rPr>
          <w:rFonts w:ascii="Times New Roman" w:hAnsi="Times New Roman"/>
          <w:sz w:val="20"/>
          <w:szCs w:val="20"/>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0" w:name="sub_19212"/>
      <w:bookmarkEnd w:id="19"/>
      <w:proofErr w:type="gramStart"/>
      <w:r w:rsidRPr="00876AFB">
        <w:rPr>
          <w:rFonts w:ascii="Times New Roman" w:hAnsi="Times New Roman"/>
          <w:sz w:val="20"/>
          <w:szCs w:val="20"/>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1" w:name="sub_19213"/>
      <w:bookmarkEnd w:id="20"/>
      <w:r w:rsidRPr="00876AFB">
        <w:rPr>
          <w:rFonts w:ascii="Times New Roman" w:hAnsi="Times New Roman"/>
          <w:sz w:val="20"/>
          <w:szCs w:val="20"/>
          <w:lang w:eastAsia="ru-RU"/>
        </w:rPr>
        <w:t xml:space="preserve">13) умение работать с разными информационными источниками, в том числе в </w:t>
      </w:r>
      <w:proofErr w:type="spellStart"/>
      <w:r w:rsidRPr="00876AFB">
        <w:rPr>
          <w:rFonts w:ascii="Times New Roman" w:hAnsi="Times New Roman"/>
          <w:sz w:val="20"/>
          <w:szCs w:val="20"/>
          <w:lang w:eastAsia="ru-RU"/>
        </w:rPr>
        <w:t>медиапространстве</w:t>
      </w:r>
      <w:proofErr w:type="spellEnd"/>
      <w:r w:rsidRPr="00876AFB">
        <w:rPr>
          <w:rFonts w:ascii="Times New Roman" w:hAnsi="Times New Roman"/>
          <w:sz w:val="20"/>
          <w:szCs w:val="20"/>
          <w:lang w:eastAsia="ru-RU"/>
        </w:rPr>
        <w:t>, использовать ресурсы традиционных библиотек и электронных библиотечных систем.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2" w:name="sub_903"/>
      <w:bookmarkEnd w:id="21"/>
      <w:r w:rsidRPr="00876AFB">
        <w:rPr>
          <w:rFonts w:ascii="Times New Roman" w:hAnsi="Times New Roman"/>
          <w:sz w:val="20"/>
          <w:szCs w:val="20"/>
          <w:lang w:eastAsia="ru-RU"/>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3" w:name="sub_1931"/>
      <w:bookmarkEnd w:id="22"/>
      <w:r w:rsidRPr="00876AFB">
        <w:rPr>
          <w:rFonts w:ascii="Times New Roman" w:hAnsi="Times New Roman"/>
          <w:sz w:val="20"/>
          <w:szCs w:val="20"/>
          <w:lang w:eastAsia="ru-RU"/>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bookmarkEnd w:id="23"/>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роман М.А. Шолохова "Тихий Дон";</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произведения литературы второй половины XX - XXI в.: не менее трех прозаиков по выбору (в том числе В.П. Аксенова, В.И. Белова, B.C.</w:t>
      </w:r>
      <w:proofErr w:type="gramEnd"/>
      <w:r w:rsidRPr="00876AFB">
        <w:rPr>
          <w:rFonts w:ascii="Times New Roman" w:hAnsi="Times New Roman"/>
          <w:sz w:val="20"/>
          <w:szCs w:val="20"/>
          <w:lang w:eastAsia="ru-RU"/>
        </w:rPr>
        <w:t xml:space="preserve"> </w:t>
      </w:r>
      <w:proofErr w:type="spellStart"/>
      <w:proofErr w:type="gramStart"/>
      <w:r w:rsidRPr="00876AFB">
        <w:rPr>
          <w:rFonts w:ascii="Times New Roman" w:hAnsi="Times New Roman"/>
          <w:sz w:val="20"/>
          <w:szCs w:val="20"/>
          <w:lang w:eastAsia="ru-RU"/>
        </w:rPr>
        <w:t>Гроссмана</w:t>
      </w:r>
      <w:proofErr w:type="spellEnd"/>
      <w:r w:rsidRPr="00876AFB">
        <w:rPr>
          <w:rFonts w:ascii="Times New Roman" w:hAnsi="Times New Roman"/>
          <w:sz w:val="20"/>
          <w:szCs w:val="20"/>
          <w:lang w:eastAsia="ru-RU"/>
        </w:rPr>
        <w:t xml:space="preserve">,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w:t>
      </w:r>
      <w:proofErr w:type="spellStart"/>
      <w:r w:rsidRPr="00876AFB">
        <w:rPr>
          <w:rFonts w:ascii="Times New Roman" w:hAnsi="Times New Roman"/>
          <w:sz w:val="20"/>
          <w:szCs w:val="20"/>
          <w:lang w:eastAsia="ru-RU"/>
        </w:rPr>
        <w:t>Берггольц</w:t>
      </w:r>
      <w:proofErr w:type="spellEnd"/>
      <w:r w:rsidRPr="00876AFB">
        <w:rPr>
          <w:rFonts w:ascii="Times New Roman" w:hAnsi="Times New Roman"/>
          <w:sz w:val="20"/>
          <w:szCs w:val="20"/>
          <w:lang w:eastAsia="ru-RU"/>
        </w:rPr>
        <w:t xml:space="preserve">, Ю.И. Визбора, Ю.В. </w:t>
      </w:r>
      <w:proofErr w:type="spellStart"/>
      <w:r w:rsidRPr="00876AFB">
        <w:rPr>
          <w:rFonts w:ascii="Times New Roman" w:hAnsi="Times New Roman"/>
          <w:sz w:val="20"/>
          <w:szCs w:val="20"/>
          <w:lang w:eastAsia="ru-RU"/>
        </w:rPr>
        <w:t>Друниной</w:t>
      </w:r>
      <w:proofErr w:type="spellEnd"/>
      <w:r w:rsidRPr="00876AFB">
        <w:rPr>
          <w:rFonts w:ascii="Times New Roman" w:hAnsi="Times New Roman"/>
          <w:sz w:val="20"/>
          <w:szCs w:val="20"/>
          <w:lang w:eastAsia="ru-RU"/>
        </w:rPr>
        <w:t>, Л.Н. Мартынова, Д.С. Самойлова, А.А. Тарковского и других);</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пьеса одного из драматургов по выбору (в том числе A.M.</w:t>
      </w:r>
      <w:proofErr w:type="gramEnd"/>
      <w:r w:rsidRPr="00876AFB">
        <w:rPr>
          <w:rFonts w:ascii="Times New Roman" w:hAnsi="Times New Roman"/>
          <w:sz w:val="20"/>
          <w:szCs w:val="20"/>
          <w:lang w:eastAsia="ru-RU"/>
        </w:rPr>
        <w:t xml:space="preserve"> Володина, B.C. Розова, М.М. Рощина и других); не менее трех произведений зарубежной литературы (в том числе романы и повести Г. Белля, У. </w:t>
      </w:r>
      <w:proofErr w:type="spellStart"/>
      <w:r w:rsidRPr="00876AFB">
        <w:rPr>
          <w:rFonts w:ascii="Times New Roman" w:hAnsi="Times New Roman"/>
          <w:sz w:val="20"/>
          <w:szCs w:val="20"/>
          <w:lang w:eastAsia="ru-RU"/>
        </w:rPr>
        <w:t>Голдинга</w:t>
      </w:r>
      <w:proofErr w:type="spellEnd"/>
      <w:r w:rsidRPr="00876AFB">
        <w:rPr>
          <w:rFonts w:ascii="Times New Roman" w:hAnsi="Times New Roman"/>
          <w:sz w:val="20"/>
          <w:szCs w:val="20"/>
          <w:lang w:eastAsia="ru-RU"/>
        </w:rPr>
        <w:t xml:space="preserve">, А. Камю, Ф. Кафки, X. </w:t>
      </w:r>
      <w:proofErr w:type="gramStart"/>
      <w:r w:rsidRPr="00876AFB">
        <w:rPr>
          <w:rFonts w:ascii="Times New Roman" w:hAnsi="Times New Roman"/>
          <w:sz w:val="20"/>
          <w:szCs w:val="20"/>
          <w:lang w:eastAsia="ru-RU"/>
        </w:rPr>
        <w:t>Ли, Г.Г. Маркеса, У.С. Моэма, У. Старка, О. Хаксли, У. Эко; стихотворения Г. Аполлинера, П. Верлена, Э. Верхарна, Т.С. Элиота; пьесы М. Метерлинка и других);</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4" w:name="sub_1932"/>
      <w:r w:rsidRPr="00876AFB">
        <w:rPr>
          <w:rFonts w:ascii="Times New Roman" w:hAnsi="Times New Roman"/>
          <w:sz w:val="20"/>
          <w:szCs w:val="20"/>
          <w:lang w:eastAsia="ru-RU"/>
        </w:rPr>
        <w:lastRenderedPageBreak/>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876AFB">
        <w:rPr>
          <w:rFonts w:ascii="Times New Roman" w:hAnsi="Times New Roman"/>
          <w:sz w:val="20"/>
          <w:szCs w:val="20"/>
          <w:lang w:eastAsia="ru-RU"/>
        </w:rPr>
        <w:t>интертекст</w:t>
      </w:r>
      <w:proofErr w:type="spellEnd"/>
      <w:r w:rsidRPr="00876AFB">
        <w:rPr>
          <w:rFonts w:ascii="Times New Roman" w:hAnsi="Times New Roman"/>
          <w:sz w:val="20"/>
          <w:szCs w:val="20"/>
          <w:lang w:eastAsia="ru-RU"/>
        </w:rPr>
        <w:t>, гипертекст;</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5" w:name="sub_1933"/>
      <w:bookmarkEnd w:id="24"/>
      <w:r w:rsidRPr="00876AFB">
        <w:rPr>
          <w:rFonts w:ascii="Times New Roman" w:hAnsi="Times New Roman"/>
          <w:sz w:val="20"/>
          <w:szCs w:val="20"/>
          <w:lang w:eastAsia="ru-RU"/>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6" w:name="sub_1934"/>
      <w:bookmarkEnd w:id="25"/>
      <w:r w:rsidRPr="00876AFB">
        <w:rPr>
          <w:rFonts w:ascii="Times New Roman" w:hAnsi="Times New Roman"/>
          <w:sz w:val="20"/>
          <w:szCs w:val="20"/>
          <w:lang w:eastAsia="ru-RU"/>
        </w:rPr>
        <w:t>4) владение умениями учебной проектно-исследовательской деятельности историк</w:t>
      </w:r>
      <w:proofErr w:type="gramStart"/>
      <w:r w:rsidRPr="00876AFB">
        <w:rPr>
          <w:rFonts w:ascii="Times New Roman" w:hAnsi="Times New Roman"/>
          <w:sz w:val="20"/>
          <w:szCs w:val="20"/>
          <w:lang w:eastAsia="ru-RU"/>
        </w:rPr>
        <w:t>о-</w:t>
      </w:r>
      <w:proofErr w:type="gramEnd"/>
      <w:r w:rsidRPr="00876AFB">
        <w:rPr>
          <w:rFonts w:ascii="Times New Roman" w:hAnsi="Times New Roman"/>
          <w:sz w:val="20"/>
          <w:szCs w:val="20"/>
          <w:lang w:eastAsia="ru-RU"/>
        </w:rPr>
        <w:t xml:space="preserve"> и теоретико-литературного характера, в том числе создания </w:t>
      </w:r>
      <w:proofErr w:type="spellStart"/>
      <w:r w:rsidRPr="00876AFB">
        <w:rPr>
          <w:rFonts w:ascii="Times New Roman" w:hAnsi="Times New Roman"/>
          <w:sz w:val="20"/>
          <w:szCs w:val="20"/>
          <w:lang w:eastAsia="ru-RU"/>
        </w:rPr>
        <w:t>медиапроектов</w:t>
      </w:r>
      <w:proofErr w:type="spellEnd"/>
      <w:r w:rsidRPr="00876AFB">
        <w:rPr>
          <w:rFonts w:ascii="Times New Roman" w:hAnsi="Times New Roman"/>
          <w:sz w:val="20"/>
          <w:szCs w:val="20"/>
          <w:lang w:eastAsia="ru-RU"/>
        </w:rPr>
        <w:t>; различными приемами цитирования и редактирования текстов;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7" w:name="sub_1935"/>
      <w:bookmarkEnd w:id="26"/>
      <w:r w:rsidRPr="00876AFB">
        <w:rPr>
          <w:rFonts w:ascii="Times New Roman" w:hAnsi="Times New Roman"/>
          <w:sz w:val="20"/>
          <w:szCs w:val="20"/>
          <w:lang w:eastAsia="ru-RU"/>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bookmarkEnd w:id="27"/>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максимальная учебная нагрузка обучающегося – 162 часа,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108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–54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firstLine="426"/>
        <w:jc w:val="both"/>
        <w:rPr>
          <w:rFonts w:ascii="Times New Roman" w:eastAsia="Calibri" w:hAnsi="Times New Roman"/>
          <w:b/>
          <w:sz w:val="20"/>
          <w:szCs w:val="20"/>
        </w:rPr>
      </w:pPr>
    </w:p>
    <w:p w:rsidR="00876AFB" w:rsidRPr="00876AFB" w:rsidRDefault="00876AFB" w:rsidP="00876AFB">
      <w:pPr>
        <w:spacing w:after="0" w:line="240" w:lineRule="auto"/>
        <w:jc w:val="both"/>
        <w:rPr>
          <w:rFonts w:ascii="Times New Roman" w:eastAsia="Calibri" w:hAnsi="Times New Roman"/>
          <w:b/>
          <w:sz w:val="20"/>
          <w:szCs w:val="20"/>
        </w:rPr>
      </w:pPr>
      <w:r w:rsidRPr="00876AFB">
        <w:rPr>
          <w:rFonts w:ascii="Times New Roman" w:eastAsia="Calibri" w:hAnsi="Times New Roman"/>
          <w:b/>
          <w:sz w:val="20"/>
          <w:szCs w:val="20"/>
        </w:rPr>
        <w:t xml:space="preserve">3. Аннотация на рабочую программу </w:t>
      </w:r>
      <w:r w:rsidRPr="00876AFB">
        <w:rPr>
          <w:rFonts w:ascii="Times New Roman" w:hAnsi="Times New Roman"/>
          <w:b/>
          <w:sz w:val="20"/>
          <w:szCs w:val="20"/>
          <w:lang w:eastAsia="ru-RU"/>
        </w:rPr>
        <w:t xml:space="preserve">учебного предмета </w:t>
      </w:r>
      <w:r w:rsidRPr="00876AFB">
        <w:rPr>
          <w:rFonts w:ascii="Times New Roman" w:eastAsia="Calibri" w:hAnsi="Times New Roman"/>
          <w:b/>
          <w:sz w:val="20"/>
          <w:szCs w:val="20"/>
        </w:rPr>
        <w:t xml:space="preserve">ОУП.03. Иностранный язык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color w:val="FF0000"/>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В соответствии с ФГОС СОО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w:t>
      </w:r>
      <w:proofErr w:type="gramEnd"/>
      <w:r w:rsidRPr="00876AFB">
        <w:rPr>
          <w:rFonts w:ascii="Times New Roman" w:hAnsi="Times New Roman"/>
          <w:sz w:val="20"/>
          <w:szCs w:val="20"/>
          <w:lang w:eastAsia="ru-RU"/>
        </w:rPr>
        <w:t xml:space="preserve">, </w:t>
      </w:r>
      <w:proofErr w:type="spellStart"/>
      <w:r w:rsidRPr="00876AFB">
        <w:rPr>
          <w:rFonts w:ascii="Times New Roman" w:hAnsi="Times New Roman"/>
          <w:sz w:val="20"/>
          <w:szCs w:val="20"/>
          <w:lang w:eastAsia="ru-RU"/>
        </w:rPr>
        <w:t>метапредметной</w:t>
      </w:r>
      <w:proofErr w:type="spellEnd"/>
      <w:r w:rsidRPr="00876AFB">
        <w:rPr>
          <w:rFonts w:ascii="Times New Roman" w:hAnsi="Times New Roman"/>
          <w:sz w:val="20"/>
          <w:szCs w:val="20"/>
          <w:lang w:eastAsia="ru-RU"/>
        </w:rPr>
        <w:t xml:space="preserve"> (учебно-познавательной):</w:t>
      </w:r>
    </w:p>
    <w:p w:rsidR="00876AFB" w:rsidRPr="00876AFB" w:rsidRDefault="00876AFB" w:rsidP="00876AFB">
      <w:pPr>
        <w:widowControl w:val="0"/>
        <w:autoSpaceDE w:val="0"/>
        <w:autoSpaceDN w:val="0"/>
        <w:adjustRightInd w:val="0"/>
        <w:spacing w:after="0" w:line="240" w:lineRule="auto"/>
        <w:jc w:val="both"/>
        <w:rPr>
          <w:rFonts w:ascii="Times New Roman" w:hAnsi="Times New Roman"/>
          <w:sz w:val="20"/>
          <w:szCs w:val="20"/>
          <w:lang w:eastAsia="ru-RU"/>
        </w:rPr>
      </w:pPr>
      <w:bookmarkStart w:id="28" w:name="sub_1961"/>
      <w:r w:rsidRPr="00876AFB">
        <w:rPr>
          <w:rFonts w:ascii="Times New Roman" w:hAnsi="Times New Roman"/>
          <w:sz w:val="20"/>
          <w:szCs w:val="20"/>
          <w:lang w:eastAsia="ru-RU"/>
        </w:rPr>
        <w:t xml:space="preserve"> По учебному предмету "Иностранный язык" (базовый уровень):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9" w:name="sub_19611"/>
      <w:bookmarkEnd w:id="28"/>
      <w:r w:rsidRPr="00876AFB">
        <w:rPr>
          <w:rFonts w:ascii="Times New Roman" w:hAnsi="Times New Roman"/>
          <w:sz w:val="20"/>
          <w:szCs w:val="20"/>
          <w:lang w:eastAsia="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76AFB">
        <w:rPr>
          <w:rFonts w:ascii="Times New Roman" w:hAnsi="Times New Roman"/>
          <w:sz w:val="20"/>
          <w:szCs w:val="20"/>
          <w:lang w:eastAsia="ru-RU"/>
        </w:rPr>
        <w:t>и</w:t>
      </w:r>
      <w:proofErr w:type="gramEnd"/>
      <w:r w:rsidRPr="00876AFB">
        <w:rPr>
          <w:rFonts w:ascii="Times New Roman" w:hAnsi="Times New Roman"/>
          <w:sz w:val="20"/>
          <w:szCs w:val="20"/>
          <w:lang w:eastAsia="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29"/>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76AFB">
        <w:rPr>
          <w:rFonts w:ascii="Times New Roman" w:hAnsi="Times New Roman"/>
          <w:sz w:val="20"/>
          <w:szCs w:val="20"/>
          <w:lang w:eastAsia="ru-RU"/>
        </w:rPr>
        <w:t>несплошные</w:t>
      </w:r>
      <w:proofErr w:type="spellEnd"/>
      <w:r w:rsidRPr="00876AFB">
        <w:rPr>
          <w:rFonts w:ascii="Times New Roman" w:hAnsi="Times New Roman"/>
          <w:sz w:val="20"/>
          <w:szCs w:val="20"/>
          <w:lang w:eastAsia="ru-RU"/>
        </w:rPr>
        <w:t xml:space="preserve"> тексты (таблицы, диаграммы, графики) и понимать представленную в них информацию;</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w:t>
      </w:r>
      <w:r w:rsidRPr="00876AFB">
        <w:rPr>
          <w:rFonts w:ascii="Times New Roman" w:hAnsi="Times New Roman"/>
          <w:sz w:val="20"/>
          <w:szCs w:val="20"/>
          <w:lang w:eastAsia="ru-RU"/>
        </w:rPr>
        <w:lastRenderedPageBreak/>
        <w:t>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0" w:name="sub_19612"/>
      <w:r w:rsidRPr="00876AFB">
        <w:rPr>
          <w:rFonts w:ascii="Times New Roman" w:hAnsi="Times New Roman"/>
          <w:sz w:val="20"/>
          <w:szCs w:val="20"/>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876AFB">
        <w:rPr>
          <w:rFonts w:ascii="Times New Roman" w:hAnsi="Times New Roman"/>
          <w:sz w:val="20"/>
          <w:szCs w:val="20"/>
          <w:lang w:eastAsia="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bookmarkEnd w:id="30"/>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не ставить точку после заголовка; правильно оформлять прямую речь, электронное сообщение личного характера;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1" w:name="sub_19613"/>
      <w:r w:rsidRPr="00876AFB">
        <w:rPr>
          <w:rFonts w:ascii="Times New Roman" w:hAnsi="Times New Roman"/>
          <w:sz w:val="20"/>
          <w:szCs w:val="20"/>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bookmarkEnd w:id="31"/>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выявление признаков изученных грамматических и лексических явлений по заданным основаниям;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2" w:name="sub_19614"/>
      <w:r w:rsidRPr="00876AFB">
        <w:rPr>
          <w:rFonts w:ascii="Times New Roman" w:hAnsi="Times New Roman"/>
          <w:sz w:val="20"/>
          <w:szCs w:val="20"/>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3" w:name="sub_19615"/>
      <w:bookmarkEnd w:id="32"/>
      <w:r w:rsidRPr="00876AFB">
        <w:rPr>
          <w:rFonts w:ascii="Times New Roman" w:hAnsi="Times New Roman"/>
          <w:sz w:val="20"/>
          <w:szCs w:val="20"/>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4" w:name="sub_19616"/>
      <w:bookmarkEnd w:id="33"/>
      <w:proofErr w:type="gramStart"/>
      <w:r w:rsidRPr="00876AFB">
        <w:rPr>
          <w:rFonts w:ascii="Times New Roman" w:hAnsi="Times New Roman"/>
          <w:sz w:val="20"/>
          <w:szCs w:val="20"/>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76AFB">
        <w:rPr>
          <w:rFonts w:ascii="Times New Roman" w:hAnsi="Times New Roman"/>
          <w:sz w:val="20"/>
          <w:szCs w:val="20"/>
          <w:lang w:eastAsia="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5" w:name="sub_19617"/>
      <w:bookmarkEnd w:id="34"/>
      <w:r w:rsidRPr="00876AFB">
        <w:rPr>
          <w:rFonts w:ascii="Times New Roman" w:hAnsi="Times New Roman"/>
          <w:sz w:val="20"/>
          <w:szCs w:val="20"/>
          <w:lang w:eastAsia="ru-RU"/>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76AFB">
        <w:rPr>
          <w:rFonts w:ascii="Times New Roman" w:hAnsi="Times New Roman"/>
          <w:sz w:val="20"/>
          <w:szCs w:val="20"/>
          <w:lang w:eastAsia="ru-RU"/>
        </w:rPr>
        <w:t>аудировании</w:t>
      </w:r>
      <w:proofErr w:type="spellEnd"/>
      <w:r w:rsidRPr="00876AFB">
        <w:rPr>
          <w:rFonts w:ascii="Times New Roman" w:hAnsi="Times New Roman"/>
          <w:sz w:val="20"/>
          <w:szCs w:val="20"/>
          <w:lang w:eastAsia="ru-RU"/>
        </w:rPr>
        <w:t xml:space="preserve"> - языковую и контекстуальную догадку;</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6" w:name="sub_19618"/>
      <w:bookmarkEnd w:id="35"/>
      <w:r w:rsidRPr="00876AFB">
        <w:rPr>
          <w:rFonts w:ascii="Times New Roman" w:hAnsi="Times New Roman"/>
          <w:sz w:val="20"/>
          <w:szCs w:val="20"/>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7" w:name="sub_19619"/>
      <w:bookmarkEnd w:id="36"/>
      <w:proofErr w:type="gramStart"/>
      <w:r w:rsidRPr="00876AFB">
        <w:rPr>
          <w:rFonts w:ascii="Times New Roman" w:hAnsi="Times New Roman"/>
          <w:sz w:val="20"/>
          <w:szCs w:val="20"/>
          <w:lang w:eastAsia="ru-RU"/>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876AFB">
        <w:rPr>
          <w:rFonts w:ascii="Times New Roman" w:hAnsi="Times New Roman"/>
          <w:sz w:val="20"/>
          <w:szCs w:val="20"/>
          <w:lang w:eastAsia="ru-RU"/>
        </w:rPr>
        <w:t>межпредметного</w:t>
      </w:r>
      <w:proofErr w:type="spellEnd"/>
      <w:r w:rsidRPr="00876AFB">
        <w:rPr>
          <w:rFonts w:ascii="Times New Roman" w:hAnsi="Times New Roman"/>
          <w:sz w:val="20"/>
          <w:szCs w:val="20"/>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876AFB">
        <w:rPr>
          <w:rFonts w:ascii="Times New Roman" w:hAnsi="Times New Roman"/>
          <w:sz w:val="20"/>
          <w:szCs w:val="20"/>
          <w:lang w:eastAsia="ru-RU"/>
        </w:rPr>
        <w:t xml:space="preserve"> использовать иноязычные словари и справочники, в том числе информационно-справочные системы в электронной форме.</w:t>
      </w:r>
    </w:p>
    <w:bookmarkEnd w:id="37"/>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максимальная учебная нагрузка обучающегося – 162 часа,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108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–54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right="-107" w:firstLine="426"/>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4</w:t>
      </w:r>
      <w:r w:rsidR="00876AFB" w:rsidRPr="00876AFB">
        <w:rPr>
          <w:rFonts w:ascii="Times New Roman" w:eastAsia="Calibri" w:hAnsi="Times New Roman"/>
          <w:b/>
          <w:sz w:val="20"/>
          <w:szCs w:val="20"/>
        </w:rPr>
        <w:t xml:space="preserve">. Аннотация на рабочую программу </w:t>
      </w:r>
      <w:r w:rsidR="00876AFB" w:rsidRPr="00876AFB">
        <w:rPr>
          <w:rFonts w:ascii="Times New Roman" w:hAnsi="Times New Roman"/>
          <w:b/>
          <w:sz w:val="20"/>
          <w:szCs w:val="20"/>
          <w:lang w:eastAsia="ru-RU"/>
        </w:rPr>
        <w:t xml:space="preserve">учебного предмета </w:t>
      </w:r>
      <w:r w:rsidR="00876AFB" w:rsidRPr="00876AFB">
        <w:rPr>
          <w:rFonts w:ascii="Times New Roman" w:eastAsia="Calibri" w:hAnsi="Times New Roman"/>
          <w:b/>
          <w:sz w:val="20"/>
          <w:szCs w:val="20"/>
        </w:rPr>
        <w:t>ОУП.04. Обществознание</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266"/>
        </w:tabs>
        <w:spacing w:after="0" w:line="240" w:lineRule="auto"/>
        <w:ind w:firstLine="426"/>
        <w:jc w:val="both"/>
        <w:rPr>
          <w:rFonts w:ascii="Times New Roman" w:hAnsi="Times New Roman"/>
          <w:bCs/>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8" w:name="sub_19111"/>
      <w:r w:rsidRPr="00876AFB">
        <w:rPr>
          <w:rFonts w:ascii="Times New Roman" w:hAnsi="Times New Roman"/>
          <w:sz w:val="20"/>
          <w:szCs w:val="20"/>
          <w:lang w:eastAsia="ru-RU"/>
        </w:rPr>
        <w:t>1) сформированность знаний об (о):</w:t>
      </w:r>
    </w:p>
    <w:bookmarkEnd w:id="38"/>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lastRenderedPageBreak/>
        <w:t>обществе</w:t>
      </w:r>
      <w:proofErr w:type="gramEnd"/>
      <w:r w:rsidRPr="00876AFB">
        <w:rPr>
          <w:rFonts w:ascii="Times New Roman" w:hAnsi="Times New Roman"/>
          <w:sz w:val="20"/>
          <w:szCs w:val="20"/>
          <w:lang w:eastAsia="ru-RU"/>
        </w:rPr>
        <w:t xml:space="preserve"> как целостной развивающейся системе в единстве и взаимодействии основных сфер и институтов;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основах</w:t>
      </w:r>
      <w:proofErr w:type="gramEnd"/>
      <w:r w:rsidRPr="00876AFB">
        <w:rPr>
          <w:rFonts w:ascii="Times New Roman" w:hAnsi="Times New Roman"/>
          <w:sz w:val="20"/>
          <w:szCs w:val="20"/>
          <w:lang w:eastAsia="ru-RU"/>
        </w:rPr>
        <w:t xml:space="preserve"> социальной динамики;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особенностях</w:t>
      </w:r>
      <w:proofErr w:type="gramEnd"/>
      <w:r w:rsidRPr="00876AFB">
        <w:rPr>
          <w:rFonts w:ascii="Times New Roman" w:hAnsi="Times New Roman"/>
          <w:sz w:val="20"/>
          <w:szCs w:val="20"/>
          <w:lang w:eastAsia="ru-RU"/>
        </w:rPr>
        <w:t xml:space="preserve"> процесса </w:t>
      </w:r>
      <w:proofErr w:type="spellStart"/>
      <w:r w:rsidRPr="00876AFB">
        <w:rPr>
          <w:rFonts w:ascii="Times New Roman" w:hAnsi="Times New Roman"/>
          <w:sz w:val="20"/>
          <w:szCs w:val="20"/>
          <w:lang w:eastAsia="ru-RU"/>
        </w:rPr>
        <w:t>цифровизации</w:t>
      </w:r>
      <w:proofErr w:type="spellEnd"/>
      <w:r w:rsidRPr="00876AFB">
        <w:rPr>
          <w:rFonts w:ascii="Times New Roman" w:hAnsi="Times New Roman"/>
          <w:sz w:val="20"/>
          <w:szCs w:val="20"/>
          <w:lang w:eastAsia="ru-RU"/>
        </w:rPr>
        <w:t xml:space="preserve"> и влиянии массовых коммуникаций на все сферы жизни общества; глобальных проблемах и вызовах современности;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перспективах</w:t>
      </w:r>
      <w:proofErr w:type="gramEnd"/>
      <w:r w:rsidRPr="00876AFB">
        <w:rPr>
          <w:rFonts w:ascii="Times New Roman" w:hAnsi="Times New Roman"/>
          <w:sz w:val="20"/>
          <w:szCs w:val="20"/>
          <w:lang w:eastAsia="ru-RU"/>
        </w:rPr>
        <w:t xml:space="preserve"> развития современного общества, в том числе тенденций развития Российской Федерации;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человеке</w:t>
      </w:r>
      <w:proofErr w:type="gramEnd"/>
      <w:r w:rsidRPr="00876AFB">
        <w:rPr>
          <w:rFonts w:ascii="Times New Roman" w:hAnsi="Times New Roman"/>
          <w:sz w:val="20"/>
          <w:szCs w:val="20"/>
          <w:lang w:eastAsia="ru-RU"/>
        </w:rPr>
        <w:t xml:space="preserve"> как субъекте общественных отношений и сознательной деятельности;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особенностях</w:t>
      </w:r>
      <w:proofErr w:type="gramEnd"/>
      <w:r w:rsidRPr="00876AFB">
        <w:rPr>
          <w:rFonts w:ascii="Times New Roman" w:hAnsi="Times New Roman"/>
          <w:sz w:val="20"/>
          <w:szCs w:val="20"/>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значении</w:t>
      </w:r>
      <w:proofErr w:type="gramEnd"/>
      <w:r w:rsidRPr="00876AFB">
        <w:rPr>
          <w:rFonts w:ascii="Times New Roman" w:hAnsi="Times New Roman"/>
          <w:sz w:val="20"/>
          <w:szCs w:val="20"/>
          <w:lang w:eastAsia="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876AFB">
        <w:rPr>
          <w:rFonts w:ascii="Times New Roman" w:hAnsi="Times New Roman"/>
          <w:sz w:val="20"/>
          <w:szCs w:val="20"/>
          <w:lang w:eastAsia="ru-RU"/>
        </w:rPr>
        <w:t>импортозамещения</w:t>
      </w:r>
      <w:proofErr w:type="spellEnd"/>
      <w:r w:rsidRPr="00876AFB">
        <w:rPr>
          <w:rFonts w:ascii="Times New Roman" w:hAnsi="Times New Roman"/>
          <w:sz w:val="20"/>
          <w:szCs w:val="20"/>
          <w:lang w:eastAsia="ru-RU"/>
        </w:rPr>
        <w:t>, особенностях рыночных отношений в современной экономике;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 xml:space="preserve">конституционном </w:t>
      </w:r>
      <w:proofErr w:type="gramStart"/>
      <w:r w:rsidRPr="00876AFB">
        <w:rPr>
          <w:rFonts w:ascii="Times New Roman" w:hAnsi="Times New Roman"/>
          <w:sz w:val="20"/>
          <w:szCs w:val="20"/>
          <w:lang w:eastAsia="ru-RU"/>
        </w:rPr>
        <w:t>статусе</w:t>
      </w:r>
      <w:proofErr w:type="gramEnd"/>
      <w:r w:rsidRPr="00876AFB">
        <w:rPr>
          <w:rFonts w:ascii="Times New Roman" w:hAnsi="Times New Roman"/>
          <w:sz w:val="20"/>
          <w:szCs w:val="20"/>
          <w:lang w:eastAsia="ru-RU"/>
        </w:rPr>
        <w:t xml:space="preserve"> и полномочиях органов государственной власти;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системе прав человека и гражданина в Российской Федерации, правах ребенка и механизмах защиты прав в Российской Федерации;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системе права и законодательства Российской Федерации;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9" w:name="sub_19112"/>
      <w:proofErr w:type="gramStart"/>
      <w:r w:rsidRPr="00876AFB">
        <w:rPr>
          <w:rFonts w:ascii="Times New Roman" w:hAnsi="Times New Roman"/>
          <w:sz w:val="20"/>
          <w:szCs w:val="20"/>
          <w:lang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0" w:name="sub_19113"/>
      <w:bookmarkEnd w:id="39"/>
      <w:proofErr w:type="gramStart"/>
      <w:r w:rsidRPr="00876AFB">
        <w:rPr>
          <w:rFonts w:ascii="Times New Roman" w:hAnsi="Times New Roman"/>
          <w:sz w:val="20"/>
          <w:szCs w:val="20"/>
          <w:lang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1" w:name="sub_19114"/>
      <w:bookmarkEnd w:id="40"/>
      <w:proofErr w:type="gramStart"/>
      <w:r w:rsidRPr="00876AFB">
        <w:rPr>
          <w:rFonts w:ascii="Times New Roman" w:hAnsi="Times New Roman"/>
          <w:sz w:val="20"/>
          <w:szCs w:val="20"/>
          <w:lang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2" w:name="sub_19115"/>
      <w:bookmarkEnd w:id="41"/>
      <w:r w:rsidRPr="00876AFB">
        <w:rPr>
          <w:rFonts w:ascii="Times New Roman" w:hAnsi="Times New Roman"/>
          <w:sz w:val="20"/>
          <w:szCs w:val="20"/>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3" w:name="sub_19116"/>
      <w:bookmarkEnd w:id="42"/>
      <w:proofErr w:type="gramStart"/>
      <w:r w:rsidRPr="00876AFB">
        <w:rPr>
          <w:rFonts w:ascii="Times New Roman" w:hAnsi="Times New Roman"/>
          <w:sz w:val="20"/>
          <w:szCs w:val="20"/>
          <w:lang w:eastAsia="ru-RU"/>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876AFB">
        <w:rPr>
          <w:rFonts w:ascii="Times New Roman" w:hAnsi="Times New Roman"/>
          <w:sz w:val="20"/>
          <w:szCs w:val="20"/>
          <w:lang w:eastAsia="ru-RU"/>
        </w:rPr>
        <w:t>интернет-ресурсах</w:t>
      </w:r>
      <w:proofErr w:type="spellEnd"/>
      <w:r w:rsidRPr="00876AFB">
        <w:rPr>
          <w:rFonts w:ascii="Times New Roman" w:hAnsi="Times New Roman"/>
          <w:sz w:val="20"/>
          <w:szCs w:val="20"/>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4" w:name="sub_19117"/>
      <w:bookmarkEnd w:id="43"/>
      <w:proofErr w:type="gramStart"/>
      <w:r w:rsidRPr="00876AFB">
        <w:rPr>
          <w:rFonts w:ascii="Times New Roman" w:hAnsi="Times New Roman"/>
          <w:sz w:val="20"/>
          <w:szCs w:val="20"/>
          <w:lang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5" w:name="sub_19118"/>
      <w:bookmarkEnd w:id="44"/>
      <w:proofErr w:type="gramStart"/>
      <w:r w:rsidRPr="00876AFB">
        <w:rPr>
          <w:rFonts w:ascii="Times New Roman" w:hAnsi="Times New Roman"/>
          <w:sz w:val="20"/>
          <w:szCs w:val="20"/>
          <w:lang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876AFB">
        <w:rPr>
          <w:rFonts w:ascii="Times New Roman" w:hAnsi="Times New Roman"/>
          <w:sz w:val="20"/>
          <w:szCs w:val="20"/>
          <w:lang w:eastAsia="ru-RU"/>
        </w:rPr>
        <w:t xml:space="preserve"> использовать средства информационно-коммуникационных технологий в решении различных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6" w:name="sub_19119"/>
      <w:bookmarkEnd w:id="45"/>
      <w:r w:rsidRPr="00876AFB">
        <w:rPr>
          <w:rFonts w:ascii="Times New Roman" w:hAnsi="Times New Roman"/>
          <w:sz w:val="20"/>
          <w:szCs w:val="20"/>
          <w:lang w:eastAsia="ru-RU"/>
        </w:rPr>
        <w:t xml:space="preserve">9) владение умениями формулировать на основе приобретенных социально-гуманитарных знаний </w:t>
      </w:r>
      <w:r w:rsidRPr="00876AFB">
        <w:rPr>
          <w:rFonts w:ascii="Times New Roman" w:hAnsi="Times New Roman"/>
          <w:sz w:val="20"/>
          <w:szCs w:val="20"/>
          <w:lang w:eastAsia="ru-RU"/>
        </w:rPr>
        <w:lastRenderedPageBreak/>
        <w:t xml:space="preserve">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876AFB">
        <w:rPr>
          <w:rFonts w:ascii="Times New Roman" w:hAnsi="Times New Roman"/>
          <w:sz w:val="20"/>
          <w:szCs w:val="20"/>
          <w:lang w:eastAsia="ru-RU"/>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7" w:name="sub_191110"/>
      <w:bookmarkEnd w:id="46"/>
      <w:r w:rsidRPr="00876AFB">
        <w:rPr>
          <w:rFonts w:ascii="Times New Roman" w:hAnsi="Times New Roman"/>
          <w:sz w:val="20"/>
          <w:szCs w:val="20"/>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8" w:name="sub_191111"/>
      <w:bookmarkEnd w:id="47"/>
      <w:r w:rsidRPr="00876AFB">
        <w:rPr>
          <w:rFonts w:ascii="Times New Roman" w:hAnsi="Times New Roman"/>
          <w:sz w:val="20"/>
          <w:szCs w:val="20"/>
          <w:lang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9" w:name="sub_191112"/>
      <w:bookmarkEnd w:id="48"/>
      <w:r w:rsidRPr="00876AFB">
        <w:rPr>
          <w:rFonts w:ascii="Times New Roman" w:hAnsi="Times New Roman"/>
          <w:sz w:val="20"/>
          <w:szCs w:val="20"/>
          <w:lang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bookmarkEnd w:id="49"/>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0" w:name="sub_109111"/>
      <w:proofErr w:type="gramStart"/>
      <w:r w:rsidRPr="00876AFB">
        <w:rPr>
          <w:rFonts w:ascii="Times New Roman" w:hAnsi="Times New Roman"/>
          <w:sz w:val="20"/>
          <w:szCs w:val="20"/>
          <w:lang w:eastAsia="ru-RU"/>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1" w:name="sub_109112"/>
      <w:bookmarkEnd w:id="50"/>
      <w:r w:rsidRPr="00876AFB">
        <w:rPr>
          <w:rFonts w:ascii="Times New Roman" w:hAnsi="Times New Roman"/>
          <w:sz w:val="20"/>
          <w:szCs w:val="20"/>
          <w:lang w:eastAsia="ru-RU"/>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rsidRPr="00876AFB">
        <w:rPr>
          <w:rFonts w:ascii="Times New Roman" w:hAnsi="Times New Roman"/>
          <w:sz w:val="20"/>
          <w:szCs w:val="20"/>
          <w:lang w:eastAsia="ru-RU"/>
        </w:rPr>
        <w:t>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r w:rsidRPr="00876AFB">
        <w:rPr>
          <w:rFonts w:ascii="Times New Roman" w:hAnsi="Times New Roman"/>
          <w:sz w:val="20"/>
          <w:szCs w:val="20"/>
          <w:lang w:eastAsia="ru-RU"/>
        </w:rPr>
        <w:t xml:space="preserve"> о свободе и необходимости, единстве и многообразии в общественном развитии, факторах и механизмах социальной динамики;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2" w:name="sub_109113"/>
      <w:bookmarkEnd w:id="51"/>
      <w:r w:rsidRPr="00876AFB">
        <w:rPr>
          <w:rFonts w:ascii="Times New Roman" w:hAnsi="Times New Roman"/>
          <w:sz w:val="20"/>
          <w:szCs w:val="20"/>
          <w:lang w:eastAsia="ru-RU"/>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3" w:name="sub_109114"/>
      <w:bookmarkEnd w:id="52"/>
      <w:proofErr w:type="gramStart"/>
      <w:r w:rsidRPr="00876AFB">
        <w:rPr>
          <w:rFonts w:ascii="Times New Roman" w:hAnsi="Times New Roman"/>
          <w:sz w:val="20"/>
          <w:szCs w:val="20"/>
          <w:lang w:eastAsia="ru-RU"/>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876AFB">
        <w:rPr>
          <w:rFonts w:ascii="Times New Roman" w:hAnsi="Times New Roman"/>
          <w:sz w:val="20"/>
          <w:szCs w:val="20"/>
          <w:lang w:eastAsia="ru-RU"/>
        </w:rPr>
        <w:t>фактическо</w:t>
      </w:r>
      <w:proofErr w:type="spellEnd"/>
      <w:r w:rsidRPr="00876AFB">
        <w:rPr>
          <w:rFonts w:ascii="Times New Roman" w:hAnsi="Times New Roman"/>
          <w:sz w:val="20"/>
          <w:szCs w:val="20"/>
          <w:lang w:eastAsia="ru-RU"/>
        </w:rP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4" w:name="sub_109115"/>
      <w:bookmarkEnd w:id="53"/>
      <w:proofErr w:type="gramStart"/>
      <w:r w:rsidRPr="00876AFB">
        <w:rPr>
          <w:rFonts w:ascii="Times New Roman" w:hAnsi="Times New Roman"/>
          <w:sz w:val="20"/>
          <w:szCs w:val="20"/>
          <w:lang w:eastAsia="ru-RU"/>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5" w:name="sub_109116"/>
      <w:bookmarkEnd w:id="54"/>
      <w:r w:rsidRPr="00876AFB">
        <w:rPr>
          <w:rFonts w:ascii="Times New Roman" w:hAnsi="Times New Roman"/>
          <w:sz w:val="20"/>
          <w:szCs w:val="20"/>
          <w:lang w:eastAsia="ru-RU"/>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bookmarkStart w:id="56" w:name="sub_109117"/>
      <w:bookmarkEnd w:id="55"/>
      <w:proofErr w:type="gramStart"/>
      <w:r w:rsidRPr="00876AFB">
        <w:rPr>
          <w:rFonts w:ascii="Times New Roman" w:hAnsi="Times New Roman"/>
          <w:sz w:val="20"/>
          <w:szCs w:val="20"/>
          <w:lang w:eastAsia="ru-RU"/>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rsidRPr="00876AFB">
        <w:rPr>
          <w:rFonts w:ascii="Times New Roman" w:hAnsi="Times New Roman"/>
          <w:sz w:val="20"/>
          <w:szCs w:val="20"/>
          <w:lang w:eastAsia="ru-RU"/>
        </w:rPr>
        <w:t xml:space="preserve"> </w:t>
      </w:r>
      <w:r w:rsidRPr="00876AFB">
        <w:rPr>
          <w:rFonts w:ascii="Times New Roman" w:hAnsi="Times New Roman"/>
          <w:sz w:val="20"/>
          <w:szCs w:val="20"/>
          <w:lang w:eastAsia="ru-RU"/>
        </w:rPr>
        <w:lastRenderedPageBreak/>
        <w:t>деятельности; способность ориентироваться в направлениях профессиональной деятельности, связанных с социально-гуманитарной подготовкой.</w:t>
      </w:r>
      <w:bookmarkEnd w:id="56"/>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60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–40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–20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4 семестр</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7F5553" w:rsidP="00876AFB">
      <w:pPr>
        <w:spacing w:after="0" w:line="240" w:lineRule="auto"/>
        <w:ind w:firstLine="426"/>
        <w:jc w:val="both"/>
        <w:rPr>
          <w:rFonts w:ascii="Times New Roman" w:hAnsi="Times New Roman"/>
          <w:b/>
          <w:sz w:val="20"/>
          <w:szCs w:val="20"/>
          <w:lang w:eastAsia="ru-RU"/>
        </w:rPr>
      </w:pPr>
      <w:r>
        <w:rPr>
          <w:rFonts w:ascii="Times New Roman" w:hAnsi="Times New Roman"/>
          <w:b/>
          <w:sz w:val="20"/>
          <w:szCs w:val="20"/>
          <w:lang w:eastAsia="ru-RU"/>
        </w:rPr>
        <w:t>5</w:t>
      </w:r>
      <w:r w:rsidR="00876AFB" w:rsidRPr="00876AFB">
        <w:rPr>
          <w:rFonts w:ascii="Times New Roman" w:hAnsi="Times New Roman"/>
          <w:b/>
          <w:sz w:val="20"/>
          <w:szCs w:val="20"/>
          <w:lang w:eastAsia="ru-RU"/>
        </w:rPr>
        <w:t>. Аннотация на  рабочую программу учебного предмета ОУП.05. География</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spacing w:after="0" w:line="240" w:lineRule="auto"/>
        <w:ind w:right="-107" w:firstLine="426"/>
        <w:jc w:val="both"/>
        <w:rPr>
          <w:rFonts w:ascii="Times New Roman" w:hAnsi="Times New Roman"/>
          <w:bCs/>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"География" (базовый уровень) требования к предметным результатам освоения базового курса географии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7" w:name="sub_19101"/>
      <w:proofErr w:type="gramStart"/>
      <w:r w:rsidRPr="00876AFB">
        <w:rPr>
          <w:rFonts w:ascii="Times New Roman" w:hAnsi="Times New Roman"/>
          <w:sz w:val="20"/>
          <w:szCs w:val="20"/>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8" w:name="sub_19102"/>
      <w:bookmarkEnd w:id="57"/>
      <w:r w:rsidRPr="00876AFB">
        <w:rPr>
          <w:rFonts w:ascii="Times New Roman" w:hAnsi="Times New Roman"/>
          <w:sz w:val="20"/>
          <w:szCs w:val="20"/>
          <w:lang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9" w:name="sub_19103"/>
      <w:bookmarkEnd w:id="58"/>
      <w:proofErr w:type="gramStart"/>
      <w:r w:rsidRPr="00876AFB">
        <w:rPr>
          <w:rFonts w:ascii="Times New Roman" w:hAnsi="Times New Roman"/>
          <w:sz w:val="20"/>
          <w:szCs w:val="20"/>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876AFB">
        <w:rPr>
          <w:rFonts w:ascii="Times New Roman" w:hAnsi="Times New Roman"/>
          <w:sz w:val="20"/>
          <w:szCs w:val="20"/>
          <w:lang w:eastAsia="ru-RU"/>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0" w:name="sub_19104"/>
      <w:bookmarkEnd w:id="59"/>
      <w:r w:rsidRPr="00876AFB">
        <w:rPr>
          <w:rFonts w:ascii="Times New Roman" w:hAnsi="Times New Roman"/>
          <w:sz w:val="20"/>
          <w:szCs w:val="20"/>
          <w:lang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1" w:name="sub_19105"/>
      <w:bookmarkEnd w:id="60"/>
      <w:r w:rsidRPr="00876AFB">
        <w:rPr>
          <w:rFonts w:ascii="Times New Roman" w:hAnsi="Times New Roman"/>
          <w:sz w:val="20"/>
          <w:szCs w:val="20"/>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2" w:name="sub_19106"/>
      <w:bookmarkEnd w:id="61"/>
      <w:r w:rsidRPr="00876AFB">
        <w:rPr>
          <w:rFonts w:ascii="Times New Roman" w:hAnsi="Times New Roman"/>
          <w:sz w:val="20"/>
          <w:szCs w:val="20"/>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3" w:name="sub_19107"/>
      <w:bookmarkEnd w:id="62"/>
      <w:r w:rsidRPr="00876AFB">
        <w:rPr>
          <w:rFonts w:ascii="Times New Roman" w:hAnsi="Times New Roman"/>
          <w:sz w:val="20"/>
          <w:szCs w:val="20"/>
          <w:lang w:eastAsia="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876AFB">
        <w:rPr>
          <w:rFonts w:ascii="Times New Roman" w:hAnsi="Times New Roman"/>
          <w:sz w:val="20"/>
          <w:szCs w:val="20"/>
          <w:lang w:eastAsia="ru-RU"/>
        </w:rPr>
        <w:t xml:space="preserve">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w:t>
      </w:r>
      <w:r w:rsidRPr="00876AFB">
        <w:rPr>
          <w:rFonts w:ascii="Times New Roman" w:hAnsi="Times New Roman"/>
          <w:sz w:val="20"/>
          <w:szCs w:val="20"/>
          <w:lang w:eastAsia="ru-RU"/>
        </w:rPr>
        <w:lastRenderedPageBreak/>
        <w:t>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4" w:name="sub_19108"/>
      <w:bookmarkEnd w:id="63"/>
      <w:proofErr w:type="gramStart"/>
      <w:r w:rsidRPr="00876AFB">
        <w:rPr>
          <w:rFonts w:ascii="Times New Roman" w:hAnsi="Times New Roman"/>
          <w:sz w:val="20"/>
          <w:szCs w:val="20"/>
          <w:lang w:eastAsia="ru-RU"/>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876AFB">
        <w:rPr>
          <w:rFonts w:ascii="Times New Roman" w:hAnsi="Times New Roman"/>
          <w:sz w:val="20"/>
          <w:szCs w:val="20"/>
          <w:lang w:eastAsia="ru-RU"/>
        </w:rPr>
        <w:t>геоэкологические</w:t>
      </w:r>
      <w:proofErr w:type="spellEnd"/>
      <w:r w:rsidRPr="00876AFB">
        <w:rPr>
          <w:rFonts w:ascii="Times New Roman" w:hAnsi="Times New Roman"/>
          <w:sz w:val="20"/>
          <w:szCs w:val="20"/>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5" w:name="sub_19109"/>
      <w:bookmarkEnd w:id="64"/>
      <w:r w:rsidRPr="00876AFB">
        <w:rPr>
          <w:rFonts w:ascii="Times New Roman" w:hAnsi="Times New Roman"/>
          <w:sz w:val="20"/>
          <w:szCs w:val="20"/>
          <w:lang w:eastAsia="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w:t>
      </w:r>
      <w:proofErr w:type="spellStart"/>
      <w:r w:rsidRPr="00876AFB">
        <w:rPr>
          <w:rFonts w:ascii="Times New Roman" w:hAnsi="Times New Roman"/>
          <w:sz w:val="20"/>
          <w:szCs w:val="20"/>
          <w:lang w:eastAsia="ru-RU"/>
        </w:rPr>
        <w:t>геоэкологические</w:t>
      </w:r>
      <w:proofErr w:type="spellEnd"/>
      <w:r w:rsidRPr="00876AFB">
        <w:rPr>
          <w:rFonts w:ascii="Times New Roman" w:hAnsi="Times New Roman"/>
          <w:sz w:val="20"/>
          <w:szCs w:val="20"/>
          <w:lang w:eastAsia="ru-RU"/>
        </w:rPr>
        <w:t xml:space="preserve"> процессы и явления;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6" w:name="sub_191010"/>
      <w:bookmarkEnd w:id="65"/>
      <w:r w:rsidRPr="00876AFB">
        <w:rPr>
          <w:rFonts w:ascii="Times New Roman" w:hAnsi="Times New Roman"/>
          <w:sz w:val="20"/>
          <w:szCs w:val="20"/>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bookmarkEnd w:id="66"/>
    <w:p w:rsidR="00876AFB" w:rsidRPr="00876AFB" w:rsidRDefault="00876AFB" w:rsidP="00876AFB">
      <w:pPr>
        <w:spacing w:after="0" w:line="240" w:lineRule="auto"/>
        <w:ind w:right="-107"/>
        <w:jc w:val="both"/>
        <w:rPr>
          <w:rFonts w:ascii="Times New Roman" w:hAnsi="Times New Roman"/>
          <w:b/>
          <w:sz w:val="20"/>
          <w:szCs w:val="20"/>
          <w:lang w:eastAsia="ru-RU"/>
        </w:rPr>
      </w:pPr>
    </w:p>
    <w:p w:rsidR="00876AFB" w:rsidRPr="00876AFB" w:rsidRDefault="00876AFB" w:rsidP="00876AFB">
      <w:pPr>
        <w:spacing w:after="0" w:line="240" w:lineRule="auto"/>
        <w:ind w:right="-107"/>
        <w:jc w:val="both"/>
        <w:rPr>
          <w:rFonts w:ascii="Times New Roman" w:hAnsi="Times New Roman"/>
          <w:b/>
          <w:sz w:val="20"/>
          <w:szCs w:val="20"/>
          <w:lang w:eastAsia="ru-RU"/>
        </w:rPr>
      </w:pPr>
      <w:r w:rsidRPr="00876AFB">
        <w:rPr>
          <w:rFonts w:ascii="Times New Roman" w:hAnsi="Times New Roman"/>
          <w:b/>
          <w:sz w:val="20"/>
          <w:szCs w:val="20"/>
          <w:lang w:eastAsia="ru-RU"/>
        </w:rPr>
        <w:t>Количество часов на изучение рабочей программы учебного предмета: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максимальная учебная нагрузка обучающегося – 54 часа,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–36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–18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3,4 семестры</w:t>
      </w:r>
    </w:p>
    <w:p w:rsidR="00876AFB" w:rsidRPr="00876AFB" w:rsidRDefault="00876AFB" w:rsidP="00876AFB">
      <w:pPr>
        <w:spacing w:after="0" w:line="240" w:lineRule="auto"/>
        <w:ind w:right="-107" w:firstLine="426"/>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6</w:t>
      </w:r>
      <w:r w:rsidR="00876AFB" w:rsidRPr="00876AFB">
        <w:rPr>
          <w:rFonts w:ascii="Times New Roman" w:hAnsi="Times New Roman"/>
          <w:b/>
          <w:sz w:val="20"/>
          <w:szCs w:val="20"/>
          <w:lang w:eastAsia="ru-RU"/>
        </w:rPr>
        <w:t>. Аннотация на рабочую программу учебного предмета ОУП.06. Математика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 xml:space="preserve">Предметная область Математика и информатика </w:t>
      </w:r>
    </w:p>
    <w:p w:rsidR="00876AFB" w:rsidRPr="00876AFB" w:rsidRDefault="00876AFB" w:rsidP="00876AFB">
      <w:pPr>
        <w:widowControl w:val="0"/>
        <w:autoSpaceDE w:val="0"/>
        <w:autoSpaceDN w:val="0"/>
        <w:adjustRightInd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В соответствии с ФГОС СОО</w:t>
      </w:r>
      <w:proofErr w:type="gramStart"/>
      <w:r w:rsidRPr="00876AFB">
        <w:rPr>
          <w:rFonts w:ascii="Times New Roman" w:hAnsi="Times New Roman"/>
          <w:sz w:val="20"/>
          <w:szCs w:val="20"/>
          <w:lang w:eastAsia="ru-RU"/>
        </w:rPr>
        <w:t xml:space="preserve"> </w:t>
      </w:r>
      <w:bookmarkStart w:id="67" w:name="sub_41"/>
      <w:r w:rsidRPr="00876AFB">
        <w:rPr>
          <w:rFonts w:ascii="Times New Roman" w:hAnsi="Times New Roman"/>
          <w:sz w:val="20"/>
          <w:szCs w:val="20"/>
          <w:lang w:eastAsia="ru-RU"/>
        </w:rPr>
        <w:t>П</w:t>
      </w:r>
      <w:proofErr w:type="gramEnd"/>
      <w:r w:rsidRPr="00876AFB">
        <w:rPr>
          <w:rFonts w:ascii="Times New Roman" w:hAnsi="Times New Roman"/>
          <w:sz w:val="20"/>
          <w:szCs w:val="20"/>
          <w:lang w:eastAsia="ru-RU"/>
        </w:rPr>
        <w:t>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8" w:name="sub_1971"/>
      <w:bookmarkEnd w:id="67"/>
      <w:r w:rsidRPr="00876AFB">
        <w:rPr>
          <w:rFonts w:ascii="Times New Roman" w:hAnsi="Times New Roman"/>
          <w:sz w:val="20"/>
          <w:szCs w:val="20"/>
          <w:lang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9" w:name="sub_1972"/>
      <w:bookmarkEnd w:id="68"/>
      <w:r w:rsidRPr="00876AFB">
        <w:rPr>
          <w:rFonts w:ascii="Times New Roman" w:hAnsi="Times New Roman"/>
          <w:sz w:val="20"/>
          <w:szCs w:val="20"/>
          <w:lang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0" w:name="sub_1973"/>
      <w:bookmarkEnd w:id="69"/>
      <w:proofErr w:type="gramStart"/>
      <w:r w:rsidRPr="00876AFB">
        <w:rPr>
          <w:rFonts w:ascii="Times New Roman" w:hAnsi="Times New Roman"/>
          <w:sz w:val="20"/>
          <w:szCs w:val="20"/>
          <w:lang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1" w:name="sub_1974"/>
      <w:bookmarkEnd w:id="70"/>
      <w:r w:rsidRPr="00876AFB">
        <w:rPr>
          <w:rFonts w:ascii="Times New Roman" w:hAnsi="Times New Roman"/>
          <w:sz w:val="20"/>
          <w:szCs w:val="20"/>
          <w:lang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rsidRPr="00876AFB">
        <w:rPr>
          <w:rFonts w:ascii="Times New Roman" w:hAnsi="Times New Roman"/>
          <w:sz w:val="20"/>
          <w:szCs w:val="20"/>
          <w:lang w:eastAsia="ru-RU"/>
        </w:rPr>
        <w:t>решать практико-ориентированные задачи на наибольшие и наименьшие значения, на нахождение пути, скорости и ускорения;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2" w:name="sub_1975"/>
      <w:bookmarkEnd w:id="71"/>
      <w:r w:rsidRPr="00876AFB">
        <w:rPr>
          <w:rFonts w:ascii="Times New Roman" w:hAnsi="Times New Roman"/>
          <w:sz w:val="20"/>
          <w:szCs w:val="20"/>
          <w:lang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3" w:name="sub_1976"/>
      <w:bookmarkEnd w:id="72"/>
      <w:r w:rsidRPr="00876AFB">
        <w:rPr>
          <w:rFonts w:ascii="Times New Roman" w:hAnsi="Times New Roman"/>
          <w:sz w:val="20"/>
          <w:szCs w:val="20"/>
          <w:lang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4" w:name="sub_1977"/>
      <w:bookmarkEnd w:id="73"/>
      <w:proofErr w:type="gramStart"/>
      <w:r w:rsidRPr="00876AFB">
        <w:rPr>
          <w:rFonts w:ascii="Times New Roman" w:hAnsi="Times New Roman"/>
          <w:sz w:val="20"/>
          <w:szCs w:val="20"/>
          <w:lang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5" w:name="sub_1978"/>
      <w:bookmarkEnd w:id="74"/>
      <w:proofErr w:type="gramStart"/>
      <w:r w:rsidRPr="00876AFB">
        <w:rPr>
          <w:rFonts w:ascii="Times New Roman" w:hAnsi="Times New Roman"/>
          <w:sz w:val="20"/>
          <w:szCs w:val="20"/>
          <w:lang w:eastAsia="ru-RU"/>
        </w:rP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w:t>
      </w:r>
      <w:r w:rsidRPr="00876AFB">
        <w:rPr>
          <w:rFonts w:ascii="Times New Roman" w:hAnsi="Times New Roman"/>
          <w:sz w:val="20"/>
          <w:szCs w:val="20"/>
          <w:lang w:eastAsia="ru-RU"/>
        </w:rPr>
        <w:lastRenderedPageBreak/>
        <w:t>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6" w:name="sub_1979"/>
      <w:bookmarkEnd w:id="75"/>
      <w:proofErr w:type="gramStart"/>
      <w:r w:rsidRPr="00876AFB">
        <w:rPr>
          <w:rFonts w:ascii="Times New Roman" w:hAnsi="Times New Roman"/>
          <w:sz w:val="20"/>
          <w:szCs w:val="20"/>
          <w:lang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876AFB">
        <w:rPr>
          <w:rFonts w:ascii="Times New Roman" w:hAnsi="Times New Roman"/>
          <w:sz w:val="20"/>
          <w:szCs w:val="20"/>
          <w:lang w:eastAsia="ru-RU"/>
        </w:rPr>
        <w:t xml:space="preserve"> умение оценивать размеры объектов окружающего мира;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7" w:name="sub_19710"/>
      <w:bookmarkEnd w:id="76"/>
      <w:proofErr w:type="gramStart"/>
      <w:r w:rsidRPr="00876AFB">
        <w:rPr>
          <w:rFonts w:ascii="Times New Roman" w:hAnsi="Times New Roman"/>
          <w:sz w:val="20"/>
          <w:szCs w:val="20"/>
          <w:lang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876AFB">
        <w:rPr>
          <w:rFonts w:ascii="Times New Roman" w:hAnsi="Times New Roman"/>
          <w:sz w:val="20"/>
          <w:szCs w:val="20"/>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8" w:name="sub_19711"/>
      <w:bookmarkEnd w:id="77"/>
      <w:r w:rsidRPr="00876AFB">
        <w:rPr>
          <w:rFonts w:ascii="Times New Roman" w:hAnsi="Times New Roman"/>
          <w:sz w:val="20"/>
          <w:szCs w:val="20"/>
          <w:lang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9" w:name="sub_19712"/>
      <w:bookmarkEnd w:id="78"/>
      <w:r w:rsidRPr="00876AFB">
        <w:rPr>
          <w:rFonts w:ascii="Times New Roman" w:hAnsi="Times New Roman"/>
          <w:sz w:val="20"/>
          <w:szCs w:val="20"/>
          <w:lang w:eastAsia="ru-RU"/>
        </w:rPr>
        <w:t>12) умение вычислять геометрические величины (длина, угол, площадь, объем, площадь поверхности), используя изученные формулы и методы;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0" w:name="sub_19713"/>
      <w:bookmarkEnd w:id="79"/>
      <w:r w:rsidRPr="00876AFB">
        <w:rPr>
          <w:rFonts w:ascii="Times New Roman" w:hAnsi="Times New Roman"/>
          <w:sz w:val="20"/>
          <w:szCs w:val="20"/>
          <w:lang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bookmarkEnd w:id="80"/>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60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–20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2 семестр</w:t>
      </w:r>
    </w:p>
    <w:p w:rsidR="00876AFB" w:rsidRPr="00876AFB" w:rsidRDefault="00876AFB" w:rsidP="00876AFB">
      <w:pPr>
        <w:spacing w:after="0" w:line="240" w:lineRule="auto"/>
        <w:ind w:firstLine="426"/>
        <w:jc w:val="both"/>
        <w:rPr>
          <w:rFonts w:ascii="Times New Roman" w:hAnsi="Times New Roman"/>
          <w:sz w:val="20"/>
          <w:szCs w:val="20"/>
          <w:lang w:eastAsia="ru-RU"/>
        </w:rPr>
      </w:pPr>
    </w:p>
    <w:p w:rsidR="00876AFB" w:rsidRPr="00876AFB" w:rsidRDefault="00876AFB" w:rsidP="00876AFB">
      <w:pPr>
        <w:spacing w:after="0" w:line="240" w:lineRule="auto"/>
        <w:ind w:firstLine="426"/>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7</w:t>
      </w:r>
      <w:r w:rsidR="00876AFB" w:rsidRPr="00876AFB">
        <w:rPr>
          <w:rFonts w:ascii="Times New Roman" w:hAnsi="Times New Roman"/>
          <w:b/>
          <w:sz w:val="20"/>
          <w:szCs w:val="20"/>
          <w:lang w:eastAsia="ru-RU"/>
        </w:rPr>
        <w:t>. Аннотация на рабочую программу учебного предмета ОУП.07. Информатика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567"/>
        </w:tabs>
        <w:spacing w:after="0" w:line="240" w:lineRule="auto"/>
        <w:jc w:val="both"/>
        <w:rPr>
          <w:rFonts w:ascii="Times New Roman" w:hAnsi="Times New Roman"/>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"Информатика" (базовый уровень) требования к предметным результатам освоения базового курса информатики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1" w:name="sub_1981"/>
      <w:proofErr w:type="gramStart"/>
      <w:r w:rsidRPr="00876AFB">
        <w:rPr>
          <w:rFonts w:ascii="Times New Roman" w:hAnsi="Times New Roman"/>
          <w:sz w:val="20"/>
          <w:szCs w:val="20"/>
          <w:lang w:eastAsia="ru-RU"/>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2" w:name="sub_1982"/>
      <w:bookmarkEnd w:id="81"/>
      <w:r w:rsidRPr="00876AFB">
        <w:rPr>
          <w:rFonts w:ascii="Times New Roman" w:hAnsi="Times New Roman"/>
          <w:sz w:val="20"/>
          <w:szCs w:val="20"/>
          <w:lang w:eastAsia="ru-RU"/>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3" w:name="sub_1983"/>
      <w:bookmarkEnd w:id="82"/>
      <w:r w:rsidRPr="00876AFB">
        <w:rPr>
          <w:rFonts w:ascii="Times New Roman" w:hAnsi="Times New Roman"/>
          <w:sz w:val="20"/>
          <w:szCs w:val="20"/>
          <w:lang w:eastAsia="ru-RU"/>
        </w:rPr>
        <w:t xml:space="preserve">3) наличие представлений о компьютерных сетях и их роли в современном мире; об общих принципах разработки и функционирования </w:t>
      </w:r>
      <w:proofErr w:type="gramStart"/>
      <w:r w:rsidRPr="00876AFB">
        <w:rPr>
          <w:rFonts w:ascii="Times New Roman" w:hAnsi="Times New Roman"/>
          <w:sz w:val="20"/>
          <w:szCs w:val="20"/>
          <w:lang w:eastAsia="ru-RU"/>
        </w:rPr>
        <w:t>интернет-приложений</w:t>
      </w:r>
      <w:proofErr w:type="gramEnd"/>
      <w:r w:rsidRPr="00876AFB">
        <w:rPr>
          <w:rFonts w:ascii="Times New Roman" w:hAnsi="Times New Roman"/>
          <w:sz w:val="20"/>
          <w:szCs w:val="20"/>
          <w:lang w:eastAsia="ru-RU"/>
        </w:rPr>
        <w:t>;</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4" w:name="sub_1984"/>
      <w:bookmarkEnd w:id="83"/>
      <w:r w:rsidRPr="00876AFB">
        <w:rPr>
          <w:rFonts w:ascii="Times New Roman" w:hAnsi="Times New Roman"/>
          <w:sz w:val="20"/>
          <w:szCs w:val="20"/>
          <w:lang w:eastAsia="ru-RU"/>
        </w:rPr>
        <w:t>4) понимание угроз информационной безопасности, использование методов и сре</w:t>
      </w:r>
      <w:proofErr w:type="gramStart"/>
      <w:r w:rsidRPr="00876AFB">
        <w:rPr>
          <w:rFonts w:ascii="Times New Roman" w:hAnsi="Times New Roman"/>
          <w:sz w:val="20"/>
          <w:szCs w:val="20"/>
          <w:lang w:eastAsia="ru-RU"/>
        </w:rPr>
        <w:t>дств пр</w:t>
      </w:r>
      <w:proofErr w:type="gramEnd"/>
      <w:r w:rsidRPr="00876AFB">
        <w:rPr>
          <w:rFonts w:ascii="Times New Roman" w:hAnsi="Times New Roman"/>
          <w:sz w:val="20"/>
          <w:szCs w:val="20"/>
          <w:lang w:eastAsia="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5" w:name="sub_1985"/>
      <w:bookmarkEnd w:id="84"/>
      <w:r w:rsidRPr="00876AFB">
        <w:rPr>
          <w:rFonts w:ascii="Times New Roman" w:hAnsi="Times New Roman"/>
          <w:sz w:val="20"/>
          <w:szCs w:val="20"/>
          <w:lang w:eastAsia="ru-RU"/>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6" w:name="sub_1986"/>
      <w:bookmarkEnd w:id="85"/>
      <w:r w:rsidRPr="00876AFB">
        <w:rPr>
          <w:rFonts w:ascii="Times New Roman" w:hAnsi="Times New Roman"/>
          <w:sz w:val="20"/>
          <w:szCs w:val="20"/>
          <w:lang w:eastAsia="ru-RU"/>
        </w:rPr>
        <w:t xml:space="preserve">6) умение строить неравномерные коды, допускающие однозначное декодирование сообщений </w:t>
      </w:r>
      <w:r w:rsidRPr="00876AFB">
        <w:rPr>
          <w:rFonts w:ascii="Times New Roman" w:hAnsi="Times New Roman"/>
          <w:sz w:val="20"/>
          <w:szCs w:val="20"/>
          <w:lang w:eastAsia="ru-RU"/>
        </w:rPr>
        <w:lastRenderedPageBreak/>
        <w:t>(префиксные коды); использовать простейшие коды, которые позволяют обнаруживать и исправлять ошибки при передаче данных;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7" w:name="sub_1987"/>
      <w:bookmarkEnd w:id="86"/>
      <w:r w:rsidRPr="00876AFB">
        <w:rPr>
          <w:rFonts w:ascii="Times New Roman" w:hAnsi="Times New Roman"/>
          <w:sz w:val="20"/>
          <w:szCs w:val="20"/>
          <w:lang w:eastAsia="ru-RU"/>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8" w:name="sub_1988"/>
      <w:bookmarkEnd w:id="87"/>
      <w:proofErr w:type="gramStart"/>
      <w:r w:rsidRPr="00876AFB">
        <w:rPr>
          <w:rFonts w:ascii="Times New Roman" w:hAnsi="Times New Roman"/>
          <w:sz w:val="20"/>
          <w:szCs w:val="20"/>
          <w:lang w:eastAsia="ru-RU"/>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876AFB">
        <w:rPr>
          <w:rFonts w:ascii="Times New Roman" w:hAnsi="Times New Roman"/>
          <w:sz w:val="20"/>
          <w:szCs w:val="20"/>
          <w:lang w:eastAsia="ru-RU"/>
        </w:rPr>
        <w:t>Python</w:t>
      </w:r>
      <w:proofErr w:type="spellEnd"/>
      <w:r w:rsidRPr="00876AFB">
        <w:rPr>
          <w:rFonts w:ascii="Times New Roman" w:hAnsi="Times New Roman"/>
          <w:sz w:val="20"/>
          <w:szCs w:val="20"/>
          <w:lang w:eastAsia="ru-RU"/>
        </w:rPr>
        <w:t xml:space="preserve">, </w:t>
      </w:r>
      <w:proofErr w:type="spellStart"/>
      <w:r w:rsidRPr="00876AFB">
        <w:rPr>
          <w:rFonts w:ascii="Times New Roman" w:hAnsi="Times New Roman"/>
          <w:sz w:val="20"/>
          <w:szCs w:val="20"/>
          <w:lang w:eastAsia="ru-RU"/>
        </w:rPr>
        <w:t>Java</w:t>
      </w:r>
      <w:proofErr w:type="spellEnd"/>
      <w:r w:rsidRPr="00876AFB">
        <w:rPr>
          <w:rFonts w:ascii="Times New Roman" w:hAnsi="Times New Roman"/>
          <w:sz w:val="20"/>
          <w:szCs w:val="20"/>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876AFB">
        <w:rPr>
          <w:rFonts w:ascii="Times New Roman" w:hAnsi="Times New Roman"/>
          <w:sz w:val="20"/>
          <w:szCs w:val="20"/>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9" w:name="sub_1989"/>
      <w:bookmarkEnd w:id="88"/>
      <w:proofErr w:type="gramStart"/>
      <w:r w:rsidRPr="00876AFB">
        <w:rPr>
          <w:rFonts w:ascii="Times New Roman" w:hAnsi="Times New Roman"/>
          <w:sz w:val="20"/>
          <w:szCs w:val="20"/>
          <w:lang w:eastAsia="ru-RU"/>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876AFB">
        <w:rPr>
          <w:rFonts w:ascii="Times New Roman" w:hAnsi="Times New Roman"/>
          <w:sz w:val="20"/>
          <w:szCs w:val="20"/>
          <w:lang w:eastAsia="ru-RU"/>
        </w:rPr>
        <w:t>Python</w:t>
      </w:r>
      <w:proofErr w:type="spellEnd"/>
      <w:r w:rsidRPr="00876AFB">
        <w:rPr>
          <w:rFonts w:ascii="Times New Roman" w:hAnsi="Times New Roman"/>
          <w:sz w:val="20"/>
          <w:szCs w:val="20"/>
          <w:lang w:eastAsia="ru-RU"/>
        </w:rPr>
        <w:t xml:space="preserve">, </w:t>
      </w:r>
      <w:proofErr w:type="spellStart"/>
      <w:r w:rsidRPr="00876AFB">
        <w:rPr>
          <w:rFonts w:ascii="Times New Roman" w:hAnsi="Times New Roman"/>
          <w:sz w:val="20"/>
          <w:szCs w:val="20"/>
          <w:lang w:eastAsia="ru-RU"/>
        </w:rPr>
        <w:t>Java</w:t>
      </w:r>
      <w:proofErr w:type="spellEnd"/>
      <w:r w:rsidRPr="00876AFB">
        <w:rPr>
          <w:rFonts w:ascii="Times New Roman" w:hAnsi="Times New Roman"/>
          <w:sz w:val="20"/>
          <w:szCs w:val="20"/>
          <w:lang w:eastAsia="ru-RU"/>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876AFB">
        <w:rPr>
          <w:rFonts w:ascii="Times New Roman" w:hAnsi="Times New Roman"/>
          <w:sz w:val="20"/>
          <w:szCs w:val="20"/>
          <w:lang w:eastAsia="ru-RU"/>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0" w:name="sub_19810"/>
      <w:bookmarkEnd w:id="89"/>
      <w:r w:rsidRPr="00876AFB">
        <w:rPr>
          <w:rFonts w:ascii="Times New Roman" w:hAnsi="Times New Roman"/>
          <w:sz w:val="20"/>
          <w:szCs w:val="20"/>
          <w:lang w:eastAsia="ru-RU"/>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876AFB">
        <w:rPr>
          <w:rFonts w:ascii="Times New Roman" w:hAnsi="Times New Roman"/>
          <w:sz w:val="20"/>
          <w:szCs w:val="20"/>
          <w:lang w:eastAsia="ru-RU"/>
        </w:rPr>
        <w:t>базах</w:t>
      </w:r>
      <w:proofErr w:type="gramEnd"/>
      <w:r w:rsidRPr="00876AFB">
        <w:rPr>
          <w:rFonts w:ascii="Times New Roman" w:hAnsi="Times New Roman"/>
          <w:sz w:val="20"/>
          <w:szCs w:val="20"/>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1" w:name="sub_19811"/>
      <w:bookmarkEnd w:id="90"/>
      <w:r w:rsidRPr="00876AFB">
        <w:rPr>
          <w:rFonts w:ascii="Times New Roman" w:hAnsi="Times New Roman"/>
          <w:sz w:val="20"/>
          <w:szCs w:val="20"/>
          <w:lang w:eastAsia="ru-RU"/>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76AFB" w:rsidRPr="00876AFB" w:rsidRDefault="00876AFB" w:rsidP="00876AFB">
      <w:pPr>
        <w:suppressAutoHyphens/>
        <w:spacing w:after="0" w:line="240" w:lineRule="auto"/>
        <w:rPr>
          <w:rFonts w:ascii="Times New Roman" w:hAnsi="Times New Roman"/>
          <w:b/>
          <w:iCs/>
          <w:sz w:val="20"/>
          <w:szCs w:val="20"/>
          <w:lang w:eastAsia="ru-RU"/>
        </w:rPr>
      </w:pPr>
      <w:bookmarkStart w:id="92" w:name="sub_19812"/>
      <w:bookmarkEnd w:id="91"/>
      <w:r w:rsidRPr="00876AFB">
        <w:rPr>
          <w:rFonts w:ascii="Times New Roman" w:hAnsi="Times New Roman"/>
          <w:sz w:val="20"/>
          <w:szCs w:val="20"/>
          <w:lang w:eastAsia="ru-RU"/>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bookmarkEnd w:id="92"/>
      <w:r w:rsidRPr="00876AFB">
        <w:rPr>
          <w:rFonts w:ascii="Times New Roman" w:hAnsi="Times New Roman"/>
          <w:b/>
          <w:iCs/>
          <w:sz w:val="20"/>
          <w:szCs w:val="20"/>
          <w:lang w:eastAsia="ru-RU"/>
        </w:rPr>
        <w:t xml:space="preserve"> </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3  семестр</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8</w:t>
      </w:r>
      <w:r w:rsidR="00876AFB" w:rsidRPr="00876AFB">
        <w:rPr>
          <w:rFonts w:ascii="Times New Roman" w:hAnsi="Times New Roman"/>
          <w:b/>
          <w:sz w:val="20"/>
          <w:szCs w:val="20"/>
          <w:lang w:eastAsia="ru-RU"/>
        </w:rPr>
        <w:t>. Аннотация на рабочую программу учебного предмета ОУП.08. Физика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rPr>
          <w:rFonts w:ascii="Times New Roman" w:eastAsiaTheme="minorEastAsia" w:hAnsi="Times New Roman"/>
          <w:sz w:val="20"/>
          <w:szCs w:val="20"/>
          <w:lang w:eastAsia="ru-RU"/>
        </w:rPr>
      </w:pPr>
      <w:r w:rsidRPr="00876AFB">
        <w:rPr>
          <w:rFonts w:ascii="Times New Roman" w:eastAsiaTheme="minorEastAsia" w:hAnsi="Times New Roman"/>
          <w:sz w:val="20"/>
          <w:szCs w:val="20"/>
          <w:lang w:eastAsia="ru-RU"/>
        </w:rPr>
        <w:t xml:space="preserve">Предметная область </w:t>
      </w:r>
      <w:proofErr w:type="gramStart"/>
      <w:r w:rsidRPr="00876AFB">
        <w:rPr>
          <w:rFonts w:ascii="Times New Roman" w:eastAsiaTheme="minorEastAsia" w:hAnsi="Times New Roman"/>
          <w:sz w:val="20"/>
          <w:szCs w:val="20"/>
          <w:lang w:eastAsia="ru-RU"/>
        </w:rPr>
        <w:t>Естественно-научные</w:t>
      </w:r>
      <w:proofErr w:type="gramEnd"/>
      <w:r w:rsidRPr="00876AFB">
        <w:rPr>
          <w:rFonts w:ascii="Times New Roman" w:eastAsiaTheme="minorEastAsia" w:hAnsi="Times New Roman"/>
          <w:sz w:val="20"/>
          <w:szCs w:val="20"/>
          <w:lang w:eastAsia="ru-RU"/>
        </w:rPr>
        <w:t xml:space="preserve"> предметы. </w:t>
      </w:r>
    </w:p>
    <w:p w:rsidR="00876AFB" w:rsidRPr="00876AFB" w:rsidRDefault="00876AFB" w:rsidP="00876AFB">
      <w:pPr>
        <w:widowControl w:val="0"/>
        <w:autoSpaceDE w:val="0"/>
        <w:autoSpaceDN w:val="0"/>
        <w:adjustRightInd w:val="0"/>
        <w:spacing w:after="0" w:line="240" w:lineRule="auto"/>
        <w:rPr>
          <w:rFonts w:ascii="Times New Roman" w:eastAsiaTheme="minorEastAsia" w:hAnsi="Times New Roman"/>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 соответствии с ФГОС СОО</w:t>
      </w:r>
      <w:proofErr w:type="gramStart"/>
      <w:r w:rsidRPr="00876AFB">
        <w:rPr>
          <w:rFonts w:ascii="Times New Roman" w:hAnsi="Times New Roman"/>
          <w:sz w:val="20"/>
          <w:szCs w:val="20"/>
          <w:lang w:eastAsia="ru-RU"/>
        </w:rPr>
        <w:t xml:space="preserve"> П</w:t>
      </w:r>
      <w:proofErr w:type="gramEnd"/>
      <w:r w:rsidRPr="00876AFB">
        <w:rPr>
          <w:rFonts w:ascii="Times New Roman" w:hAnsi="Times New Roman"/>
          <w:sz w:val="20"/>
          <w:szCs w:val="20"/>
          <w:lang w:eastAsia="ru-RU"/>
        </w:rPr>
        <w:t>о учебному предмету "Физика" (базовый уровень) требования к предметным результатам освоения базового курса физики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3" w:name="sub_19121"/>
      <w:r w:rsidRPr="00876AFB">
        <w:rPr>
          <w:rFonts w:ascii="Times New Roman" w:hAnsi="Times New Roman"/>
          <w:sz w:val="20"/>
          <w:szCs w:val="20"/>
          <w:lang w:eastAsia="ru-RU"/>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76AFB">
        <w:rPr>
          <w:rFonts w:ascii="Times New Roman" w:hAnsi="Times New Roman"/>
          <w:sz w:val="20"/>
          <w:szCs w:val="20"/>
          <w:lang w:eastAsia="ru-RU"/>
        </w:rPr>
        <w:t>мегамира</w:t>
      </w:r>
      <w:proofErr w:type="spell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4" w:name="sub_19122"/>
      <w:bookmarkEnd w:id="93"/>
      <w:r w:rsidRPr="00876AFB">
        <w:rPr>
          <w:rFonts w:ascii="Times New Roman" w:hAnsi="Times New Roman"/>
          <w:sz w:val="20"/>
          <w:szCs w:val="20"/>
          <w:lang w:eastAsia="ru-RU"/>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w:t>
      </w:r>
      <w:r w:rsidRPr="00876AFB">
        <w:rPr>
          <w:rFonts w:ascii="Times New Roman" w:hAnsi="Times New Roman"/>
          <w:sz w:val="20"/>
          <w:szCs w:val="20"/>
          <w:lang w:eastAsia="ru-RU"/>
        </w:rPr>
        <w:lastRenderedPageBreak/>
        <w:t xml:space="preserve">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76AFB">
        <w:rPr>
          <w:rFonts w:ascii="Times New Roman" w:hAnsi="Times New Roman"/>
          <w:sz w:val="20"/>
          <w:szCs w:val="20"/>
          <w:lang w:eastAsia="ru-RU"/>
        </w:rPr>
        <w:t>изопроцессах</w:t>
      </w:r>
      <w:proofErr w:type="spell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5" w:name="sub_19123"/>
      <w:bookmarkEnd w:id="94"/>
      <w:r w:rsidRPr="00876AFB">
        <w:rPr>
          <w:rFonts w:ascii="Times New Roman" w:hAnsi="Times New Roman"/>
          <w:sz w:val="20"/>
          <w:szCs w:val="20"/>
          <w:lang w:eastAsia="ru-RU"/>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876AFB">
        <w:rPr>
          <w:rFonts w:ascii="Times New Roman" w:hAnsi="Times New Roman"/>
          <w:sz w:val="20"/>
          <w:szCs w:val="20"/>
          <w:lang w:eastAsia="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6" w:name="sub_19124"/>
      <w:bookmarkEnd w:id="95"/>
      <w:r w:rsidRPr="00876AFB">
        <w:rPr>
          <w:rFonts w:ascii="Times New Roman" w:hAnsi="Times New Roman"/>
          <w:sz w:val="20"/>
          <w:szCs w:val="20"/>
          <w:lang w:eastAsia="ru-RU"/>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876AFB">
        <w:rPr>
          <w:rFonts w:ascii="Times New Roman" w:hAnsi="Times New Roman"/>
          <w:sz w:val="20"/>
          <w:szCs w:val="20"/>
          <w:lang w:eastAsia="ru-RU"/>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876AFB">
        <w:rPr>
          <w:rFonts w:ascii="Times New Roman" w:hAnsi="Times New Roman"/>
          <w:sz w:val="20"/>
          <w:szCs w:val="20"/>
          <w:lang w:eastAsia="ru-RU"/>
        </w:rPr>
        <w:t xml:space="preserve"> уверенное использование законов и закономерностей при анализе физических явлений и процессов;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7" w:name="sub_19125"/>
      <w:bookmarkEnd w:id="96"/>
      <w:r w:rsidRPr="00876AFB">
        <w:rPr>
          <w:rFonts w:ascii="Times New Roman" w:hAnsi="Times New Roman"/>
          <w:sz w:val="20"/>
          <w:szCs w:val="20"/>
          <w:lang w:eastAsia="ru-RU"/>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8" w:name="sub_19126"/>
      <w:bookmarkEnd w:id="97"/>
      <w:r w:rsidRPr="00876AFB">
        <w:rPr>
          <w:rFonts w:ascii="Times New Roman" w:hAnsi="Times New Roman"/>
          <w:sz w:val="20"/>
          <w:szCs w:val="20"/>
          <w:lang w:eastAsia="ru-RU"/>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9" w:name="sub_19127"/>
      <w:bookmarkEnd w:id="98"/>
      <w:proofErr w:type="gramStart"/>
      <w:r w:rsidRPr="00876AFB">
        <w:rPr>
          <w:rFonts w:ascii="Times New Roman" w:hAnsi="Times New Roman"/>
          <w:sz w:val="20"/>
          <w:szCs w:val="20"/>
          <w:lang w:eastAsia="ru-RU"/>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0" w:name="sub_19128"/>
      <w:bookmarkEnd w:id="99"/>
      <w:proofErr w:type="gramStart"/>
      <w:r w:rsidRPr="00876AFB">
        <w:rPr>
          <w:rFonts w:ascii="Times New Roman" w:hAnsi="Times New Roman"/>
          <w:sz w:val="20"/>
          <w:szCs w:val="20"/>
          <w:lang w:eastAsia="ru-RU"/>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1" w:name="sub_19129"/>
      <w:bookmarkEnd w:id="100"/>
      <w:proofErr w:type="gramStart"/>
      <w:r w:rsidRPr="00876AFB">
        <w:rPr>
          <w:rFonts w:ascii="Times New Roman" w:hAnsi="Times New Roman"/>
          <w:sz w:val="20"/>
          <w:szCs w:val="20"/>
          <w:lang w:eastAsia="ru-RU"/>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2" w:name="sub_191210"/>
      <w:bookmarkEnd w:id="101"/>
      <w:r w:rsidRPr="00876AFB">
        <w:rPr>
          <w:rFonts w:ascii="Times New Roman" w:hAnsi="Times New Roman"/>
          <w:sz w:val="20"/>
          <w:szCs w:val="20"/>
          <w:lang w:eastAsia="ru-RU"/>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3" w:name="sub_191211"/>
      <w:bookmarkEnd w:id="102"/>
      <w:r w:rsidRPr="00876AFB">
        <w:rPr>
          <w:rFonts w:ascii="Times New Roman" w:hAnsi="Times New Roman"/>
          <w:sz w:val="20"/>
          <w:szCs w:val="20"/>
          <w:lang w:eastAsia="ru-RU"/>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03"/>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Количество часов на изучение рабочей программы учебной дисциплины:</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lastRenderedPageBreak/>
        <w:t>Время изучения:</w:t>
      </w:r>
      <w:r w:rsidRPr="00876AFB">
        <w:rPr>
          <w:rFonts w:ascii="Times New Roman" w:hAnsi="Times New Roman"/>
          <w:sz w:val="20"/>
          <w:szCs w:val="20"/>
          <w:lang w:eastAsia="ru-RU"/>
        </w:rPr>
        <w:t xml:space="preserve"> 1 семестр</w:t>
      </w:r>
    </w:p>
    <w:p w:rsidR="00876AFB" w:rsidRPr="00876AFB" w:rsidRDefault="00876AFB" w:rsidP="00876AFB">
      <w:pPr>
        <w:spacing w:after="0" w:line="240" w:lineRule="auto"/>
        <w:ind w:right="-107"/>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9</w:t>
      </w:r>
      <w:r w:rsidR="00876AFB" w:rsidRPr="00876AFB">
        <w:rPr>
          <w:rFonts w:ascii="Times New Roman" w:hAnsi="Times New Roman"/>
          <w:b/>
          <w:sz w:val="20"/>
          <w:szCs w:val="20"/>
          <w:lang w:eastAsia="ru-RU"/>
        </w:rPr>
        <w:t>. Аннотация на рабочую программу учебного предмета ОУП.09. Биология</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"Биология" (базовый уровень) требования к предметным результатам освоения базового курса биологии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4" w:name="sub_19141"/>
      <w:r w:rsidRPr="00876AFB">
        <w:rPr>
          <w:rFonts w:ascii="Times New Roman" w:hAnsi="Times New Roman"/>
          <w:sz w:val="20"/>
          <w:szCs w:val="20"/>
          <w:lang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5" w:name="sub_19142"/>
      <w:bookmarkEnd w:id="104"/>
      <w:proofErr w:type="gramStart"/>
      <w:r w:rsidRPr="00876AFB">
        <w:rPr>
          <w:rFonts w:ascii="Times New Roman" w:hAnsi="Times New Roman"/>
          <w:sz w:val="20"/>
          <w:szCs w:val="20"/>
          <w:lang w:eastAsia="ru-RU"/>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876AFB">
        <w:rPr>
          <w:rFonts w:ascii="Times New Roman" w:hAnsi="Times New Roman"/>
          <w:sz w:val="20"/>
          <w:szCs w:val="20"/>
          <w:lang w:eastAsia="ru-RU"/>
        </w:rPr>
        <w:t>саморегуляция</w:t>
      </w:r>
      <w:proofErr w:type="spellEnd"/>
      <w:r w:rsidRPr="00876AFB">
        <w:rPr>
          <w:rFonts w:ascii="Times New Roman" w:hAnsi="Times New Roman"/>
          <w:sz w:val="20"/>
          <w:szCs w:val="20"/>
          <w:lang w:eastAsia="ru-RU"/>
        </w:rPr>
        <w:t xml:space="preserve">), биосинтез белка, структурная организация живых систем, дискретность, </w:t>
      </w:r>
      <w:proofErr w:type="spellStart"/>
      <w:r w:rsidRPr="00876AFB">
        <w:rPr>
          <w:rFonts w:ascii="Times New Roman" w:hAnsi="Times New Roman"/>
          <w:sz w:val="20"/>
          <w:szCs w:val="20"/>
          <w:lang w:eastAsia="ru-RU"/>
        </w:rPr>
        <w:t>саморегуляция</w:t>
      </w:r>
      <w:proofErr w:type="spellEnd"/>
      <w:r w:rsidRPr="00876AFB">
        <w:rPr>
          <w:rFonts w:ascii="Times New Roman" w:hAnsi="Times New Roman"/>
          <w:sz w:val="20"/>
          <w:szCs w:val="20"/>
          <w:lang w:eastAsia="ru-RU"/>
        </w:rPr>
        <w:t xml:space="preserve">, самовоспроизведение (репродукция), наследственность, изменчивость, </w:t>
      </w:r>
      <w:proofErr w:type="spellStart"/>
      <w:r w:rsidRPr="00876AFB">
        <w:rPr>
          <w:rFonts w:ascii="Times New Roman" w:hAnsi="Times New Roman"/>
          <w:sz w:val="20"/>
          <w:szCs w:val="20"/>
          <w:lang w:eastAsia="ru-RU"/>
        </w:rPr>
        <w:t>энергозависимость</w:t>
      </w:r>
      <w:proofErr w:type="spellEnd"/>
      <w:r w:rsidRPr="00876AFB">
        <w:rPr>
          <w:rFonts w:ascii="Times New Roman" w:hAnsi="Times New Roman"/>
          <w:sz w:val="20"/>
          <w:szCs w:val="20"/>
          <w:lang w:eastAsia="ru-RU"/>
        </w:rPr>
        <w:t>, рост и развитие, уровневая организация;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6" w:name="sub_19143"/>
      <w:bookmarkEnd w:id="105"/>
      <w:r w:rsidRPr="00876AFB">
        <w:rPr>
          <w:rFonts w:ascii="Times New Roman" w:hAnsi="Times New Roman"/>
          <w:sz w:val="20"/>
          <w:szCs w:val="20"/>
          <w:lang w:eastAsia="ru-RU"/>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7" w:name="sub_19144"/>
      <w:bookmarkEnd w:id="106"/>
      <w:r w:rsidRPr="00876AFB">
        <w:rPr>
          <w:rFonts w:ascii="Times New Roman" w:hAnsi="Times New Roman"/>
          <w:sz w:val="20"/>
          <w:szCs w:val="20"/>
          <w:lang w:eastAsia="ru-RU"/>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8" w:name="sub_19145"/>
      <w:bookmarkEnd w:id="107"/>
      <w:r w:rsidRPr="00876AFB">
        <w:rPr>
          <w:rFonts w:ascii="Times New Roman" w:hAnsi="Times New Roman"/>
          <w:sz w:val="20"/>
          <w:szCs w:val="20"/>
          <w:lang w:eastAsia="ru-RU"/>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9" w:name="sub_19146"/>
      <w:bookmarkEnd w:id="108"/>
      <w:r w:rsidRPr="00876AFB">
        <w:rPr>
          <w:rFonts w:ascii="Times New Roman" w:hAnsi="Times New Roman"/>
          <w:sz w:val="20"/>
          <w:szCs w:val="20"/>
          <w:lang w:eastAsia="ru-RU"/>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876AFB">
        <w:rPr>
          <w:rFonts w:ascii="Times New Roman" w:hAnsi="Times New Roman"/>
          <w:sz w:val="20"/>
          <w:szCs w:val="20"/>
          <w:lang w:eastAsia="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0" w:name="sub_19147"/>
      <w:bookmarkEnd w:id="109"/>
      <w:proofErr w:type="gramStart"/>
      <w:r w:rsidRPr="00876AFB">
        <w:rPr>
          <w:rFonts w:ascii="Times New Roman" w:hAnsi="Times New Roman"/>
          <w:sz w:val="20"/>
          <w:szCs w:val="20"/>
          <w:lang w:eastAsia="ru-RU"/>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1" w:name="sub_19148"/>
      <w:bookmarkEnd w:id="110"/>
      <w:r w:rsidRPr="00876AFB">
        <w:rPr>
          <w:rFonts w:ascii="Times New Roman" w:hAnsi="Times New Roman"/>
          <w:sz w:val="20"/>
          <w:szCs w:val="20"/>
          <w:lang w:eastAsia="ru-RU"/>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2" w:name="sub_19149"/>
      <w:bookmarkEnd w:id="111"/>
      <w:r w:rsidRPr="00876AFB">
        <w:rPr>
          <w:rFonts w:ascii="Times New Roman" w:hAnsi="Times New Roman"/>
          <w:sz w:val="20"/>
          <w:szCs w:val="20"/>
          <w:lang w:eastAsia="ru-RU"/>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3" w:name="sub_191410"/>
      <w:bookmarkEnd w:id="112"/>
      <w:r w:rsidRPr="00876AFB">
        <w:rPr>
          <w:rFonts w:ascii="Times New Roman" w:hAnsi="Times New Roman"/>
          <w:sz w:val="20"/>
          <w:szCs w:val="20"/>
          <w:lang w:eastAsia="ru-RU"/>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113"/>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1 семестр</w:t>
      </w: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10. Аннотация на рабочую программу учебного предмета ОУП.10.Химия</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lastRenderedPageBreak/>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"Химия" (базовый уровень) требования к предметным результатам освоения базового курса химии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4" w:name="sub_19131"/>
      <w:r w:rsidRPr="00876AFB">
        <w:rPr>
          <w:rFonts w:ascii="Times New Roman" w:hAnsi="Times New Roman"/>
          <w:sz w:val="20"/>
          <w:szCs w:val="20"/>
          <w:lang w:eastAsia="ru-RU"/>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5" w:name="sub_19132"/>
      <w:bookmarkEnd w:id="114"/>
      <w:r w:rsidRPr="00876AFB">
        <w:rPr>
          <w:rFonts w:ascii="Times New Roman" w:hAnsi="Times New Roman"/>
          <w:sz w:val="20"/>
          <w:szCs w:val="20"/>
          <w:lang w:eastAsia="ru-RU"/>
        </w:rPr>
        <w:t xml:space="preserve">2) 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sidRPr="00876AFB">
        <w:rPr>
          <w:rFonts w:ascii="Times New Roman" w:hAnsi="Times New Roman"/>
          <w:sz w:val="20"/>
          <w:szCs w:val="20"/>
          <w:lang w:eastAsia="ru-RU"/>
        </w:rPr>
        <w:t>р</w:t>
      </w:r>
      <w:proofErr w:type="gramEnd"/>
      <w:r w:rsidRPr="00876AFB">
        <w:rPr>
          <w:rFonts w:ascii="Times New Roman" w:hAnsi="Times New Roman"/>
          <w:sz w:val="20"/>
          <w:szCs w:val="20"/>
          <w:lang w:eastAsia="ru-RU"/>
        </w:rPr>
        <w:t xml:space="preserve">-, d-электронные </w:t>
      </w:r>
      <w:proofErr w:type="spellStart"/>
      <w:r w:rsidRPr="00876AFB">
        <w:rPr>
          <w:rFonts w:ascii="Times New Roman" w:hAnsi="Times New Roman"/>
          <w:sz w:val="20"/>
          <w:szCs w:val="20"/>
          <w:lang w:eastAsia="ru-RU"/>
        </w:rPr>
        <w:t>орбитали</w:t>
      </w:r>
      <w:proofErr w:type="spellEnd"/>
      <w:r w:rsidRPr="00876AFB">
        <w:rPr>
          <w:rFonts w:ascii="Times New Roman" w:hAnsi="Times New Roman"/>
          <w:sz w:val="20"/>
          <w:szCs w:val="20"/>
          <w:lang w:eastAsia="ru-RU"/>
        </w:rPr>
        <w:t xml:space="preserve"> атомов, ион, молекула, валентность, </w:t>
      </w:r>
      <w:proofErr w:type="spellStart"/>
      <w:r w:rsidRPr="00876AFB">
        <w:rPr>
          <w:rFonts w:ascii="Times New Roman" w:hAnsi="Times New Roman"/>
          <w:sz w:val="20"/>
          <w:szCs w:val="20"/>
          <w:lang w:eastAsia="ru-RU"/>
        </w:rPr>
        <w:t>электроотрицательность</w:t>
      </w:r>
      <w:proofErr w:type="spellEnd"/>
      <w:r w:rsidRPr="00876AFB">
        <w:rPr>
          <w:rFonts w:ascii="Times New Roman" w:hAnsi="Times New Roman"/>
          <w:sz w:val="20"/>
          <w:szCs w:val="20"/>
          <w:lang w:eastAsia="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876AFB">
        <w:rPr>
          <w:rFonts w:ascii="Times New Roman" w:hAnsi="Times New Roman"/>
          <w:sz w:val="20"/>
          <w:szCs w:val="20"/>
          <w:lang w:eastAsia="ru-RU"/>
        </w:rPr>
        <w:t>кристаллическая решетка, типы химических реакций (</w:t>
      </w:r>
      <w:proofErr w:type="spellStart"/>
      <w:r w:rsidRPr="00876AFB">
        <w:rPr>
          <w:rFonts w:ascii="Times New Roman" w:hAnsi="Times New Roman"/>
          <w:sz w:val="20"/>
          <w:szCs w:val="20"/>
          <w:lang w:eastAsia="ru-RU"/>
        </w:rPr>
        <w:t>окислительно</w:t>
      </w:r>
      <w:proofErr w:type="spellEnd"/>
      <w:r w:rsidRPr="00876AFB">
        <w:rPr>
          <w:rFonts w:ascii="Times New Roman" w:hAnsi="Times New Roman"/>
          <w:sz w:val="20"/>
          <w:szCs w:val="20"/>
          <w:lang w:eastAsia="ru-RU"/>
        </w:rPr>
        <w:t xml:space="preserve">-восстановительные, экзо-и эндотермические, реакции ионного обмена), раствор, электролиты, </w:t>
      </w:r>
      <w:proofErr w:type="spellStart"/>
      <w:r w:rsidRPr="00876AFB">
        <w:rPr>
          <w:rFonts w:ascii="Times New Roman" w:hAnsi="Times New Roman"/>
          <w:sz w:val="20"/>
          <w:szCs w:val="20"/>
          <w:lang w:eastAsia="ru-RU"/>
        </w:rPr>
        <w:t>неэлектролиты</w:t>
      </w:r>
      <w:proofErr w:type="spellEnd"/>
      <w:r w:rsidRPr="00876AFB">
        <w:rPr>
          <w:rFonts w:ascii="Times New Roman" w:hAnsi="Times New Roman"/>
          <w:sz w:val="20"/>
          <w:szCs w:val="20"/>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876AFB">
        <w:rPr>
          <w:rFonts w:ascii="Times New Roman" w:hAnsi="Times New Roman"/>
          <w:sz w:val="20"/>
          <w:szCs w:val="20"/>
          <w:lang w:eastAsia="ru-RU"/>
        </w:rPr>
        <w:t>фактологические</w:t>
      </w:r>
      <w:proofErr w:type="spellEnd"/>
      <w:r w:rsidRPr="00876AFB">
        <w:rPr>
          <w:rFonts w:ascii="Times New Roman" w:hAnsi="Times New Roman"/>
          <w:sz w:val="20"/>
          <w:szCs w:val="20"/>
          <w:lang w:eastAsia="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6" w:name="sub_19133"/>
      <w:bookmarkEnd w:id="115"/>
      <w:r w:rsidRPr="00876AFB">
        <w:rPr>
          <w:rFonts w:ascii="Times New Roman" w:hAnsi="Times New Roman"/>
          <w:sz w:val="20"/>
          <w:szCs w:val="20"/>
          <w:lang w:eastAsia="ru-RU"/>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7" w:name="sub_19134"/>
      <w:bookmarkEnd w:id="116"/>
      <w:proofErr w:type="gramStart"/>
      <w:r w:rsidRPr="00876AFB">
        <w:rPr>
          <w:rFonts w:ascii="Times New Roman" w:hAnsi="Times New Roman"/>
          <w:sz w:val="20"/>
          <w:szCs w:val="20"/>
          <w:lang w:eastAsia="ru-RU"/>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876AFB">
        <w:rPr>
          <w:rFonts w:ascii="Times New Roman" w:hAnsi="Times New Roman"/>
          <w:sz w:val="20"/>
          <w:szCs w:val="20"/>
          <w:lang w:eastAsia="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8" w:name="sub_19135"/>
      <w:bookmarkEnd w:id="117"/>
      <w:r w:rsidRPr="00876AFB">
        <w:rPr>
          <w:rFonts w:ascii="Times New Roman" w:hAnsi="Times New Roman"/>
          <w:sz w:val="20"/>
          <w:szCs w:val="20"/>
          <w:lang w:eastAsia="ru-RU"/>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9" w:name="sub_19136"/>
      <w:bookmarkEnd w:id="118"/>
      <w:r w:rsidRPr="00876AFB">
        <w:rPr>
          <w:rFonts w:ascii="Times New Roman" w:hAnsi="Times New Roman"/>
          <w:sz w:val="20"/>
          <w:szCs w:val="20"/>
          <w:lang w:eastAsia="ru-RU"/>
        </w:rPr>
        <w:t>6) владение основными методами научного познания веществ и химических явлений (наблюдение, измерение, эксперимент, моделирование);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0" w:name="sub_19137"/>
      <w:bookmarkEnd w:id="119"/>
      <w:r w:rsidRPr="00876AFB">
        <w:rPr>
          <w:rFonts w:ascii="Times New Roman" w:hAnsi="Times New Roman"/>
          <w:sz w:val="20"/>
          <w:szCs w:val="20"/>
          <w:lang w:eastAsia="ru-RU"/>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1" w:name="sub_19138"/>
      <w:bookmarkEnd w:id="120"/>
      <w:r w:rsidRPr="00876AFB">
        <w:rPr>
          <w:rFonts w:ascii="Times New Roman" w:hAnsi="Times New Roman"/>
          <w:sz w:val="20"/>
          <w:szCs w:val="20"/>
          <w:lang w:eastAsia="ru-RU"/>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76AFB">
        <w:rPr>
          <w:rFonts w:ascii="Times New Roman" w:hAnsi="Times New Roman"/>
          <w:sz w:val="20"/>
          <w:szCs w:val="20"/>
          <w:lang w:eastAsia="ru-RU"/>
        </w:rPr>
        <w:t>т-</w:t>
      </w:r>
      <w:proofErr w:type="gramEnd"/>
      <w:r w:rsidRPr="00876AFB">
        <w:rPr>
          <w:rFonts w:ascii="Times New Roman" w:hAnsi="Times New Roman"/>
          <w:sz w:val="20"/>
          <w:szCs w:val="20"/>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2" w:name="sub_19139"/>
      <w:bookmarkEnd w:id="121"/>
      <w:r w:rsidRPr="00876AFB">
        <w:rPr>
          <w:rFonts w:ascii="Times New Roman" w:hAnsi="Times New Roman"/>
          <w:sz w:val="20"/>
          <w:szCs w:val="20"/>
          <w:lang w:eastAsia="ru-RU"/>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3" w:name="sub_191310"/>
      <w:bookmarkEnd w:id="122"/>
      <w:r w:rsidRPr="00876AFB">
        <w:rPr>
          <w:rFonts w:ascii="Times New Roman" w:hAnsi="Times New Roman"/>
          <w:sz w:val="20"/>
          <w:szCs w:val="20"/>
          <w:lang w:eastAsia="ru-RU"/>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4" w:name="sub_191311"/>
      <w:bookmarkEnd w:id="123"/>
      <w:r w:rsidRPr="00876AFB">
        <w:rPr>
          <w:rFonts w:ascii="Times New Roman" w:hAnsi="Times New Roman"/>
          <w:sz w:val="20"/>
          <w:szCs w:val="20"/>
          <w:lang w:eastAsia="ru-RU"/>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5" w:name="sub_191312"/>
      <w:bookmarkEnd w:id="124"/>
      <w:r w:rsidRPr="00876AFB">
        <w:rPr>
          <w:rFonts w:ascii="Times New Roman" w:hAnsi="Times New Roman"/>
          <w:sz w:val="20"/>
          <w:szCs w:val="20"/>
          <w:lang w:eastAsia="ru-RU"/>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25"/>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r w:rsidRPr="00876AFB">
        <w:rPr>
          <w:rFonts w:ascii="Times New Roman" w:hAnsi="Times New Roman"/>
          <w:sz w:val="20"/>
          <w:szCs w:val="20"/>
          <w:lang w:eastAsia="ru-RU"/>
        </w:rPr>
        <w:t>.</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lastRenderedPageBreak/>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3  семестр</w:t>
      </w: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1</w:t>
      </w:r>
      <w:r w:rsidRPr="00876AFB">
        <w:rPr>
          <w:rFonts w:ascii="Times New Roman" w:hAnsi="Times New Roman"/>
          <w:b/>
          <w:sz w:val="20"/>
          <w:szCs w:val="20"/>
          <w:lang w:eastAsia="ru-RU"/>
        </w:rPr>
        <w:t>. Аннотация на рабочую программу учебного предмета ОУП.11. Основы безопасности жизнедеятельности</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6" w:name="sub_19161"/>
      <w:r w:rsidRPr="00876AFB">
        <w:rPr>
          <w:rFonts w:ascii="Times New Roman" w:hAnsi="Times New Roman"/>
          <w:sz w:val="20"/>
          <w:szCs w:val="20"/>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7" w:name="sub_19162"/>
      <w:bookmarkEnd w:id="126"/>
      <w:r w:rsidRPr="00876AFB">
        <w:rPr>
          <w:rFonts w:ascii="Times New Roman" w:hAnsi="Times New Roman"/>
          <w:sz w:val="20"/>
          <w:szCs w:val="20"/>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8" w:name="sub_19163"/>
      <w:bookmarkEnd w:id="127"/>
      <w:r w:rsidRPr="00876AFB">
        <w:rPr>
          <w:rFonts w:ascii="Times New Roman" w:hAnsi="Times New Roman"/>
          <w:sz w:val="20"/>
          <w:szCs w:val="20"/>
          <w:lang w:eastAsia="ru-RU"/>
        </w:rPr>
        <w:t xml:space="preserve">3) сформированность представлений о важности соблюдения </w:t>
      </w:r>
      <w:hyperlink r:id="rId6" w:history="1">
        <w:r w:rsidRPr="00876AFB">
          <w:rPr>
            <w:rFonts w:ascii="Times New Roman" w:hAnsi="Times New Roman"/>
            <w:color w:val="106BBE"/>
            <w:sz w:val="20"/>
            <w:szCs w:val="20"/>
            <w:lang w:eastAsia="ru-RU"/>
          </w:rPr>
          <w:t>правил</w:t>
        </w:r>
      </w:hyperlink>
      <w:r w:rsidRPr="00876AFB">
        <w:rPr>
          <w:rFonts w:ascii="Times New Roman" w:hAnsi="Times New Roman"/>
          <w:sz w:val="20"/>
          <w:szCs w:val="20"/>
          <w:lang w:eastAsia="ru-RU"/>
        </w:rP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9" w:name="sub_19164"/>
      <w:bookmarkEnd w:id="128"/>
      <w:r w:rsidRPr="00876AFB">
        <w:rPr>
          <w:rFonts w:ascii="Times New Roman" w:hAnsi="Times New Roman"/>
          <w:sz w:val="20"/>
          <w:szCs w:val="20"/>
          <w:lang w:eastAsia="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0" w:name="sub_19165"/>
      <w:bookmarkEnd w:id="129"/>
      <w:proofErr w:type="gramStart"/>
      <w:r w:rsidRPr="00876AFB">
        <w:rPr>
          <w:rFonts w:ascii="Times New Roman" w:hAnsi="Times New Roman"/>
          <w:sz w:val="20"/>
          <w:szCs w:val="20"/>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1" w:name="sub_19166"/>
      <w:bookmarkEnd w:id="130"/>
      <w:r w:rsidRPr="00876AFB">
        <w:rPr>
          <w:rFonts w:ascii="Times New Roman" w:hAnsi="Times New Roman"/>
          <w:sz w:val="20"/>
          <w:szCs w:val="20"/>
          <w:lang w:eastAsia="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2" w:name="sub_19167"/>
      <w:bookmarkEnd w:id="131"/>
      <w:r w:rsidRPr="00876AFB">
        <w:rPr>
          <w:rFonts w:ascii="Times New Roman" w:hAnsi="Times New Roman"/>
          <w:sz w:val="20"/>
          <w:szCs w:val="20"/>
          <w:lang w:eastAsia="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3" w:name="sub_19168"/>
      <w:bookmarkEnd w:id="132"/>
      <w:r w:rsidRPr="00876AFB">
        <w:rPr>
          <w:rFonts w:ascii="Times New Roman" w:hAnsi="Times New Roman"/>
          <w:sz w:val="20"/>
          <w:szCs w:val="20"/>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4" w:name="sub_19169"/>
      <w:bookmarkEnd w:id="133"/>
      <w:r w:rsidRPr="00876AFB">
        <w:rPr>
          <w:rFonts w:ascii="Times New Roman" w:hAnsi="Times New Roman"/>
          <w:sz w:val="20"/>
          <w:szCs w:val="20"/>
          <w:lang w:eastAsia="ru-RU"/>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876AFB">
        <w:rPr>
          <w:rFonts w:ascii="Times New Roman" w:hAnsi="Times New Roman"/>
          <w:sz w:val="20"/>
          <w:szCs w:val="20"/>
          <w:lang w:eastAsia="ru-RU"/>
        </w:rPr>
        <w:t>совершении террористического акта; проведении контртеррористической операции;</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5" w:name="sub_191610"/>
      <w:bookmarkEnd w:id="134"/>
      <w:r w:rsidRPr="00876AFB">
        <w:rPr>
          <w:rFonts w:ascii="Times New Roman" w:hAnsi="Times New Roman"/>
          <w:sz w:val="20"/>
          <w:szCs w:val="20"/>
          <w:lang w:eastAsia="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6" w:name="sub_191611"/>
      <w:bookmarkEnd w:id="135"/>
      <w:r w:rsidRPr="00876AFB">
        <w:rPr>
          <w:rFonts w:ascii="Times New Roman" w:hAnsi="Times New Roman"/>
          <w:sz w:val="20"/>
          <w:szCs w:val="20"/>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7" w:name="sub_191612"/>
      <w:bookmarkEnd w:id="136"/>
      <w:r w:rsidRPr="00876AFB">
        <w:rPr>
          <w:rFonts w:ascii="Times New Roman" w:hAnsi="Times New Roman"/>
          <w:sz w:val="20"/>
          <w:szCs w:val="20"/>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End w:id="137"/>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60часов,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–20 часов.</w:t>
      </w:r>
    </w:p>
    <w:p w:rsid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2  семестр</w:t>
      </w:r>
    </w:p>
    <w:p w:rsidR="007F5553" w:rsidRPr="00876AFB" w:rsidRDefault="007F5553" w:rsidP="00876AFB">
      <w:pPr>
        <w:spacing w:after="0" w:line="240" w:lineRule="auto"/>
        <w:ind w:right="-107"/>
        <w:jc w:val="both"/>
        <w:rPr>
          <w:rFonts w:ascii="Times New Roman" w:hAnsi="Times New Roman"/>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2</w:t>
      </w:r>
      <w:r w:rsidRPr="00876AFB">
        <w:rPr>
          <w:rFonts w:ascii="Times New Roman" w:hAnsi="Times New Roman"/>
          <w:b/>
          <w:sz w:val="20"/>
          <w:szCs w:val="20"/>
          <w:lang w:eastAsia="ru-RU"/>
        </w:rPr>
        <w:t xml:space="preserve">. Аннотация на рабочую программу учебного предмета ОУП.12. Физическая культура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8" w:name="sub_19151"/>
      <w:r w:rsidRPr="00876AFB">
        <w:rPr>
          <w:rFonts w:ascii="Times New Roman" w:hAnsi="Times New Roman"/>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9" w:name="sub_19152"/>
      <w:bookmarkEnd w:id="138"/>
      <w:r w:rsidRPr="00876AFB">
        <w:rPr>
          <w:rFonts w:ascii="Times New Roman" w:hAnsi="Times New Roman"/>
          <w:sz w:val="20"/>
          <w:szCs w:val="20"/>
          <w:lang w:eastAsia="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40" w:name="sub_19153"/>
      <w:bookmarkEnd w:id="139"/>
      <w:r w:rsidRPr="00876AFB">
        <w:rPr>
          <w:rFonts w:ascii="Times New Roman" w:hAnsi="Times New Roman"/>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41" w:name="sub_19154"/>
      <w:bookmarkEnd w:id="140"/>
      <w:r w:rsidRPr="00876AFB">
        <w:rPr>
          <w:rFonts w:ascii="Times New Roman" w:hAnsi="Times New Roman"/>
          <w:sz w:val="20"/>
          <w:szCs w:val="20"/>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42" w:name="sub_19155"/>
      <w:bookmarkEnd w:id="141"/>
      <w:r w:rsidRPr="00876AFB">
        <w:rPr>
          <w:rFonts w:ascii="Times New Roman" w:hAnsi="Times New Roman"/>
          <w:sz w:val="20"/>
          <w:szCs w:val="20"/>
          <w:lang w:eastAsia="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43" w:name="sub_19156"/>
      <w:bookmarkEnd w:id="142"/>
      <w:r w:rsidRPr="00876AFB">
        <w:rPr>
          <w:rFonts w:ascii="Times New Roman" w:hAnsi="Times New Roman"/>
          <w:sz w:val="20"/>
          <w:szCs w:val="20"/>
          <w:lang w:eastAsia="ru-RU"/>
        </w:rPr>
        <w:t>6) положительную динамику в развитии основных физических качеств (силы, быстроты, выносливости, гибкости и ловкости).</w:t>
      </w:r>
    </w:p>
    <w:bookmarkEnd w:id="143"/>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216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–144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–72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1-4 семестры</w:t>
      </w: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 xml:space="preserve">ПУП.00. Профильные учебные предметы </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3</w:t>
      </w:r>
      <w:r w:rsidRPr="00876AFB">
        <w:rPr>
          <w:rFonts w:ascii="Times New Roman" w:hAnsi="Times New Roman"/>
          <w:b/>
          <w:sz w:val="20"/>
          <w:szCs w:val="20"/>
          <w:lang w:eastAsia="ru-RU"/>
        </w:rPr>
        <w:t>. Аннотация на рабочую программу учебного предмета ПУП.01. История мировой культуры</w:t>
      </w:r>
    </w:p>
    <w:p w:rsidR="00876AFB" w:rsidRPr="00876AFB" w:rsidRDefault="00876AFB" w:rsidP="00876AFB">
      <w:pPr>
        <w:spacing w:after="0" w:line="240" w:lineRule="auto"/>
        <w:jc w:val="both"/>
        <w:rPr>
          <w:rFonts w:ascii="Times New Roman" w:hAnsi="Times New Roman"/>
          <w:b/>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bCs/>
          <w:kern w:val="1"/>
          <w:sz w:val="20"/>
          <w:szCs w:val="20"/>
          <w:lang w:eastAsia="ar-SA"/>
        </w:rPr>
      </w:pPr>
      <w:r w:rsidRPr="00876AFB">
        <w:rPr>
          <w:rFonts w:ascii="Times New Roman" w:hAnsi="Times New Roman"/>
          <w:bCs/>
          <w:kern w:val="1"/>
          <w:sz w:val="20"/>
          <w:szCs w:val="20"/>
          <w:lang w:eastAsia="ar-SA"/>
        </w:rPr>
        <w:t xml:space="preserve">В результате изучения  учебного предмета  </w:t>
      </w:r>
      <w:proofErr w:type="gramStart"/>
      <w:r w:rsidRPr="00876AFB">
        <w:rPr>
          <w:rFonts w:ascii="Times New Roman" w:hAnsi="Times New Roman"/>
          <w:bCs/>
          <w:kern w:val="1"/>
          <w:sz w:val="20"/>
          <w:szCs w:val="20"/>
          <w:lang w:eastAsia="ar-SA"/>
        </w:rPr>
        <w:t>обучающийся</w:t>
      </w:r>
      <w:proofErr w:type="gramEnd"/>
      <w:r w:rsidRPr="00876AFB">
        <w:rPr>
          <w:rFonts w:ascii="Times New Roman" w:hAnsi="Times New Roman"/>
          <w:bCs/>
          <w:kern w:val="1"/>
          <w:sz w:val="20"/>
          <w:szCs w:val="20"/>
          <w:lang w:eastAsia="ar-SA"/>
        </w:rPr>
        <w:t xml:space="preserve"> должен</w:t>
      </w:r>
    </w:p>
    <w:p w:rsidR="00876AFB" w:rsidRPr="00876AFB" w:rsidRDefault="00876AFB" w:rsidP="00876AFB">
      <w:pPr>
        <w:spacing w:after="0" w:line="240" w:lineRule="auto"/>
        <w:jc w:val="both"/>
        <w:rPr>
          <w:rFonts w:ascii="Times New Roman" w:hAnsi="Times New Roman"/>
          <w:b/>
          <w:bCs/>
          <w:sz w:val="20"/>
          <w:szCs w:val="20"/>
          <w:lang w:eastAsia="ru-RU"/>
        </w:rPr>
      </w:pPr>
      <w:r w:rsidRPr="00876AFB">
        <w:rPr>
          <w:rFonts w:ascii="Times New Roman" w:hAnsi="Times New Roman"/>
          <w:b/>
          <w:bCs/>
          <w:sz w:val="20"/>
          <w:szCs w:val="20"/>
          <w:lang w:eastAsia="ru-RU"/>
        </w:rPr>
        <w:t>уметь:</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узнавать изученные произведения и соотносить их с определенной эпохой, стилем, направлением;</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устанавливать стилевые и сюжетные связи между произведениями разных видов искусств;</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пользоваться различными источниками информации о мировой художественной культуре;</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выполнять учебные и творческие задания (доклады, сообщения);</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bCs/>
          <w:sz w:val="20"/>
          <w:szCs w:val="20"/>
          <w:lang w:eastAsia="ru-RU"/>
        </w:rPr>
        <w:t xml:space="preserve">использовать приобретенные знания и умения в практической деятельности и повседневной </w:t>
      </w:r>
      <w:proofErr w:type="spellStart"/>
      <w:r w:rsidRPr="00876AFB">
        <w:rPr>
          <w:rFonts w:ascii="Times New Roman" w:hAnsi="Times New Roman"/>
          <w:bCs/>
          <w:sz w:val="20"/>
          <w:szCs w:val="20"/>
          <w:lang w:eastAsia="ru-RU"/>
        </w:rPr>
        <w:t>жизнидля</w:t>
      </w:r>
      <w:proofErr w:type="spellEnd"/>
      <w:r w:rsidRPr="00876AFB">
        <w:rPr>
          <w:rFonts w:ascii="Times New Roman" w:hAnsi="Times New Roman"/>
          <w:bCs/>
          <w:sz w:val="20"/>
          <w:szCs w:val="20"/>
          <w:lang w:eastAsia="ru-RU"/>
        </w:rPr>
        <w:t xml:space="preserve">: </w:t>
      </w:r>
      <w:r w:rsidRPr="00876AFB">
        <w:rPr>
          <w:rFonts w:ascii="Times New Roman" w:hAnsi="Times New Roman"/>
          <w:sz w:val="20"/>
          <w:szCs w:val="20"/>
          <w:lang w:eastAsia="ru-RU"/>
        </w:rPr>
        <w:t xml:space="preserve">выбора путей своего культурного развития; </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 xml:space="preserve">организации личного и коллективного досуга; </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выражения собственного суждения о произведениях классики и современного искусства; самостоятельного художественного творчества;</w:t>
      </w:r>
    </w:p>
    <w:p w:rsidR="00876AFB" w:rsidRPr="00876AFB" w:rsidRDefault="00876AFB" w:rsidP="00876AFB">
      <w:pPr>
        <w:spacing w:after="0" w:line="240" w:lineRule="auto"/>
        <w:jc w:val="both"/>
        <w:rPr>
          <w:rFonts w:ascii="Times New Roman" w:hAnsi="Times New Roman"/>
          <w:b/>
          <w:bCs/>
          <w:sz w:val="20"/>
          <w:szCs w:val="20"/>
          <w:lang w:eastAsia="ru-RU"/>
        </w:rPr>
      </w:pPr>
      <w:r w:rsidRPr="00876AFB">
        <w:rPr>
          <w:rFonts w:ascii="Times New Roman" w:hAnsi="Times New Roman"/>
          <w:b/>
          <w:bCs/>
          <w:sz w:val="20"/>
          <w:szCs w:val="20"/>
          <w:lang w:eastAsia="ru-RU"/>
        </w:rPr>
        <w:t>знать:</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основные виды и жанры искусства;</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lastRenderedPageBreak/>
        <w:t>изученные направления и стили мировой художественной культуры;</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шедевры мировой художественной культуры;</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особенности языка различных видов искусства.</w:t>
      </w: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216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144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–72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firstLine="426"/>
        <w:jc w:val="both"/>
        <w:rPr>
          <w:rFonts w:ascii="Times New Roman" w:hAnsi="Times New Roman"/>
          <w:b/>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4</w:t>
      </w:r>
      <w:r w:rsidRPr="00876AFB">
        <w:rPr>
          <w:rFonts w:ascii="Times New Roman" w:hAnsi="Times New Roman"/>
          <w:b/>
          <w:sz w:val="20"/>
          <w:szCs w:val="20"/>
          <w:lang w:eastAsia="ru-RU"/>
        </w:rPr>
        <w:t xml:space="preserve">. Аннотация на рабочую программу учебного предмета ПУП.02. История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bCs/>
          <w:kern w:val="1"/>
          <w:sz w:val="20"/>
          <w:szCs w:val="20"/>
          <w:lang w:eastAsia="ar-SA"/>
        </w:rPr>
      </w:pP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bCs/>
          <w:kern w:val="1"/>
          <w:sz w:val="20"/>
          <w:szCs w:val="20"/>
          <w:lang w:eastAsia="ar-SA"/>
        </w:rPr>
      </w:pPr>
      <w:r w:rsidRPr="00876AFB">
        <w:rPr>
          <w:rFonts w:ascii="Times New Roman" w:hAnsi="Times New Roman"/>
          <w:bCs/>
          <w:kern w:val="1"/>
          <w:sz w:val="20"/>
          <w:szCs w:val="20"/>
          <w:lang w:eastAsia="ar-SA"/>
        </w:rPr>
        <w:t xml:space="preserve">В результате изучения  учебного предмета </w:t>
      </w:r>
      <w:proofErr w:type="gramStart"/>
      <w:r w:rsidRPr="00876AFB">
        <w:rPr>
          <w:rFonts w:ascii="Times New Roman" w:hAnsi="Times New Roman"/>
          <w:bCs/>
          <w:kern w:val="1"/>
          <w:sz w:val="20"/>
          <w:szCs w:val="20"/>
          <w:lang w:eastAsia="ar-SA"/>
        </w:rPr>
        <w:t>обучающийся</w:t>
      </w:r>
      <w:proofErr w:type="gramEnd"/>
      <w:r w:rsidRPr="00876AFB">
        <w:rPr>
          <w:rFonts w:ascii="Times New Roman" w:hAnsi="Times New Roman"/>
          <w:bCs/>
          <w:kern w:val="1"/>
          <w:sz w:val="20"/>
          <w:szCs w:val="20"/>
          <w:lang w:eastAsia="ar-SA"/>
        </w:rPr>
        <w:t xml:space="preserve"> должен</w:t>
      </w: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уметь:</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проводить поиск исторической информации в источниках разного типа;</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анализировать историческую информацию, представленную в разных системах (текстах, картах, таблицах, схемах, аудиовизуальных рядах);</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различать в исторической информации факты и мнения, исторические описания и исторические объяснения;</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76AFB" w:rsidRPr="00876AFB" w:rsidRDefault="00876AFB" w:rsidP="00876AFB">
      <w:pPr>
        <w:tabs>
          <w:tab w:val="left" w:pos="266"/>
        </w:tabs>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знать:</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основные факты, процессы и явления, характеризующие целостность отечественной и всемирной истории;</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периодизацию всемирной и отечественной истории;</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современные версии и трактовки важнейших проблем отечественной и всемирной истории;</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историческую обусловленность современных общественных процессов;</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особенности исторического пути России, ее роль в мировом сообществе.</w:t>
      </w:r>
    </w:p>
    <w:p w:rsidR="00876AFB" w:rsidRPr="00876AFB" w:rsidRDefault="00876AFB" w:rsidP="00876AFB">
      <w:pPr>
        <w:spacing w:after="0" w:line="240" w:lineRule="auto"/>
        <w:ind w:firstLine="426"/>
        <w:jc w:val="both"/>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216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144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–72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1-2 семестры</w:t>
      </w:r>
    </w:p>
    <w:p w:rsidR="00876AFB" w:rsidRPr="00876AFB" w:rsidRDefault="00876AFB" w:rsidP="00876AFB">
      <w:pPr>
        <w:keepNext/>
        <w:tabs>
          <w:tab w:val="left" w:pos="0"/>
        </w:tabs>
        <w:spacing w:after="0" w:line="240" w:lineRule="auto"/>
        <w:ind w:left="-567"/>
        <w:jc w:val="both"/>
        <w:outlineLvl w:val="0"/>
        <w:rPr>
          <w:rFonts w:ascii="Times New Roman" w:hAnsi="Times New Roman"/>
          <w:b/>
          <w:sz w:val="20"/>
          <w:szCs w:val="20"/>
          <w:lang w:eastAsia="ru-RU"/>
        </w:rPr>
      </w:pPr>
    </w:p>
    <w:p w:rsidR="00876AFB" w:rsidRPr="00876AFB" w:rsidRDefault="00876AFB" w:rsidP="00876AFB">
      <w:pPr>
        <w:keepNext/>
        <w:tabs>
          <w:tab w:val="left" w:pos="0"/>
        </w:tabs>
        <w:spacing w:after="0" w:line="240" w:lineRule="auto"/>
        <w:ind w:left="-567"/>
        <w:jc w:val="both"/>
        <w:outlineLvl w:val="0"/>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5</w:t>
      </w:r>
      <w:r w:rsidRPr="00876AFB">
        <w:rPr>
          <w:rFonts w:ascii="Times New Roman" w:hAnsi="Times New Roman"/>
          <w:b/>
          <w:sz w:val="20"/>
          <w:szCs w:val="20"/>
          <w:lang w:eastAsia="ru-RU"/>
        </w:rPr>
        <w:t>. Аннотация на рабочую программу учебного предмета</w:t>
      </w:r>
      <w:r w:rsidRPr="00876AFB">
        <w:rPr>
          <w:rFonts w:ascii="Times New Roman" w:hAnsi="Times New Roman"/>
          <w:sz w:val="20"/>
          <w:szCs w:val="20"/>
          <w:lang w:eastAsia="ru-RU"/>
        </w:rPr>
        <w:t xml:space="preserve"> </w:t>
      </w:r>
      <w:r w:rsidRPr="00876AFB">
        <w:rPr>
          <w:rFonts w:ascii="Times New Roman" w:hAnsi="Times New Roman"/>
          <w:b/>
          <w:sz w:val="20"/>
          <w:szCs w:val="20"/>
          <w:lang w:eastAsia="ru-RU"/>
        </w:rPr>
        <w:t>ПУП.03. Народная музыкальная культура</w:t>
      </w:r>
    </w:p>
    <w:p w:rsidR="00876AFB" w:rsidRPr="00876AFB" w:rsidRDefault="00876AFB" w:rsidP="00876AFB">
      <w:pPr>
        <w:spacing w:after="0" w:line="240" w:lineRule="auto"/>
        <w:ind w:left="-567"/>
        <w:jc w:val="both"/>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266"/>
        </w:tabs>
        <w:spacing w:after="0" w:line="240" w:lineRule="auto"/>
        <w:ind w:left="-567"/>
        <w:jc w:val="both"/>
        <w:rPr>
          <w:rFonts w:ascii="Times New Roman" w:hAnsi="Times New Roman"/>
          <w:b/>
          <w:bCs/>
          <w:sz w:val="20"/>
          <w:szCs w:val="20"/>
        </w:rPr>
      </w:pPr>
    </w:p>
    <w:p w:rsidR="00876AFB" w:rsidRPr="00876AFB" w:rsidRDefault="00876AFB" w:rsidP="00876AFB">
      <w:pPr>
        <w:tabs>
          <w:tab w:val="left" w:pos="266"/>
        </w:tabs>
        <w:spacing w:after="0" w:line="240" w:lineRule="auto"/>
        <w:ind w:left="-567" w:firstLine="426"/>
        <w:jc w:val="both"/>
        <w:rPr>
          <w:rFonts w:ascii="Times New Roman" w:hAnsi="Times New Roman"/>
          <w:bCs/>
          <w:sz w:val="20"/>
          <w:szCs w:val="20"/>
        </w:rPr>
      </w:pPr>
      <w:r w:rsidRPr="00876AFB">
        <w:rPr>
          <w:rFonts w:ascii="Times New Roman" w:hAnsi="Times New Roman"/>
          <w:bCs/>
          <w:sz w:val="20"/>
          <w:szCs w:val="20"/>
        </w:rPr>
        <w:t xml:space="preserve">В результате изучения учебного  предмета  </w:t>
      </w:r>
      <w:proofErr w:type="gramStart"/>
      <w:r w:rsidRPr="00876AFB">
        <w:rPr>
          <w:rFonts w:ascii="Times New Roman" w:hAnsi="Times New Roman"/>
          <w:bCs/>
          <w:sz w:val="20"/>
          <w:szCs w:val="20"/>
        </w:rPr>
        <w:t>обучающийся</w:t>
      </w:r>
      <w:proofErr w:type="gramEnd"/>
      <w:r w:rsidRPr="00876AFB">
        <w:rPr>
          <w:rFonts w:ascii="Times New Roman" w:hAnsi="Times New Roman"/>
          <w:bCs/>
          <w:sz w:val="20"/>
          <w:szCs w:val="20"/>
        </w:rPr>
        <w:t xml:space="preserve"> должен:</w:t>
      </w:r>
    </w:p>
    <w:p w:rsidR="00876AFB" w:rsidRPr="00876AFB" w:rsidRDefault="00876AFB" w:rsidP="00876AFB">
      <w:pPr>
        <w:spacing w:after="0" w:line="240" w:lineRule="auto"/>
        <w:ind w:left="-567"/>
        <w:jc w:val="both"/>
        <w:rPr>
          <w:rFonts w:ascii="Times New Roman" w:hAnsi="Times New Roman"/>
          <w:b/>
          <w:sz w:val="20"/>
          <w:szCs w:val="20"/>
        </w:rPr>
      </w:pPr>
      <w:r w:rsidRPr="00876AFB">
        <w:rPr>
          <w:rFonts w:ascii="Times New Roman" w:hAnsi="Times New Roman"/>
          <w:b/>
          <w:sz w:val="20"/>
          <w:szCs w:val="20"/>
        </w:rPr>
        <w:t>уметь:</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анализировать музыкальную и поэтическую стороны народного музыкального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определять связь творчества профессиональных композиторов с народными национальными истоками;</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использовать лучшие образцы народного творчества для создания джазовых обработок, современных композиций на основе народно-песенного материала;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исполнять произведения народного музыкального творчества на уроках по специальности;</w:t>
      </w:r>
    </w:p>
    <w:p w:rsidR="00876AFB" w:rsidRPr="00876AFB" w:rsidRDefault="00876AFB" w:rsidP="00876AFB">
      <w:pPr>
        <w:spacing w:after="0" w:line="240" w:lineRule="auto"/>
        <w:ind w:left="-567"/>
        <w:jc w:val="both"/>
        <w:rPr>
          <w:rFonts w:ascii="Times New Roman" w:hAnsi="Times New Roman"/>
          <w:b/>
          <w:sz w:val="20"/>
          <w:szCs w:val="20"/>
        </w:rPr>
      </w:pPr>
      <w:r w:rsidRPr="00876AFB">
        <w:rPr>
          <w:rFonts w:ascii="Times New Roman" w:hAnsi="Times New Roman"/>
          <w:b/>
          <w:sz w:val="20"/>
          <w:szCs w:val="20"/>
        </w:rPr>
        <w:t>знать:</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основные жанры отечественного народного музыкального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условия возникновения и бытования различных жанров народного музыкального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специфику средств выразительности музыкального фольклора;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особенности национальной народной музыки и ее влияние на специфические черты композиторских школ;</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историческую периодизацию и жанровую систему отечественной народной музыкальной культуры;</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lastRenderedPageBreak/>
        <w:t>методологию исследования народного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основные черты фольклора зарубежных стран, жанры, музыкальные особенности, условия бытования.</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b/>
          <w:sz w:val="20"/>
          <w:szCs w:val="20"/>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sz w:val="20"/>
          <w:szCs w:val="20"/>
        </w:rPr>
        <w:t>:</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максимальная учебная нагрузка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w:t>
      </w:r>
      <w:r w:rsidR="00C3211D">
        <w:rPr>
          <w:rFonts w:ascii="Times New Roman" w:hAnsi="Times New Roman"/>
          <w:sz w:val="20"/>
          <w:szCs w:val="20"/>
        </w:rPr>
        <w:t>48</w:t>
      </w:r>
      <w:r w:rsidRPr="00876AFB">
        <w:rPr>
          <w:rFonts w:ascii="Times New Roman" w:hAnsi="Times New Roman"/>
          <w:sz w:val="20"/>
          <w:szCs w:val="20"/>
        </w:rPr>
        <w:t>час</w:t>
      </w:r>
      <w:r w:rsidR="00C3211D">
        <w:rPr>
          <w:rFonts w:ascii="Times New Roman" w:hAnsi="Times New Roman"/>
          <w:sz w:val="20"/>
          <w:szCs w:val="20"/>
        </w:rPr>
        <w:t>ов</w:t>
      </w:r>
      <w:r w:rsidRPr="00876AFB">
        <w:rPr>
          <w:rFonts w:ascii="Times New Roman" w:hAnsi="Times New Roman"/>
          <w:sz w:val="20"/>
          <w:szCs w:val="20"/>
        </w:rPr>
        <w:t>, включая:</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обязательная аудиторная учебная нагрузка обучающегося – 3</w:t>
      </w:r>
      <w:r w:rsidR="00C3211D">
        <w:rPr>
          <w:rFonts w:ascii="Times New Roman" w:hAnsi="Times New Roman"/>
          <w:sz w:val="20"/>
          <w:szCs w:val="20"/>
        </w:rPr>
        <w:t>2</w:t>
      </w:r>
      <w:r w:rsidRPr="00876AFB">
        <w:rPr>
          <w:rFonts w:ascii="Times New Roman" w:hAnsi="Times New Roman"/>
          <w:sz w:val="20"/>
          <w:szCs w:val="20"/>
        </w:rPr>
        <w:t xml:space="preserve"> час</w:t>
      </w:r>
      <w:r w:rsidR="00C3211D">
        <w:rPr>
          <w:rFonts w:ascii="Times New Roman" w:hAnsi="Times New Roman"/>
          <w:sz w:val="20"/>
          <w:szCs w:val="20"/>
        </w:rPr>
        <w:t>а</w:t>
      </w:r>
      <w:r w:rsidRPr="00876AFB">
        <w:rPr>
          <w:rFonts w:ascii="Times New Roman" w:hAnsi="Times New Roman"/>
          <w:sz w:val="20"/>
          <w:szCs w:val="20"/>
        </w:rPr>
        <w:t>,</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самостоятельная работа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1</w:t>
      </w:r>
      <w:r w:rsidR="00C3211D">
        <w:rPr>
          <w:rFonts w:ascii="Times New Roman" w:hAnsi="Times New Roman"/>
          <w:sz w:val="20"/>
          <w:szCs w:val="20"/>
        </w:rPr>
        <w:t>6</w:t>
      </w:r>
      <w:r w:rsidRPr="00876AFB">
        <w:rPr>
          <w:rFonts w:ascii="Times New Roman" w:hAnsi="Times New Roman"/>
          <w:sz w:val="20"/>
          <w:szCs w:val="20"/>
        </w:rPr>
        <w:t>часов.</w:t>
      </w:r>
    </w:p>
    <w:p w:rsidR="00876AFB" w:rsidRPr="00876AFB" w:rsidRDefault="00876AFB" w:rsidP="00876A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jc w:val="both"/>
        <w:rPr>
          <w:rFonts w:ascii="Times New Roman" w:hAnsi="Times New Roman"/>
          <w:b/>
          <w:sz w:val="20"/>
          <w:szCs w:val="20"/>
        </w:rPr>
      </w:pPr>
      <w:r w:rsidRPr="00876AFB">
        <w:rPr>
          <w:rFonts w:ascii="Times New Roman" w:hAnsi="Times New Roman"/>
          <w:b/>
          <w:sz w:val="20"/>
          <w:szCs w:val="20"/>
        </w:rPr>
        <w:t xml:space="preserve">Время изучения: </w:t>
      </w:r>
      <w:r w:rsidRPr="00876AFB">
        <w:rPr>
          <w:rFonts w:ascii="Times New Roman" w:hAnsi="Times New Roman"/>
          <w:sz w:val="20"/>
          <w:szCs w:val="20"/>
        </w:rPr>
        <w:t>1семестр</w:t>
      </w:r>
    </w:p>
    <w:p w:rsidR="00876AFB" w:rsidRPr="00876AFB" w:rsidRDefault="00876AFB" w:rsidP="00876AFB">
      <w:pPr>
        <w:spacing w:after="0" w:line="240" w:lineRule="auto"/>
        <w:ind w:left="-567"/>
        <w:jc w:val="both"/>
        <w:rPr>
          <w:rFonts w:ascii="Times New Roman" w:hAnsi="Times New Roman"/>
          <w:b/>
          <w:sz w:val="20"/>
          <w:szCs w:val="20"/>
          <w:lang w:eastAsia="ru-RU"/>
        </w:rPr>
      </w:pPr>
    </w:p>
    <w:p w:rsidR="00876AFB" w:rsidRPr="00876AFB" w:rsidRDefault="00876AFB" w:rsidP="00876AFB">
      <w:pPr>
        <w:keepNext/>
        <w:tabs>
          <w:tab w:val="left" w:pos="0"/>
        </w:tabs>
        <w:spacing w:after="0" w:line="240" w:lineRule="auto"/>
        <w:ind w:left="-567"/>
        <w:jc w:val="both"/>
        <w:outlineLvl w:val="0"/>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6</w:t>
      </w:r>
      <w:r w:rsidRPr="00876AFB">
        <w:rPr>
          <w:rFonts w:ascii="Times New Roman" w:hAnsi="Times New Roman"/>
          <w:b/>
          <w:sz w:val="20"/>
          <w:szCs w:val="20"/>
          <w:lang w:eastAsia="ru-RU"/>
        </w:rPr>
        <w:t>. Аннотация на рабочую программу учебного предмета</w:t>
      </w:r>
      <w:r w:rsidRPr="00876AFB">
        <w:rPr>
          <w:rFonts w:ascii="Times New Roman" w:hAnsi="Times New Roman"/>
          <w:sz w:val="20"/>
          <w:szCs w:val="20"/>
          <w:lang w:eastAsia="ru-RU"/>
        </w:rPr>
        <w:t xml:space="preserve"> </w:t>
      </w:r>
      <w:r w:rsidRPr="00876AFB">
        <w:rPr>
          <w:rFonts w:ascii="Times New Roman" w:hAnsi="Times New Roman"/>
          <w:b/>
          <w:sz w:val="20"/>
          <w:szCs w:val="20"/>
          <w:lang w:eastAsia="ru-RU"/>
        </w:rPr>
        <w:t>ПУП.04 Музыкальная литература (зарубежная и отечественная)</w:t>
      </w:r>
    </w:p>
    <w:p w:rsidR="00876AFB" w:rsidRPr="00876AFB" w:rsidRDefault="00876AFB" w:rsidP="00876AFB">
      <w:pPr>
        <w:spacing w:after="0" w:line="240" w:lineRule="auto"/>
        <w:ind w:left="-567"/>
        <w:jc w:val="both"/>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266"/>
        </w:tabs>
        <w:spacing w:after="0" w:line="240" w:lineRule="auto"/>
        <w:ind w:left="-567" w:firstLine="426"/>
        <w:jc w:val="both"/>
        <w:rPr>
          <w:rFonts w:ascii="Times New Roman" w:hAnsi="Times New Roman"/>
          <w:b/>
          <w:bCs/>
          <w:sz w:val="20"/>
          <w:szCs w:val="20"/>
        </w:rPr>
      </w:pPr>
    </w:p>
    <w:p w:rsidR="00876AFB" w:rsidRPr="00876AFB" w:rsidRDefault="00876AFB" w:rsidP="00876AFB">
      <w:pPr>
        <w:tabs>
          <w:tab w:val="left" w:pos="266"/>
        </w:tabs>
        <w:spacing w:after="0" w:line="240" w:lineRule="auto"/>
        <w:ind w:left="-567" w:firstLine="426"/>
        <w:jc w:val="both"/>
        <w:rPr>
          <w:rFonts w:ascii="Times New Roman" w:hAnsi="Times New Roman"/>
          <w:bCs/>
          <w:sz w:val="20"/>
          <w:szCs w:val="20"/>
        </w:rPr>
      </w:pPr>
      <w:r w:rsidRPr="00876AFB">
        <w:rPr>
          <w:rFonts w:ascii="Times New Roman" w:hAnsi="Times New Roman"/>
          <w:bCs/>
          <w:sz w:val="20"/>
          <w:szCs w:val="20"/>
        </w:rPr>
        <w:t xml:space="preserve">В результате изучения учебного  предмета  </w:t>
      </w:r>
      <w:proofErr w:type="gramStart"/>
      <w:r w:rsidRPr="00876AFB">
        <w:rPr>
          <w:rFonts w:ascii="Times New Roman" w:hAnsi="Times New Roman"/>
          <w:bCs/>
          <w:sz w:val="20"/>
          <w:szCs w:val="20"/>
        </w:rPr>
        <w:t>обучающийся</w:t>
      </w:r>
      <w:proofErr w:type="gramEnd"/>
      <w:r w:rsidRPr="00876AFB">
        <w:rPr>
          <w:rFonts w:ascii="Times New Roman" w:hAnsi="Times New Roman"/>
          <w:bCs/>
          <w:sz w:val="20"/>
          <w:szCs w:val="20"/>
        </w:rPr>
        <w:t xml:space="preserve"> должен:</w:t>
      </w:r>
    </w:p>
    <w:p w:rsidR="00876AFB" w:rsidRPr="00876AFB" w:rsidRDefault="00876AFB" w:rsidP="00876AFB">
      <w:pPr>
        <w:widowControl w:val="0"/>
        <w:suppressAutoHyphens/>
        <w:spacing w:after="0" w:line="240" w:lineRule="auto"/>
        <w:ind w:left="-567"/>
        <w:contextualSpacing/>
        <w:jc w:val="both"/>
        <w:textAlignment w:val="baseline"/>
        <w:rPr>
          <w:rFonts w:ascii="Times New Roman" w:hAnsi="Times New Roman"/>
          <w:b/>
          <w:kern w:val="1"/>
          <w:sz w:val="20"/>
          <w:szCs w:val="20"/>
        </w:rPr>
      </w:pPr>
      <w:r w:rsidRPr="00876AFB">
        <w:rPr>
          <w:rFonts w:ascii="Times New Roman" w:hAnsi="Times New Roman"/>
          <w:b/>
          <w:kern w:val="1"/>
          <w:sz w:val="20"/>
          <w:szCs w:val="20"/>
        </w:rPr>
        <w:t>уметь:</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работать с литературными источниками и нотным материалом;</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в письменной или устной форме излагать свои мысли о музыке, жизни и творчестве композиторов или делать общий исторический обзор, разбирать конкретное музыкальное произведение;</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определять на слух фрагменты того или иного изученного произведения;</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применять основные музыкальные термины и определения из смежных музыкальных дисциплин при анализе (разборе) музыкальных произведений;</w:t>
      </w:r>
    </w:p>
    <w:p w:rsidR="00876AFB" w:rsidRPr="00876AFB" w:rsidRDefault="00876AFB" w:rsidP="00876AFB">
      <w:pPr>
        <w:widowControl w:val="0"/>
        <w:suppressAutoHyphens/>
        <w:spacing w:after="0" w:line="240" w:lineRule="auto"/>
        <w:ind w:left="-567"/>
        <w:contextualSpacing/>
        <w:jc w:val="both"/>
        <w:textAlignment w:val="baseline"/>
        <w:rPr>
          <w:rFonts w:ascii="Times New Roman" w:hAnsi="Times New Roman"/>
          <w:b/>
          <w:kern w:val="1"/>
          <w:sz w:val="20"/>
          <w:szCs w:val="20"/>
        </w:rPr>
      </w:pPr>
      <w:r w:rsidRPr="00876AFB">
        <w:rPr>
          <w:rFonts w:ascii="Times New Roman" w:hAnsi="Times New Roman"/>
          <w:b/>
          <w:kern w:val="1"/>
          <w:sz w:val="20"/>
          <w:szCs w:val="20"/>
        </w:rPr>
        <w:t>знать:</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основные этапы развития музыки, формирование национальных композиторских школ;</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 xml:space="preserve">условия становления музыкального искусства под влиянием религиозных, философских идей, а также общественно-политических событий; </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этапы исторического развития отечественного музыкального искусства и формирование русского музыкального стиля;</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основные направления, проблемы и тенденции развития русского музыкального искусства.</w:t>
      </w:r>
    </w:p>
    <w:p w:rsidR="00876AFB" w:rsidRPr="00876AFB" w:rsidRDefault="00876AFB" w:rsidP="00876AFB">
      <w:pPr>
        <w:spacing w:after="0" w:line="240" w:lineRule="auto"/>
        <w:ind w:left="-567"/>
        <w:jc w:val="both"/>
        <w:rPr>
          <w:rFonts w:ascii="Times New Roman" w:hAnsi="Times New Roman"/>
          <w:b/>
          <w:sz w:val="20"/>
          <w:szCs w:val="20"/>
        </w:rPr>
      </w:pPr>
      <w:r w:rsidRPr="00876AFB">
        <w:rPr>
          <w:rFonts w:ascii="Times New Roman" w:hAnsi="Times New Roman"/>
          <w:b/>
          <w:sz w:val="20"/>
          <w:szCs w:val="20"/>
          <w:lang w:eastAsia="ru-RU"/>
        </w:rPr>
        <w:t>Количество часов на изучение рабочей программы учебного предмета:</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нагрузка обучающегося – 4</w:t>
      </w:r>
      <w:r w:rsidR="00C3211D">
        <w:rPr>
          <w:rFonts w:ascii="Times New Roman" w:hAnsi="Times New Roman"/>
          <w:sz w:val="20"/>
          <w:szCs w:val="20"/>
        </w:rPr>
        <w:t>92</w:t>
      </w:r>
      <w:r w:rsidRPr="00876AFB">
        <w:rPr>
          <w:rFonts w:ascii="Times New Roman" w:hAnsi="Times New Roman"/>
          <w:sz w:val="20"/>
          <w:szCs w:val="20"/>
        </w:rPr>
        <w:t xml:space="preserve"> час</w:t>
      </w:r>
      <w:r w:rsidR="00C3211D">
        <w:rPr>
          <w:rFonts w:ascii="Times New Roman" w:hAnsi="Times New Roman"/>
          <w:sz w:val="20"/>
          <w:szCs w:val="20"/>
        </w:rPr>
        <w:t>а</w:t>
      </w:r>
      <w:r w:rsidRPr="00876AFB">
        <w:rPr>
          <w:rFonts w:ascii="Times New Roman" w:hAnsi="Times New Roman"/>
          <w:sz w:val="20"/>
          <w:szCs w:val="20"/>
        </w:rPr>
        <w:t>, включая:</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обязательная аудиторная учебная нагрузка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32</w:t>
      </w:r>
      <w:r w:rsidR="00C3211D">
        <w:rPr>
          <w:rFonts w:ascii="Times New Roman" w:hAnsi="Times New Roman"/>
          <w:sz w:val="20"/>
          <w:szCs w:val="20"/>
        </w:rPr>
        <w:t xml:space="preserve">8 </w:t>
      </w:r>
      <w:r w:rsidRPr="00876AFB">
        <w:rPr>
          <w:rFonts w:ascii="Times New Roman" w:hAnsi="Times New Roman"/>
          <w:sz w:val="20"/>
          <w:szCs w:val="20"/>
        </w:rPr>
        <w:t>час</w:t>
      </w:r>
      <w:r w:rsidR="00C3211D">
        <w:rPr>
          <w:rFonts w:ascii="Times New Roman" w:hAnsi="Times New Roman"/>
          <w:sz w:val="20"/>
          <w:szCs w:val="20"/>
        </w:rPr>
        <w:t>ов</w:t>
      </w:r>
      <w:r w:rsidRPr="00876AFB">
        <w:rPr>
          <w:rFonts w:ascii="Times New Roman" w:hAnsi="Times New Roman"/>
          <w:sz w:val="20"/>
          <w:szCs w:val="20"/>
        </w:rPr>
        <w:t>,</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самостоятельная работа обучающегося – 16</w:t>
      </w:r>
      <w:r w:rsidR="00C3211D">
        <w:rPr>
          <w:rFonts w:ascii="Times New Roman" w:hAnsi="Times New Roman"/>
          <w:sz w:val="20"/>
          <w:szCs w:val="20"/>
        </w:rPr>
        <w:t>4</w:t>
      </w:r>
      <w:r w:rsidRPr="00876AFB">
        <w:rPr>
          <w:rFonts w:ascii="Times New Roman" w:hAnsi="Times New Roman"/>
          <w:sz w:val="20"/>
          <w:szCs w:val="20"/>
        </w:rPr>
        <w:t xml:space="preserve"> часа.</w:t>
      </w:r>
    </w:p>
    <w:p w:rsidR="00876AFB" w:rsidRPr="00876AFB" w:rsidRDefault="00876AFB" w:rsidP="0087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876AFB">
        <w:rPr>
          <w:rFonts w:ascii="Times New Roman" w:hAnsi="Times New Roman"/>
          <w:b/>
          <w:sz w:val="20"/>
          <w:szCs w:val="20"/>
        </w:rPr>
        <w:t>Время изучения:</w:t>
      </w:r>
      <w:r w:rsidRPr="00876AFB">
        <w:rPr>
          <w:rFonts w:ascii="Times New Roman" w:hAnsi="Times New Roman"/>
          <w:sz w:val="20"/>
          <w:szCs w:val="20"/>
        </w:rPr>
        <w:t xml:space="preserve"> 1- 6 семестры</w:t>
      </w:r>
    </w:p>
    <w:p w:rsidR="00876AFB" w:rsidRPr="00876AFB" w:rsidRDefault="00876AFB" w:rsidP="0087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heme="minorEastAsia" w:hAnsi="Times New Roman"/>
          <w:sz w:val="23"/>
          <w:szCs w:val="23"/>
          <w:lang w:eastAsia="ru-RU"/>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b/>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rPr>
          <w:rFonts w:ascii="Times New Roman" w:hAnsi="Times New Roman"/>
          <w:b/>
          <w:sz w:val="20"/>
          <w:szCs w:val="20"/>
        </w:rPr>
      </w:pPr>
      <w:r w:rsidRPr="003E2AE6">
        <w:rPr>
          <w:rFonts w:ascii="Times New Roman" w:hAnsi="Times New Roman"/>
          <w:b/>
          <w:sz w:val="20"/>
          <w:szCs w:val="20"/>
        </w:rPr>
        <w:t>Обязательная часть учебных циклов ППССЗ</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rPr>
          <w:rFonts w:ascii="Times New Roman" w:hAnsi="Times New Roman"/>
          <w:b/>
          <w:sz w:val="20"/>
          <w:szCs w:val="20"/>
        </w:rPr>
      </w:pPr>
      <w:r w:rsidRPr="003E2AE6">
        <w:rPr>
          <w:rFonts w:ascii="Times New Roman" w:hAnsi="Times New Roman"/>
          <w:b/>
          <w:sz w:val="20"/>
          <w:szCs w:val="20"/>
        </w:rPr>
        <w:t>Общий гуманитарный и социально-экономический учебный цикл</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b/>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1</w:t>
      </w:r>
      <w:r w:rsidR="007F5553">
        <w:rPr>
          <w:rFonts w:ascii="Times New Roman" w:hAnsi="Times New Roman"/>
          <w:b/>
          <w:sz w:val="20"/>
          <w:szCs w:val="20"/>
        </w:rPr>
        <w:t>7</w:t>
      </w:r>
      <w:r w:rsidR="003B687A" w:rsidRPr="003E2AE6">
        <w:rPr>
          <w:rFonts w:ascii="Times New Roman" w:hAnsi="Times New Roman"/>
          <w:b/>
          <w:sz w:val="20"/>
          <w:szCs w:val="20"/>
        </w:rPr>
        <w:t>. Аннотация на рабочую программу учебной дисциплины ОГСЭ.01</w:t>
      </w:r>
      <w:r w:rsidR="003B687A" w:rsidRPr="003E2AE6">
        <w:rPr>
          <w:rFonts w:ascii="Times New Roman" w:hAnsi="Times New Roman"/>
          <w:sz w:val="20"/>
          <w:szCs w:val="20"/>
        </w:rPr>
        <w:t xml:space="preserve"> </w:t>
      </w:r>
      <w:r w:rsidR="003B687A" w:rsidRPr="003E2AE6">
        <w:rPr>
          <w:rFonts w:ascii="Times New Roman" w:hAnsi="Times New Roman"/>
          <w:b/>
          <w:sz w:val="20"/>
          <w:szCs w:val="20"/>
        </w:rPr>
        <w:t>Основы философии</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категории и понятия философии;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роль философии в жизни человека и общества;</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философского учения о бытии;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сущность процесса познания;</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научной, философской и религиозной картин мира;</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об условиях формирования личности, свободе и ответственности за сохранение жизни, культуры, окружающей среды;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 социальных и этических проблемах, связанных с развитием и использованием достижений науки, техники и технологий.</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lastRenderedPageBreak/>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60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48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–12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 семестр</w:t>
      </w:r>
    </w:p>
    <w:p w:rsidR="00936C9A" w:rsidRPr="003E2AE6" w:rsidRDefault="00936C9A" w:rsidP="003E2AE6">
      <w:pPr>
        <w:pStyle w:val="a8"/>
        <w:ind w:left="-567"/>
        <w:jc w:val="both"/>
        <w:rPr>
          <w:rStyle w:val="12"/>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1</w:t>
      </w:r>
      <w:r w:rsidR="007F5553">
        <w:rPr>
          <w:rFonts w:ascii="Times New Roman" w:hAnsi="Times New Roman"/>
          <w:b/>
          <w:sz w:val="20"/>
          <w:szCs w:val="20"/>
        </w:rPr>
        <w:t>8</w:t>
      </w:r>
      <w:r w:rsidR="003B687A" w:rsidRPr="003E2AE6">
        <w:rPr>
          <w:rFonts w:ascii="Times New Roman" w:hAnsi="Times New Roman"/>
          <w:b/>
          <w:sz w:val="20"/>
          <w:szCs w:val="20"/>
        </w:rPr>
        <w:t>. Аннотация на рабочую программу учебной дисциплины ОГСЭ.02</w:t>
      </w:r>
      <w:r w:rsidR="003B687A" w:rsidRPr="003E2AE6">
        <w:rPr>
          <w:rFonts w:ascii="Times New Roman" w:hAnsi="Times New Roman"/>
          <w:sz w:val="20"/>
          <w:szCs w:val="20"/>
        </w:rPr>
        <w:t xml:space="preserve"> </w:t>
      </w:r>
      <w:r w:rsidR="003B687A" w:rsidRPr="003E2AE6">
        <w:rPr>
          <w:rFonts w:ascii="Times New Roman" w:hAnsi="Times New Roman"/>
          <w:b/>
          <w:sz w:val="20"/>
          <w:szCs w:val="20"/>
        </w:rPr>
        <w:t>История</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 </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tabs>
          <w:tab w:val="left" w:pos="266"/>
        </w:tabs>
        <w:spacing w:after="0" w:line="240" w:lineRule="auto"/>
        <w:ind w:left="-567"/>
        <w:jc w:val="both"/>
        <w:rPr>
          <w:rFonts w:ascii="Times New Roman" w:hAnsi="Times New Roman"/>
          <w:bCs/>
          <w:sz w:val="20"/>
          <w:szCs w:val="2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ориентироваться в современной экономической, политической и культурной ситуации в России и мире;</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выявлять взаимосвязь отечественных, региональных, мировых социально-экономических, политических и культурных проблем;</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направления развития ключевых регионов мира на рубеже веков (XX и XXI);</w:t>
      </w:r>
    </w:p>
    <w:p w:rsidR="003B687A" w:rsidRPr="003E2AE6" w:rsidRDefault="003B687A" w:rsidP="003E2AE6">
      <w:pPr>
        <w:tabs>
          <w:tab w:val="left" w:pos="266"/>
        </w:tabs>
        <w:spacing w:after="0" w:line="240" w:lineRule="auto"/>
        <w:ind w:left="-567" w:firstLine="426"/>
        <w:jc w:val="both"/>
        <w:rPr>
          <w:rStyle w:val="12"/>
          <w:rFonts w:ascii="Times New Roman" w:hAnsi="Times New Roman"/>
          <w:sz w:val="20"/>
          <w:szCs w:val="20"/>
        </w:rPr>
      </w:pPr>
      <w:r w:rsidRPr="003E2AE6">
        <w:rPr>
          <w:rStyle w:val="12"/>
          <w:rFonts w:ascii="Times New Roman" w:hAnsi="Times New Roman"/>
          <w:sz w:val="20"/>
          <w:szCs w:val="20"/>
        </w:rPr>
        <w:t>сущность и причины локальных, региональных, межгосударственных конфликтов в конце XX – начале X</w:t>
      </w:r>
      <w:r w:rsidRPr="003E2AE6">
        <w:rPr>
          <w:rStyle w:val="12"/>
          <w:rFonts w:ascii="Times New Roman" w:hAnsi="Times New Roman"/>
          <w:sz w:val="20"/>
          <w:szCs w:val="20"/>
          <w:shd w:val="clear" w:color="auto" w:fill="FFFFFF"/>
        </w:rPr>
        <w:t>XI вв</w:t>
      </w:r>
      <w:r w:rsidRPr="003E2AE6">
        <w:rPr>
          <w:rStyle w:val="12"/>
          <w:rFonts w:ascii="Times New Roman" w:hAnsi="Times New Roman"/>
          <w:sz w:val="20"/>
          <w:szCs w:val="20"/>
        </w:rPr>
        <w:t>.;</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назначение ООН, НАТО, ЕС и других организаций и основные направления их деятельности;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 роли науки, культуры и религии в сохранении и укреплении национальных и государственных традиций;</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содержание и назначение важнейших правовых и законодательных актов мирового и регионального значения.</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sz w:val="20"/>
          <w:szCs w:val="20"/>
          <w:lang w:eastAsia="ru-RU"/>
        </w:rPr>
        <w:t>максимальная учебная нагрузка обучающегося – 72 часа, включая:</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sz w:val="20"/>
          <w:szCs w:val="20"/>
          <w:lang w:eastAsia="ru-RU"/>
        </w:rPr>
        <w:t xml:space="preserve">обязательная аудиторная учебная нагрузка </w:t>
      </w:r>
      <w:proofErr w:type="gramStart"/>
      <w:r w:rsidRPr="003E2AE6">
        <w:rPr>
          <w:rFonts w:ascii="Times New Roman" w:hAnsi="Times New Roman"/>
          <w:sz w:val="20"/>
          <w:szCs w:val="20"/>
          <w:lang w:eastAsia="ru-RU"/>
        </w:rPr>
        <w:t>обучающегося</w:t>
      </w:r>
      <w:proofErr w:type="gramEnd"/>
      <w:r w:rsidRPr="003E2AE6">
        <w:rPr>
          <w:rFonts w:ascii="Times New Roman" w:hAnsi="Times New Roman"/>
          <w:sz w:val="20"/>
          <w:szCs w:val="20"/>
          <w:lang w:eastAsia="ru-RU"/>
        </w:rPr>
        <w:t xml:space="preserve"> – 48 часов;</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sz w:val="20"/>
          <w:szCs w:val="20"/>
          <w:lang w:eastAsia="ru-RU"/>
        </w:rPr>
        <w:t xml:space="preserve">самостоятельная работа </w:t>
      </w:r>
      <w:proofErr w:type="gramStart"/>
      <w:r w:rsidRPr="003E2AE6">
        <w:rPr>
          <w:rFonts w:ascii="Times New Roman" w:hAnsi="Times New Roman"/>
          <w:sz w:val="20"/>
          <w:szCs w:val="20"/>
          <w:lang w:eastAsia="ru-RU"/>
        </w:rPr>
        <w:t>обучающегося</w:t>
      </w:r>
      <w:proofErr w:type="gramEnd"/>
      <w:r w:rsidRPr="003E2AE6">
        <w:rPr>
          <w:rFonts w:ascii="Times New Roman" w:hAnsi="Times New Roman"/>
          <w:sz w:val="20"/>
          <w:szCs w:val="20"/>
          <w:lang w:eastAsia="ru-RU"/>
        </w:rPr>
        <w:t xml:space="preserve"> –24 часов.</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b/>
          <w:sz w:val="20"/>
          <w:szCs w:val="20"/>
          <w:lang w:eastAsia="ru-RU"/>
        </w:rPr>
        <w:t>Время изучения:</w:t>
      </w:r>
      <w:r w:rsidRPr="003E2AE6">
        <w:rPr>
          <w:rFonts w:ascii="Times New Roman" w:hAnsi="Times New Roman"/>
          <w:sz w:val="20"/>
          <w:szCs w:val="20"/>
          <w:lang w:eastAsia="ru-RU"/>
        </w:rPr>
        <w:t xml:space="preserve"> 3 семестр</w:t>
      </w:r>
    </w:p>
    <w:p w:rsidR="003B687A" w:rsidRPr="003E2AE6" w:rsidRDefault="003B687A" w:rsidP="003E2AE6">
      <w:pPr>
        <w:widowControl w:val="0"/>
        <w:suppressAutoHyphens/>
        <w:spacing w:after="0" w:line="240" w:lineRule="auto"/>
        <w:ind w:left="-567" w:firstLine="426"/>
        <w:jc w:val="both"/>
        <w:textAlignment w:val="baseline"/>
        <w:rPr>
          <w:rFonts w:ascii="Times New Roman" w:hAnsi="Times New Roman"/>
          <w:kern w:val="1"/>
          <w:sz w:val="20"/>
          <w:szCs w:val="20"/>
          <w:lang w:eastAsia="ar-SA"/>
        </w:rPr>
      </w:pPr>
    </w:p>
    <w:p w:rsidR="003B687A" w:rsidRPr="003E2AE6" w:rsidRDefault="00936C9A" w:rsidP="003E2AE6">
      <w:pPr>
        <w:spacing w:after="0" w:line="240" w:lineRule="auto"/>
        <w:ind w:left="-567"/>
        <w:jc w:val="both"/>
        <w:rPr>
          <w:rFonts w:ascii="Times New Roman" w:hAnsi="Times New Roman"/>
          <w:b/>
          <w:sz w:val="20"/>
          <w:szCs w:val="20"/>
          <w:lang w:eastAsia="ru-RU"/>
        </w:rPr>
      </w:pPr>
      <w:r w:rsidRPr="003E2AE6">
        <w:rPr>
          <w:rFonts w:ascii="Times New Roman" w:hAnsi="Times New Roman"/>
          <w:b/>
          <w:sz w:val="20"/>
          <w:szCs w:val="20"/>
          <w:lang w:eastAsia="ru-RU"/>
        </w:rPr>
        <w:t>1</w:t>
      </w:r>
      <w:r w:rsidR="007F5553">
        <w:rPr>
          <w:rFonts w:ascii="Times New Roman" w:hAnsi="Times New Roman"/>
          <w:b/>
          <w:sz w:val="20"/>
          <w:szCs w:val="20"/>
          <w:lang w:eastAsia="ru-RU"/>
        </w:rPr>
        <w:t>9</w:t>
      </w:r>
      <w:r w:rsidR="003B687A" w:rsidRPr="003E2AE6">
        <w:rPr>
          <w:rFonts w:ascii="Times New Roman" w:hAnsi="Times New Roman"/>
          <w:b/>
          <w:sz w:val="20"/>
          <w:szCs w:val="20"/>
          <w:lang w:eastAsia="ru-RU"/>
        </w:rPr>
        <w:t>. Аннотация на рабочую программу учебной дисциплины ОГСЭ.03 Психология общения</w:t>
      </w:r>
    </w:p>
    <w:p w:rsidR="003B687A" w:rsidRPr="003E2AE6" w:rsidRDefault="003B687A" w:rsidP="003E2AE6">
      <w:pPr>
        <w:spacing w:after="0" w:line="240" w:lineRule="auto"/>
        <w:ind w:left="-567"/>
        <w:jc w:val="both"/>
        <w:rPr>
          <w:rFonts w:ascii="Times New Roman" w:hAnsi="Times New Roman"/>
          <w:b/>
          <w:sz w:val="20"/>
          <w:szCs w:val="20"/>
          <w:lang w:eastAsia="ru-RU"/>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применять техники и приемы эффективного общения в профессиональной деятельности;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приемы саморегуляции поведения в процессе межличностного общения;</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взаимосвязь общения и деятельности;</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цели, функции, виды и уровни общения;</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роли и ролевые ожидания в общении;</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виды социальных взаимодействий;</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механизмы взаимопонимания в общении;</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техники и приемы общения, правила слушания, ведения беседы, убеждения;</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этические принципы общения;</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источники, причины, виды и способы разрешения конфликтов.</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обучающегося – </w:t>
      </w:r>
      <w:r w:rsidR="00691AA4">
        <w:rPr>
          <w:rFonts w:ascii="Times New Roman" w:hAnsi="Times New Roman"/>
          <w:sz w:val="20"/>
          <w:szCs w:val="20"/>
        </w:rPr>
        <w:t>6</w:t>
      </w:r>
      <w:r w:rsidRPr="003E2AE6">
        <w:rPr>
          <w:rFonts w:ascii="Times New Roman" w:hAnsi="Times New Roman"/>
          <w:sz w:val="20"/>
          <w:szCs w:val="20"/>
        </w:rPr>
        <w:t>4 часа,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48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691AA4">
        <w:rPr>
          <w:rFonts w:ascii="Times New Roman" w:hAnsi="Times New Roman"/>
          <w:sz w:val="20"/>
          <w:szCs w:val="20"/>
        </w:rPr>
        <w:t>1</w:t>
      </w:r>
      <w:r w:rsidRPr="003E2AE6">
        <w:rPr>
          <w:rFonts w:ascii="Times New Roman" w:hAnsi="Times New Roman"/>
          <w:sz w:val="20"/>
          <w:szCs w:val="20"/>
        </w:rPr>
        <w:t>6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 семестр</w:t>
      </w:r>
    </w:p>
    <w:p w:rsidR="003B687A" w:rsidRPr="003E2AE6" w:rsidRDefault="003B687A" w:rsidP="003E2AE6">
      <w:pPr>
        <w:spacing w:after="0" w:line="240" w:lineRule="auto"/>
        <w:ind w:left="-567" w:right="-107" w:firstLine="426"/>
        <w:jc w:val="both"/>
        <w:rPr>
          <w:rFonts w:ascii="Times New Roman" w:hAnsi="Times New Roman"/>
          <w:sz w:val="20"/>
          <w:szCs w:val="20"/>
        </w:rPr>
      </w:pPr>
    </w:p>
    <w:p w:rsidR="003B687A" w:rsidRPr="003E2AE6" w:rsidRDefault="007F5553" w:rsidP="003E2AE6">
      <w:pPr>
        <w:spacing w:after="0" w:line="240" w:lineRule="auto"/>
        <w:ind w:left="-567"/>
        <w:jc w:val="both"/>
        <w:rPr>
          <w:rFonts w:ascii="Times New Roman" w:hAnsi="Times New Roman"/>
          <w:b/>
          <w:sz w:val="20"/>
          <w:szCs w:val="20"/>
        </w:rPr>
      </w:pPr>
      <w:r>
        <w:rPr>
          <w:rFonts w:ascii="Times New Roman" w:hAnsi="Times New Roman"/>
          <w:b/>
          <w:sz w:val="20"/>
          <w:szCs w:val="20"/>
        </w:rPr>
        <w:t>20</w:t>
      </w:r>
      <w:r w:rsidR="003B687A" w:rsidRPr="003E2AE6">
        <w:rPr>
          <w:rFonts w:ascii="Times New Roman" w:hAnsi="Times New Roman"/>
          <w:b/>
          <w:sz w:val="20"/>
          <w:szCs w:val="20"/>
        </w:rPr>
        <w:t>. Аннотация на рабочую программу учебной дисциплины ОГСЭ.04 Иностранный язык</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lastRenderedPageBreak/>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tabs>
          <w:tab w:val="left" w:pos="266"/>
        </w:tabs>
        <w:spacing w:after="0" w:line="240" w:lineRule="auto"/>
        <w:ind w:left="-567"/>
        <w:jc w:val="both"/>
        <w:rPr>
          <w:rFonts w:ascii="Times New Roman" w:hAnsi="Times New Roman"/>
          <w:bCs/>
          <w:color w:val="FF0000"/>
          <w:sz w:val="20"/>
          <w:szCs w:val="2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общаться (устно и письменно) на иностранном языке на профессиональные и повседневные темы; </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переводить (со словарем) иностранные тексты профессиональной направленности; </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самостоятельно совершенствовать устную и письменную речь, пополнять словарный запас;</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знать: </w:t>
      </w:r>
    </w:p>
    <w:p w:rsidR="003B687A" w:rsidRPr="003E2AE6" w:rsidRDefault="003B687A" w:rsidP="003E2AE6">
      <w:pPr>
        <w:spacing w:after="0" w:line="240" w:lineRule="auto"/>
        <w:ind w:left="-567" w:right="-107" w:firstLine="426"/>
        <w:jc w:val="both"/>
        <w:rPr>
          <w:rFonts w:ascii="Times New Roman" w:hAnsi="Times New Roman"/>
          <w:sz w:val="20"/>
          <w:szCs w:val="20"/>
        </w:rPr>
      </w:pPr>
      <w:r w:rsidRPr="003E2AE6">
        <w:rPr>
          <w:rFonts w:ascii="Times New Roman" w:hAnsi="Times New Roman"/>
          <w:sz w:val="20"/>
          <w:szCs w:val="20"/>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691AA4">
        <w:rPr>
          <w:rFonts w:ascii="Times New Roman" w:hAnsi="Times New Roman"/>
          <w:sz w:val="20"/>
          <w:szCs w:val="20"/>
        </w:rPr>
        <w:t>29</w:t>
      </w:r>
      <w:r w:rsidRPr="003E2AE6">
        <w:rPr>
          <w:rFonts w:ascii="Times New Roman" w:hAnsi="Times New Roman"/>
          <w:sz w:val="20"/>
          <w:szCs w:val="20"/>
        </w:rPr>
        <w:t xml:space="preserve">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w:t>
      </w:r>
      <w:r w:rsidR="00691AA4">
        <w:rPr>
          <w:rFonts w:ascii="Times New Roman" w:hAnsi="Times New Roman"/>
          <w:sz w:val="20"/>
          <w:szCs w:val="20"/>
        </w:rPr>
        <w:t>8</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691AA4">
        <w:rPr>
          <w:rFonts w:ascii="Times New Roman" w:hAnsi="Times New Roman"/>
          <w:sz w:val="20"/>
          <w:szCs w:val="20"/>
        </w:rPr>
        <w:t>21 час</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5-8 семестры</w:t>
      </w:r>
    </w:p>
    <w:p w:rsidR="003B687A" w:rsidRPr="003E2AE6" w:rsidRDefault="003B687A" w:rsidP="003E2AE6">
      <w:pPr>
        <w:spacing w:after="0" w:line="240" w:lineRule="auto"/>
        <w:ind w:left="-567" w:right="-107"/>
        <w:jc w:val="both"/>
        <w:rPr>
          <w:rFonts w:ascii="Times New Roman" w:hAnsi="Times New Roman"/>
          <w:sz w:val="20"/>
          <w:szCs w:val="20"/>
        </w:rPr>
      </w:pPr>
    </w:p>
    <w:p w:rsidR="003B687A" w:rsidRPr="003E2AE6" w:rsidRDefault="007F5553" w:rsidP="003E2AE6">
      <w:pPr>
        <w:spacing w:after="0" w:line="240" w:lineRule="auto"/>
        <w:ind w:left="-567" w:right="-107"/>
        <w:jc w:val="both"/>
        <w:rPr>
          <w:rFonts w:ascii="Times New Roman" w:hAnsi="Times New Roman"/>
          <w:b/>
          <w:sz w:val="20"/>
          <w:szCs w:val="20"/>
        </w:rPr>
      </w:pPr>
      <w:r>
        <w:rPr>
          <w:rFonts w:ascii="Times New Roman" w:hAnsi="Times New Roman"/>
          <w:b/>
          <w:sz w:val="20"/>
          <w:szCs w:val="20"/>
        </w:rPr>
        <w:t>21</w:t>
      </w:r>
      <w:r w:rsidR="003B687A" w:rsidRPr="003E2AE6">
        <w:rPr>
          <w:rFonts w:ascii="Times New Roman" w:hAnsi="Times New Roman"/>
          <w:b/>
          <w:sz w:val="20"/>
          <w:szCs w:val="20"/>
        </w:rPr>
        <w:t>. Аннотация на рабочую программу учебной дисциплины ОГСЭ.05 Физическая культура</w:t>
      </w:r>
    </w:p>
    <w:p w:rsidR="003B687A" w:rsidRPr="003E2AE6" w:rsidRDefault="003B687A" w:rsidP="003E2AE6">
      <w:pPr>
        <w:spacing w:after="0" w:line="240" w:lineRule="auto"/>
        <w:ind w:left="-567" w:right="-10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rPr>
          <w:rFonts w:ascii="Times New Roman" w:hAnsi="Times New Roman"/>
          <w:b/>
          <w:sz w:val="20"/>
          <w:szCs w:val="20"/>
        </w:rPr>
      </w:pPr>
      <w:r w:rsidRPr="003E2AE6">
        <w:rPr>
          <w:rFonts w:ascii="Times New Roman" w:hAnsi="Times New Roman"/>
          <w:b/>
          <w:sz w:val="20"/>
          <w:szCs w:val="20"/>
        </w:rPr>
        <w:t xml:space="preserve">уметь: </w:t>
      </w:r>
    </w:p>
    <w:p w:rsidR="003B687A" w:rsidRPr="003E2AE6" w:rsidRDefault="003B687A" w:rsidP="003E2AE6">
      <w:pPr>
        <w:tabs>
          <w:tab w:val="left" w:pos="266"/>
        </w:tabs>
        <w:spacing w:after="0" w:line="240" w:lineRule="auto"/>
        <w:ind w:left="-567" w:firstLine="426"/>
        <w:rPr>
          <w:rFonts w:ascii="Times New Roman" w:hAnsi="Times New Roman"/>
          <w:sz w:val="20"/>
          <w:szCs w:val="20"/>
        </w:rPr>
      </w:pPr>
      <w:r w:rsidRPr="003E2AE6">
        <w:rPr>
          <w:rFonts w:ascii="Times New Roman" w:hAnsi="Times New Roman"/>
          <w:sz w:val="20"/>
          <w:szCs w:val="20"/>
        </w:rPr>
        <w:t>использовать физкультурно-оздоровительную деятельность для укрепления здоровья, достижения жизненных и профессиональных целей;</w:t>
      </w:r>
    </w:p>
    <w:p w:rsidR="003B687A" w:rsidRPr="003E2AE6" w:rsidRDefault="003B687A" w:rsidP="003E2AE6">
      <w:pPr>
        <w:tabs>
          <w:tab w:val="left" w:pos="266"/>
        </w:tabs>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266"/>
        </w:tabs>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о роли физической культуры в общекультурном, профессиональном и социальном развитии человека; </w:t>
      </w:r>
    </w:p>
    <w:p w:rsidR="003B687A" w:rsidRPr="003E2AE6" w:rsidRDefault="003B687A" w:rsidP="003E2AE6">
      <w:pPr>
        <w:spacing w:after="0" w:line="240" w:lineRule="auto"/>
        <w:ind w:left="-567" w:right="-107" w:firstLine="426"/>
        <w:jc w:val="both"/>
        <w:rPr>
          <w:rFonts w:ascii="Times New Roman" w:hAnsi="Times New Roman"/>
          <w:sz w:val="20"/>
          <w:szCs w:val="20"/>
        </w:rPr>
      </w:pPr>
      <w:r w:rsidRPr="003E2AE6">
        <w:rPr>
          <w:rFonts w:ascii="Times New Roman" w:hAnsi="Times New Roman"/>
          <w:sz w:val="20"/>
          <w:szCs w:val="20"/>
        </w:rPr>
        <w:t>основы здорового образа жизни.</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2</w:t>
      </w:r>
      <w:r w:rsidR="000F797F">
        <w:rPr>
          <w:rFonts w:ascii="Times New Roman" w:hAnsi="Times New Roman"/>
          <w:sz w:val="20"/>
          <w:szCs w:val="20"/>
        </w:rPr>
        <w:t>65</w:t>
      </w:r>
      <w:r w:rsidRPr="003E2AE6">
        <w:rPr>
          <w:rFonts w:ascii="Times New Roman" w:hAnsi="Times New Roman"/>
          <w:sz w:val="20"/>
          <w:szCs w:val="20"/>
        </w:rPr>
        <w:t xml:space="preserve">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1</w:t>
      </w:r>
      <w:r w:rsidR="000F797F">
        <w:rPr>
          <w:rFonts w:ascii="Times New Roman" w:hAnsi="Times New Roman"/>
          <w:sz w:val="20"/>
          <w:szCs w:val="20"/>
        </w:rPr>
        <w:t xml:space="preserve">42 </w:t>
      </w:r>
      <w:r w:rsidRPr="003E2AE6">
        <w:rPr>
          <w:rFonts w:ascii="Times New Roman" w:hAnsi="Times New Roman"/>
          <w:sz w:val="20"/>
          <w:szCs w:val="20"/>
        </w:rPr>
        <w:t>часа,</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1</w:t>
      </w:r>
      <w:r w:rsidR="000F797F">
        <w:rPr>
          <w:rFonts w:ascii="Times New Roman" w:hAnsi="Times New Roman"/>
          <w:sz w:val="20"/>
          <w:szCs w:val="20"/>
        </w:rPr>
        <w:t>23</w:t>
      </w:r>
      <w:r w:rsidRPr="003E2AE6">
        <w:rPr>
          <w:rFonts w:ascii="Times New Roman" w:hAnsi="Times New Roman"/>
          <w:sz w:val="20"/>
          <w:szCs w:val="20"/>
        </w:rPr>
        <w:t xml:space="preserve"> часа.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00936C9A" w:rsidRPr="003E2AE6">
        <w:rPr>
          <w:rFonts w:ascii="Times New Roman" w:hAnsi="Times New Roman"/>
          <w:sz w:val="20"/>
          <w:szCs w:val="20"/>
        </w:rPr>
        <w:t>: 5-7 семестры</w:t>
      </w:r>
    </w:p>
    <w:p w:rsidR="003E2AE6" w:rsidRPr="003E2AE6" w:rsidRDefault="003E2AE6" w:rsidP="003E2AE6">
      <w:pPr>
        <w:spacing w:after="0" w:line="240" w:lineRule="auto"/>
        <w:ind w:left="-567" w:firstLine="426"/>
        <w:rPr>
          <w:rFonts w:ascii="Times New Roman" w:hAnsi="Times New Roman"/>
          <w:b/>
          <w:sz w:val="20"/>
          <w:szCs w:val="20"/>
          <w:lang w:eastAsia="ru-RU"/>
        </w:rPr>
      </w:pP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b/>
          <w:sz w:val="20"/>
          <w:szCs w:val="20"/>
          <w:lang w:eastAsia="ru-RU"/>
        </w:rPr>
        <w:t>Профессиональный учебный цикл</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b/>
          <w:sz w:val="20"/>
          <w:szCs w:val="20"/>
          <w:lang w:eastAsia="ru-RU"/>
        </w:rPr>
        <w:t>Общепрофессиональные дисциплины</w:t>
      </w:r>
    </w:p>
    <w:p w:rsidR="003B687A" w:rsidRPr="003E2AE6" w:rsidRDefault="003B687A" w:rsidP="003E2AE6">
      <w:pPr>
        <w:spacing w:after="0" w:line="240" w:lineRule="auto"/>
        <w:ind w:left="-567" w:firstLine="426"/>
        <w:rPr>
          <w:rFonts w:ascii="Times New Roman" w:hAnsi="Times New Roman"/>
          <w:b/>
          <w:sz w:val="20"/>
          <w:szCs w:val="20"/>
          <w:lang w:eastAsia="ru-RU"/>
        </w:rPr>
      </w:pPr>
    </w:p>
    <w:p w:rsidR="003B687A" w:rsidRPr="003E2AE6" w:rsidRDefault="00936C9A" w:rsidP="003E2AE6">
      <w:pPr>
        <w:pStyle w:val="1"/>
        <w:tabs>
          <w:tab w:val="left" w:pos="0"/>
        </w:tabs>
        <w:ind w:left="-567"/>
        <w:jc w:val="left"/>
      </w:pPr>
      <w:r w:rsidRPr="003E2AE6">
        <w:t>2</w:t>
      </w:r>
      <w:r w:rsidR="007F5553">
        <w:t>2</w:t>
      </w:r>
      <w:r w:rsidR="003B687A" w:rsidRPr="003E2AE6">
        <w:t>. ОП.01 Музыкальная литература (зарубежная и отечественная)</w:t>
      </w:r>
    </w:p>
    <w:p w:rsidR="003B687A" w:rsidRPr="003E2AE6" w:rsidRDefault="003B687A" w:rsidP="003E2AE6">
      <w:pPr>
        <w:spacing w:after="0" w:line="240" w:lineRule="auto"/>
        <w:ind w:left="-567"/>
        <w:rPr>
          <w:rFonts w:ascii="Times New Roman" w:hAnsi="Times New Roman"/>
          <w:sz w:val="20"/>
          <w:szCs w:val="20"/>
          <w:lang w:eastAsia="ru-RU"/>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spacing w:after="0" w:line="240" w:lineRule="auto"/>
        <w:ind w:left="-567" w:right="-2"/>
        <w:rPr>
          <w:rFonts w:ascii="Times New Roman" w:hAnsi="Times New Roman"/>
          <w:b/>
          <w:sz w:val="20"/>
          <w:szCs w:val="20"/>
        </w:rPr>
      </w:pPr>
      <w:r w:rsidRPr="003E2AE6">
        <w:rPr>
          <w:rFonts w:ascii="Times New Roman" w:hAnsi="Times New Roman"/>
          <w:b/>
          <w:sz w:val="20"/>
          <w:szCs w:val="20"/>
        </w:rPr>
        <w:t xml:space="preserve">уметь: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ориентироваться в музыкальных произведениях различных направлений, стилей и жанров;</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 xml:space="preserve">выполнять теоретический и исполнительский анализ музыкального произведения;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 xml:space="preserve">характеризовать выразительные средства в контексте содержания музыкального произведения;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анализировать незнакомое музыкальное произведение по следующим параметрам: стилевые особенности, жанровые черты, особенности формообразования, фактурные, метроритмические, ладовые особенности;</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выполнять сравнительный анализ различных редакций музыкального произведения;</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работать со звукозаписывающей аппаратурой;</w:t>
      </w:r>
    </w:p>
    <w:p w:rsidR="003B687A" w:rsidRPr="003E2AE6" w:rsidRDefault="003B687A" w:rsidP="003E2AE6">
      <w:pPr>
        <w:spacing w:after="0" w:line="240" w:lineRule="auto"/>
        <w:ind w:left="-567" w:right="-2"/>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 роли и значении музыкального искусства в системе культуры;</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 xml:space="preserve">основные исторические периоды развития музыкальной культуры, основные направления, стили и жанры;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основные этапы развития отечественной и зарубежной музыки от музыкального искусства древности и античного периода, включая музыкальное искусство Х</w:t>
      </w:r>
      <w:proofErr w:type="gramStart"/>
      <w:r w:rsidRPr="003E2AE6">
        <w:rPr>
          <w:rFonts w:ascii="Times New Roman" w:hAnsi="Times New Roman"/>
          <w:sz w:val="20"/>
          <w:szCs w:val="20"/>
          <w:lang w:val="en-US"/>
        </w:rPr>
        <w:t>X</w:t>
      </w:r>
      <w:proofErr w:type="gramEnd"/>
      <w:r w:rsidRPr="003E2AE6">
        <w:rPr>
          <w:rFonts w:ascii="Times New Roman" w:hAnsi="Times New Roman"/>
          <w:sz w:val="20"/>
          <w:szCs w:val="20"/>
        </w:rPr>
        <w:t xml:space="preserve"> – </w:t>
      </w:r>
      <w:r w:rsidRPr="003E2AE6">
        <w:rPr>
          <w:rFonts w:ascii="Times New Roman" w:hAnsi="Times New Roman"/>
          <w:sz w:val="20"/>
          <w:szCs w:val="20"/>
          <w:lang w:val="en-US"/>
        </w:rPr>
        <w:t>XXI</w:t>
      </w:r>
      <w:r w:rsidRPr="003E2AE6">
        <w:rPr>
          <w:rFonts w:ascii="Times New Roman" w:hAnsi="Times New Roman"/>
          <w:sz w:val="20"/>
          <w:szCs w:val="20"/>
        </w:rPr>
        <w:t xml:space="preserve"> вв.;</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особенности национальных традиций, фольклорные истоки музыки;</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творческие биографии крупнейших русских и зарубежных композиторов;</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lastRenderedPageBreak/>
        <w:t>основные произведений симфонического, оперного, камерно-вокального и других жанров музыкального искусства (слуховые представления и нотный текст);</w:t>
      </w:r>
    </w:p>
    <w:p w:rsidR="003B687A" w:rsidRPr="003E2AE6" w:rsidRDefault="003B687A" w:rsidP="003E2AE6">
      <w:pPr>
        <w:pStyle w:val="a8"/>
        <w:ind w:left="-567" w:firstLine="426"/>
        <w:jc w:val="both"/>
        <w:rPr>
          <w:b w:val="0"/>
        </w:rPr>
      </w:pPr>
      <w:r w:rsidRPr="003E2AE6">
        <w:rPr>
          <w:b w:val="0"/>
        </w:rPr>
        <w:t>теоретические основы музыкального искусства в контексте музыкального произведения: элементы музыкального языка, принципы формообразования, основы гармонического развития, выразительные и формообразующие возможности гармонии.</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максимальная учебная нагрузка обучающегося – 15</w:t>
      </w:r>
      <w:r w:rsidR="00691AA4">
        <w:rPr>
          <w:rFonts w:ascii="Times New Roman" w:hAnsi="Times New Roman"/>
          <w:sz w:val="20"/>
          <w:szCs w:val="20"/>
        </w:rPr>
        <w:t>3</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10</w:t>
      </w:r>
      <w:r w:rsidR="00691AA4">
        <w:rPr>
          <w:rFonts w:ascii="Times New Roman" w:hAnsi="Times New Roman"/>
          <w:sz w:val="20"/>
          <w:szCs w:val="20"/>
        </w:rPr>
        <w:t>2</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5</w:t>
      </w:r>
      <w:r w:rsidR="00691AA4">
        <w:rPr>
          <w:rFonts w:ascii="Times New Roman" w:hAnsi="Times New Roman"/>
          <w:sz w:val="20"/>
          <w:szCs w:val="20"/>
        </w:rPr>
        <w:t>1 час</w:t>
      </w:r>
      <w:r w:rsidRPr="003E2AE6">
        <w:rPr>
          <w:rFonts w:ascii="Times New Roman" w:hAnsi="Times New Roman"/>
          <w:sz w:val="20"/>
          <w:szCs w:val="20"/>
        </w:rPr>
        <w:t>.</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7-8 семестры</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3</w:t>
      </w:r>
      <w:r w:rsidR="003B687A" w:rsidRPr="003E2AE6">
        <w:rPr>
          <w:rFonts w:ascii="Times New Roman" w:hAnsi="Times New Roman"/>
          <w:b/>
          <w:sz w:val="20"/>
          <w:szCs w:val="20"/>
        </w:rPr>
        <w:t>. Аннотация на рабочую программу учебных дисциплин ОП.02. Сольфеджио</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F57D2A" w:rsidRPr="003E2AE6" w:rsidRDefault="00F57D2A" w:rsidP="003E2AE6">
      <w:pPr>
        <w:tabs>
          <w:tab w:val="left" w:pos="266"/>
        </w:tabs>
        <w:spacing w:after="0" w:line="240" w:lineRule="auto"/>
        <w:ind w:left="-567" w:firstLine="426"/>
        <w:jc w:val="both"/>
        <w:rPr>
          <w:rFonts w:ascii="Times New Roman" w:hAnsi="Times New Roman"/>
          <w:bCs/>
          <w:sz w:val="20"/>
          <w:szCs w:val="2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firstLine="426"/>
        <w:jc w:val="both"/>
      </w:pPr>
      <w:r w:rsidRPr="003E2AE6">
        <w:t>уметь:</w:t>
      </w:r>
    </w:p>
    <w:p w:rsidR="003B687A" w:rsidRPr="003E2AE6" w:rsidRDefault="003B687A" w:rsidP="003E2AE6">
      <w:pPr>
        <w:pStyle w:val="11"/>
        <w:spacing w:after="0" w:line="240" w:lineRule="auto"/>
        <w:ind w:left="-567" w:firstLine="426"/>
        <w:jc w:val="both"/>
        <w:rPr>
          <w:rFonts w:ascii="Times New Roman" w:hAnsi="Times New Roman"/>
          <w:sz w:val="20"/>
          <w:szCs w:val="20"/>
        </w:rPr>
      </w:pPr>
      <w:proofErr w:type="spellStart"/>
      <w:r w:rsidRPr="003E2AE6">
        <w:rPr>
          <w:rFonts w:ascii="Times New Roman" w:hAnsi="Times New Roman"/>
          <w:sz w:val="20"/>
          <w:szCs w:val="20"/>
        </w:rPr>
        <w:t>сольфеджировать</w:t>
      </w:r>
      <w:proofErr w:type="spellEnd"/>
      <w:r w:rsidRPr="003E2AE6">
        <w:rPr>
          <w:rFonts w:ascii="Times New Roman" w:hAnsi="Times New Roman"/>
          <w:sz w:val="20"/>
          <w:szCs w:val="20"/>
        </w:rPr>
        <w:t xml:space="preserve"> одноголосные, двухголосные музыкальные примеры;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сочинять подголоски или дополнительные голоса в зависимости от жанровых особенностей музыкального примера;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музыкальные построения средней трудности, используя навыки слухового анализа;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гармонизовать мелодии в различных стилях и жанрах, включая полифонические жанры;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слышать и анализировать гармонические и интервальные цепочки;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доводить предложенный мелодический или гармонический фрагмент до законченного построения;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применять навыки владения элементами музыкального языка на клавиатуре и в письменном виде;</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демонстрировать навыки выполнения различных форм развития музыкального слуха в соответствии с программными требованиями;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выполнять теоретический анализ музыкального произведения;</w:t>
      </w:r>
    </w:p>
    <w:p w:rsidR="003B687A" w:rsidRPr="003E2AE6" w:rsidRDefault="003B687A" w:rsidP="003E2AE6">
      <w:pPr>
        <w:pStyle w:val="a8"/>
        <w:ind w:left="-567" w:firstLine="426"/>
        <w:jc w:val="both"/>
      </w:pPr>
      <w:r w:rsidRPr="003E2AE6">
        <w:t>знать: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особенности ладовых систем;</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функциональной гармонии;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закономерности формообразования;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формы развития музыкального слуха: диктант, слуховой анализ, интонационные упражнения, сольфеджирование.</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4</w:t>
      </w:r>
      <w:r w:rsidR="000F797F">
        <w:rPr>
          <w:rFonts w:ascii="Times New Roman" w:hAnsi="Times New Roman"/>
          <w:sz w:val="20"/>
          <w:szCs w:val="20"/>
        </w:rPr>
        <w:t>83</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обучающегося – </w:t>
      </w:r>
      <w:r w:rsidR="000F797F">
        <w:rPr>
          <w:rFonts w:ascii="Times New Roman" w:hAnsi="Times New Roman"/>
          <w:sz w:val="20"/>
          <w:szCs w:val="20"/>
        </w:rPr>
        <w:t xml:space="preserve">322 </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0F797F">
        <w:rPr>
          <w:rFonts w:ascii="Times New Roman" w:hAnsi="Times New Roman"/>
          <w:sz w:val="20"/>
          <w:szCs w:val="20"/>
        </w:rPr>
        <w:t>61 час</w:t>
      </w:r>
      <w:r w:rsidRPr="003E2AE6">
        <w:rPr>
          <w:rFonts w:ascii="Times New Roman" w:hAnsi="Times New Roman"/>
          <w:sz w:val="20"/>
          <w:szCs w:val="20"/>
        </w:rPr>
        <w:t xml:space="preserve">.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1-8 семестры</w:t>
      </w:r>
    </w:p>
    <w:p w:rsidR="003B687A" w:rsidRPr="003E2AE6" w:rsidRDefault="003B687A" w:rsidP="003E2AE6">
      <w:pPr>
        <w:pStyle w:val="a8"/>
        <w:ind w:left="-567"/>
        <w:jc w:val="both"/>
        <w:rPr>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4</w:t>
      </w:r>
      <w:r w:rsidR="003B687A" w:rsidRPr="003E2AE6">
        <w:rPr>
          <w:rFonts w:ascii="Times New Roman" w:hAnsi="Times New Roman"/>
          <w:b/>
          <w:sz w:val="20"/>
          <w:szCs w:val="20"/>
        </w:rPr>
        <w:t>. Аннотация на рабочую программу учебной дисциплины ОП.03 Музыкальная грамота</w:t>
      </w:r>
    </w:p>
    <w:p w:rsidR="003B687A" w:rsidRPr="003E2AE6" w:rsidRDefault="003B687A" w:rsidP="003E2AE6">
      <w:pPr>
        <w:pStyle w:val="a8"/>
        <w:ind w:left="-567"/>
        <w:jc w:val="both"/>
        <w:rPr>
          <w:b w:val="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виды ладов;</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отклонения и модуляции, используя знаки альтерации;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метроритмические построения, опираясь на жанровую природу ритмического движения;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интервалы и их обращения, аккорды и их обращения;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анализировать музыкальные построения с точки зрения музыкального синтаксиса;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навыки владения элементами музыкальной речи на клавиатуре и в письменном виде;</w:t>
      </w:r>
    </w:p>
    <w:p w:rsidR="003B687A" w:rsidRPr="003E2AE6" w:rsidRDefault="003B687A" w:rsidP="003E2AE6">
      <w:pPr>
        <w:pStyle w:val="11"/>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lastRenderedPageBreak/>
        <w:t xml:space="preserve">круг понятий, необходимых для упражнений по развитию музыкального слуха: лад и его элементы, знаки альтерации;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нотация и правописание;</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ритм, метр, темп;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интервалы и их обращение, аккорды;</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принципы построения интервалов и аккордов в тональности и от звука;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понятия мотива, фразы, предложения, периода; виды периодов.</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108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72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36часов.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1- 2 семестры</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5</w:t>
      </w:r>
      <w:r w:rsidR="003B687A" w:rsidRPr="003E2AE6">
        <w:rPr>
          <w:rFonts w:ascii="Times New Roman" w:hAnsi="Times New Roman"/>
          <w:b/>
          <w:sz w:val="20"/>
          <w:szCs w:val="20"/>
        </w:rPr>
        <w:t>. Аннотация на рабочую программу учебной дисциплины ОП.04 Элементарная теория музыки</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a8"/>
        <w:ind w:left="-567" w:firstLine="426"/>
        <w:jc w:val="both"/>
        <w:rPr>
          <w:b w:val="0"/>
        </w:rPr>
      </w:pPr>
      <w:r w:rsidRPr="003E2AE6">
        <w:rPr>
          <w:b w:val="0"/>
        </w:rPr>
        <w:t>делать элементарный анализ нотного текста с объяснением роли выразительных сре</w:t>
      </w:r>
      <w:proofErr w:type="gramStart"/>
      <w:r w:rsidRPr="003E2AE6">
        <w:rPr>
          <w:b w:val="0"/>
        </w:rPr>
        <w:t>дств в к</w:t>
      </w:r>
      <w:proofErr w:type="gramEnd"/>
      <w:r w:rsidRPr="003E2AE6">
        <w:rPr>
          <w:b w:val="0"/>
        </w:rPr>
        <w:t>онтексте музыкального произведения;</w:t>
      </w:r>
    </w:p>
    <w:p w:rsidR="003B687A" w:rsidRPr="003E2AE6" w:rsidRDefault="003B687A" w:rsidP="003E2AE6">
      <w:pPr>
        <w:pStyle w:val="a8"/>
        <w:ind w:left="-567" w:firstLine="426"/>
        <w:jc w:val="both"/>
        <w:rPr>
          <w:b w:val="0"/>
        </w:rPr>
      </w:pPr>
      <w:r w:rsidRPr="003E2AE6">
        <w:rPr>
          <w:b w:val="0"/>
        </w:rPr>
        <w:t>анализировать музыкальную ткань с точки зрения: ладовой системы, особенностей звукоряда (использования диатонических или хроматических ладов, отклонений, модуляций); гармонической системы (модальной и функциональной стороны гармонии), фактурного изложения материала (типов фактур), типов изложения музыкального материала;</w:t>
      </w:r>
    </w:p>
    <w:p w:rsidR="003B687A" w:rsidRPr="003E2AE6" w:rsidRDefault="003B687A" w:rsidP="003E2AE6">
      <w:pPr>
        <w:pStyle w:val="a8"/>
        <w:ind w:left="-567" w:firstLine="426"/>
        <w:jc w:val="both"/>
        <w:rPr>
          <w:b w:val="0"/>
        </w:rPr>
      </w:pPr>
      <w:r w:rsidRPr="003E2AE6">
        <w:rPr>
          <w:b w:val="0"/>
        </w:rPr>
        <w:t>использовать навыки владения элементами музыкального языка на клавиатуре и в письменном виде;</w:t>
      </w:r>
    </w:p>
    <w:p w:rsidR="003B687A" w:rsidRPr="003E2AE6" w:rsidRDefault="003B687A" w:rsidP="003E2AE6">
      <w:pPr>
        <w:pStyle w:val="a8"/>
        <w:ind w:left="-567"/>
        <w:jc w:val="both"/>
      </w:pPr>
      <w:r w:rsidRPr="003E2AE6">
        <w:t>знать:</w:t>
      </w:r>
    </w:p>
    <w:p w:rsidR="003B687A" w:rsidRPr="003E2AE6" w:rsidRDefault="003B687A" w:rsidP="003E2AE6">
      <w:pPr>
        <w:pStyle w:val="a8"/>
        <w:ind w:left="-567" w:firstLine="426"/>
        <w:jc w:val="both"/>
        <w:rPr>
          <w:b w:val="0"/>
        </w:rPr>
      </w:pPr>
      <w:r w:rsidRPr="003E2AE6">
        <w:rPr>
          <w:b w:val="0"/>
        </w:rPr>
        <w:t xml:space="preserve">понятие звукоряда и лада, интервалов и аккордов, диатоники и хроматики, отклонения и модуляции, тональной и модальной системы; </w:t>
      </w:r>
    </w:p>
    <w:p w:rsidR="003B687A" w:rsidRPr="003E2AE6" w:rsidRDefault="003B687A" w:rsidP="003E2AE6">
      <w:pPr>
        <w:pStyle w:val="a8"/>
        <w:ind w:left="-567" w:firstLine="426"/>
        <w:jc w:val="both"/>
        <w:rPr>
          <w:b w:val="0"/>
        </w:rPr>
      </w:pPr>
      <w:r w:rsidRPr="003E2AE6">
        <w:rPr>
          <w:b w:val="0"/>
        </w:rPr>
        <w:t>типы фактур; типы изложения музыкального материала;</w:t>
      </w:r>
    </w:p>
    <w:p w:rsidR="003E2AE6" w:rsidRDefault="003E2AE6" w:rsidP="003E2AE6">
      <w:pPr>
        <w:spacing w:after="0" w:line="240" w:lineRule="auto"/>
        <w:ind w:left="-567"/>
        <w:rPr>
          <w:rFonts w:ascii="Times New Roman" w:hAnsi="Times New Roman"/>
          <w:b/>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108 часов, включая:</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3 - 4 семестры</w:t>
      </w:r>
    </w:p>
    <w:p w:rsidR="003B687A" w:rsidRPr="003E2AE6" w:rsidRDefault="003B687A" w:rsidP="003E2AE6">
      <w:pPr>
        <w:pStyle w:val="a8"/>
        <w:ind w:left="-567"/>
        <w:jc w:val="both"/>
        <w:rPr>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6</w:t>
      </w:r>
      <w:r w:rsidR="003B687A" w:rsidRPr="003E2AE6">
        <w:rPr>
          <w:rFonts w:ascii="Times New Roman" w:hAnsi="Times New Roman"/>
          <w:b/>
          <w:sz w:val="20"/>
          <w:szCs w:val="20"/>
        </w:rPr>
        <w:t>. Аннотация на рабочую программу учебной дисциплины ОП.05 Гармония</w:t>
      </w:r>
    </w:p>
    <w:p w:rsidR="003B687A" w:rsidRPr="003E2AE6" w:rsidRDefault="003B687A" w:rsidP="003E2AE6">
      <w:pPr>
        <w:pStyle w:val="1"/>
        <w:ind w:left="-567"/>
        <w:jc w:val="left"/>
        <w:rPr>
          <w:b w:val="0"/>
          <w:caps/>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a8"/>
        <w:ind w:left="-567" w:firstLine="426"/>
        <w:jc w:val="both"/>
        <w:rPr>
          <w:b w:val="0"/>
        </w:rPr>
      </w:pPr>
      <w:r w:rsidRPr="003E2AE6">
        <w:rPr>
          <w:b w:val="0"/>
        </w:rPr>
        <w:t>выполнять гармонический анализ музыкального произведения, характеризовать гармонические средства в контексте содержания музыкального произведения;</w:t>
      </w:r>
    </w:p>
    <w:p w:rsidR="003B687A" w:rsidRPr="003E2AE6" w:rsidRDefault="003B687A" w:rsidP="003E2AE6">
      <w:pPr>
        <w:pStyle w:val="a8"/>
        <w:ind w:left="-567" w:firstLine="426"/>
        <w:jc w:val="both"/>
        <w:rPr>
          <w:b w:val="0"/>
        </w:rPr>
      </w:pPr>
      <w:r w:rsidRPr="003E2AE6">
        <w:rPr>
          <w:b w:val="0"/>
        </w:rPr>
        <w:t>применять изучаемые средства в упражнениях на фортепиано, играть гармонические последовательности в различных стилях и жанрах;</w:t>
      </w:r>
    </w:p>
    <w:p w:rsidR="003B687A" w:rsidRPr="003E2AE6" w:rsidRDefault="003B687A" w:rsidP="003E2AE6">
      <w:pPr>
        <w:pStyle w:val="a8"/>
        <w:ind w:left="-567" w:firstLine="426"/>
        <w:jc w:val="both"/>
        <w:rPr>
          <w:b w:val="0"/>
        </w:rPr>
      </w:pPr>
      <w:r w:rsidRPr="003E2AE6">
        <w:rPr>
          <w:b w:val="0"/>
        </w:rPr>
        <w:t>применять изучаемые средства в письменных заданиях на гармонизацию;</w:t>
      </w:r>
    </w:p>
    <w:p w:rsidR="003B687A" w:rsidRPr="003E2AE6" w:rsidRDefault="003B687A" w:rsidP="003E2AE6">
      <w:pPr>
        <w:pStyle w:val="a8"/>
        <w:ind w:left="-567"/>
        <w:jc w:val="both"/>
      </w:pPr>
      <w:r w:rsidRPr="003E2AE6">
        <w:t>знать:</w:t>
      </w:r>
    </w:p>
    <w:p w:rsidR="003B687A" w:rsidRPr="003E2AE6" w:rsidRDefault="003B687A" w:rsidP="003E2AE6">
      <w:pPr>
        <w:pStyle w:val="a8"/>
        <w:ind w:left="-567" w:firstLine="426"/>
        <w:jc w:val="both"/>
        <w:rPr>
          <w:b w:val="0"/>
        </w:rPr>
      </w:pPr>
      <w:r w:rsidRPr="003E2AE6">
        <w:rPr>
          <w:b w:val="0"/>
        </w:rPr>
        <w:t>выразительные и формообразующие возможности гармонии через последовательное изучение гармонических сре</w:t>
      </w:r>
      <w:proofErr w:type="gramStart"/>
      <w:r w:rsidRPr="003E2AE6">
        <w:rPr>
          <w:b w:val="0"/>
        </w:rPr>
        <w:t>дств в с</w:t>
      </w:r>
      <w:proofErr w:type="gramEnd"/>
      <w:r w:rsidRPr="003E2AE6">
        <w:rPr>
          <w:b w:val="0"/>
        </w:rPr>
        <w:t xml:space="preserve">оответствии с программными требованиями; </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15</w:t>
      </w:r>
      <w:r w:rsidR="00691AA4">
        <w:rPr>
          <w:rFonts w:ascii="Times New Roman" w:hAnsi="Times New Roman"/>
          <w:sz w:val="20"/>
          <w:szCs w:val="20"/>
        </w:rPr>
        <w:t>9</w:t>
      </w:r>
      <w:r w:rsidRPr="003E2AE6">
        <w:rPr>
          <w:rFonts w:ascii="Times New Roman" w:hAnsi="Times New Roman"/>
          <w:sz w:val="20"/>
          <w:szCs w:val="20"/>
        </w:rPr>
        <w:t xml:space="preserve"> час</w:t>
      </w:r>
      <w:r w:rsidR="00691AA4">
        <w:rPr>
          <w:rFonts w:ascii="Times New Roman" w:hAnsi="Times New Roman"/>
          <w:sz w:val="20"/>
          <w:szCs w:val="20"/>
        </w:rPr>
        <w:t>ов</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w:t>
      </w:r>
      <w:r w:rsidR="00691AA4">
        <w:rPr>
          <w:rFonts w:ascii="Times New Roman" w:hAnsi="Times New Roman"/>
          <w:sz w:val="20"/>
          <w:szCs w:val="20"/>
        </w:rPr>
        <w:t>6</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5</w:t>
      </w:r>
      <w:r w:rsidR="00691AA4">
        <w:rPr>
          <w:rFonts w:ascii="Times New Roman" w:hAnsi="Times New Roman"/>
          <w:sz w:val="20"/>
          <w:szCs w:val="20"/>
        </w:rPr>
        <w:t>3</w:t>
      </w:r>
      <w:r w:rsidRPr="003E2AE6">
        <w:rPr>
          <w:rFonts w:ascii="Times New Roman" w:hAnsi="Times New Roman"/>
          <w:sz w:val="20"/>
          <w:szCs w:val="20"/>
        </w:rPr>
        <w:t xml:space="preserve"> часа.</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5-7 семестры</w:t>
      </w:r>
    </w:p>
    <w:p w:rsidR="003B687A" w:rsidRPr="003E2AE6" w:rsidRDefault="003B687A" w:rsidP="003E2AE6">
      <w:pPr>
        <w:pStyle w:val="a8"/>
        <w:ind w:left="-567"/>
        <w:jc w:val="both"/>
        <w:rPr>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lastRenderedPageBreak/>
        <w:t>2</w:t>
      </w:r>
      <w:r w:rsidR="007F5553">
        <w:rPr>
          <w:rFonts w:ascii="Times New Roman" w:hAnsi="Times New Roman"/>
          <w:b/>
          <w:sz w:val="20"/>
          <w:szCs w:val="20"/>
        </w:rPr>
        <w:t>7</w:t>
      </w:r>
      <w:r w:rsidR="003B687A" w:rsidRPr="003E2AE6">
        <w:rPr>
          <w:rFonts w:ascii="Times New Roman" w:hAnsi="Times New Roman"/>
          <w:b/>
          <w:sz w:val="20"/>
          <w:szCs w:val="20"/>
        </w:rPr>
        <w:t>. Аннотация на рабочую программу учебной дисциплины ОП.06 Анализ музыкальных произведений</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a8"/>
        <w:ind w:left="-567" w:firstLine="426"/>
        <w:jc w:val="both"/>
        <w:rPr>
          <w:b w:val="0"/>
        </w:rPr>
      </w:pPr>
      <w:r w:rsidRPr="003E2AE6">
        <w:rPr>
          <w:b w:val="0"/>
        </w:rPr>
        <w:t>выполнять анализ музыкальной формы;</w:t>
      </w:r>
    </w:p>
    <w:p w:rsidR="003B687A" w:rsidRPr="003E2AE6" w:rsidRDefault="003B687A" w:rsidP="003E2AE6">
      <w:pPr>
        <w:pStyle w:val="a8"/>
        <w:ind w:left="-567" w:firstLine="426"/>
        <w:jc w:val="both"/>
        <w:rPr>
          <w:b w:val="0"/>
        </w:rPr>
      </w:pPr>
      <w:r w:rsidRPr="003E2AE6">
        <w:rPr>
          <w:b w:val="0"/>
        </w:rPr>
        <w:t>рассматривать музыкальное произведение в единстве содержания и формы;</w:t>
      </w:r>
    </w:p>
    <w:p w:rsidR="003B687A" w:rsidRPr="003E2AE6" w:rsidRDefault="003B687A" w:rsidP="003E2AE6">
      <w:pPr>
        <w:pStyle w:val="a8"/>
        <w:ind w:left="-567" w:firstLine="426"/>
        <w:jc w:val="both"/>
        <w:rPr>
          <w:b w:val="0"/>
        </w:rPr>
      </w:pPr>
      <w:r w:rsidRPr="003E2AE6">
        <w:rPr>
          <w:b w:val="0"/>
        </w:rPr>
        <w:t>рассматривать музыкальные произведения в связи с жанром, стилем эпохи и авторским стилем композитора;</w:t>
      </w:r>
    </w:p>
    <w:p w:rsidR="003B687A" w:rsidRPr="003E2AE6" w:rsidRDefault="003B687A" w:rsidP="003E2AE6">
      <w:pPr>
        <w:pStyle w:val="a8"/>
        <w:ind w:left="-567"/>
        <w:jc w:val="both"/>
      </w:pPr>
      <w:r w:rsidRPr="003E2AE6">
        <w:t>знать:</w:t>
      </w:r>
    </w:p>
    <w:p w:rsidR="003B687A" w:rsidRPr="003E2AE6" w:rsidRDefault="003B687A" w:rsidP="003E2AE6">
      <w:pPr>
        <w:pStyle w:val="a8"/>
        <w:ind w:left="-567" w:firstLine="426"/>
        <w:jc w:val="both"/>
        <w:rPr>
          <w:b w:val="0"/>
        </w:rPr>
      </w:pPr>
      <w:r w:rsidRPr="003E2AE6">
        <w:rPr>
          <w:b w:val="0"/>
        </w:rPr>
        <w:t>музыкальные формы простые и сложные формы, вариационную и сонатную форму, рондо и рондо-сонату;</w:t>
      </w:r>
    </w:p>
    <w:p w:rsidR="003B687A" w:rsidRPr="003E2AE6" w:rsidRDefault="003B687A" w:rsidP="003E2AE6">
      <w:pPr>
        <w:pStyle w:val="a8"/>
        <w:ind w:left="-567" w:firstLine="426"/>
        <w:jc w:val="both"/>
        <w:rPr>
          <w:b w:val="0"/>
        </w:rPr>
      </w:pPr>
      <w:r w:rsidRPr="003E2AE6">
        <w:rPr>
          <w:b w:val="0"/>
        </w:rPr>
        <w:t>понятие о циклических и смешанных формах;</w:t>
      </w:r>
    </w:p>
    <w:p w:rsidR="003B687A" w:rsidRPr="003E2AE6" w:rsidRDefault="003B687A" w:rsidP="003E2AE6">
      <w:pPr>
        <w:pStyle w:val="a8"/>
        <w:ind w:left="-567" w:firstLine="426"/>
        <w:jc w:val="both"/>
        <w:rPr>
          <w:b w:val="0"/>
        </w:rPr>
      </w:pPr>
      <w:r w:rsidRPr="003E2AE6">
        <w:rPr>
          <w:b w:val="0"/>
        </w:rPr>
        <w:t>функции частей музыкальной формы;</w:t>
      </w:r>
    </w:p>
    <w:p w:rsidR="003B687A" w:rsidRPr="003E2AE6" w:rsidRDefault="003B687A" w:rsidP="003E2AE6">
      <w:pPr>
        <w:pStyle w:val="a8"/>
        <w:ind w:left="-567" w:firstLine="426"/>
        <w:jc w:val="both"/>
        <w:rPr>
          <w:b w:val="0"/>
        </w:rPr>
      </w:pPr>
      <w:r w:rsidRPr="003E2AE6">
        <w:rPr>
          <w:b w:val="0"/>
        </w:rPr>
        <w:t>специфику формообразования в вокальных произведениях.</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максимальная учебная нагрузка обучающегося – 5</w:t>
      </w:r>
      <w:r w:rsidR="00691AA4">
        <w:rPr>
          <w:rFonts w:ascii="Times New Roman" w:hAnsi="Times New Roman"/>
          <w:sz w:val="20"/>
          <w:szCs w:val="20"/>
        </w:rPr>
        <w:t>4</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w:t>
      </w:r>
      <w:r w:rsidR="00691AA4">
        <w:rPr>
          <w:rFonts w:ascii="Times New Roman" w:hAnsi="Times New Roman"/>
          <w:sz w:val="20"/>
          <w:szCs w:val="20"/>
        </w:rPr>
        <w:t>6</w:t>
      </w:r>
      <w:r w:rsidRPr="003E2AE6">
        <w:rPr>
          <w:rFonts w:ascii="Times New Roman" w:hAnsi="Times New Roman"/>
          <w:sz w:val="20"/>
          <w:szCs w:val="20"/>
        </w:rPr>
        <w:t>часа;</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691AA4">
        <w:rPr>
          <w:rFonts w:ascii="Times New Roman" w:hAnsi="Times New Roman"/>
          <w:sz w:val="20"/>
          <w:szCs w:val="20"/>
        </w:rPr>
        <w:t>8</w:t>
      </w:r>
      <w:r w:rsidRPr="003E2AE6">
        <w:rPr>
          <w:rFonts w:ascii="Times New Roman" w:hAnsi="Times New Roman"/>
          <w:sz w:val="20"/>
          <w:szCs w:val="20"/>
        </w:rPr>
        <w:t xml:space="preserve"> час</w:t>
      </w:r>
      <w:r w:rsidR="00691AA4">
        <w:rPr>
          <w:rFonts w:ascii="Times New Roman" w:hAnsi="Times New Roman"/>
          <w:sz w:val="20"/>
          <w:szCs w:val="20"/>
        </w:rPr>
        <w:t>ов</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8 семестр</w:t>
      </w: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8</w:t>
      </w:r>
      <w:r w:rsidR="003B687A" w:rsidRPr="003E2AE6">
        <w:rPr>
          <w:rFonts w:ascii="Times New Roman" w:hAnsi="Times New Roman"/>
          <w:b/>
          <w:sz w:val="20"/>
          <w:szCs w:val="20"/>
        </w:rPr>
        <w:t>. Аннотация на рабочую программу учебной дисциплины ОП.07. Музыкальная информатика</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11"/>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делать компьютерный набор нотного текста в современных программах;</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программы цифровой обработки звука;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ориентироваться в частой смене компьютерных программ;</w:t>
      </w:r>
    </w:p>
    <w:p w:rsidR="003B687A" w:rsidRPr="003E2AE6" w:rsidRDefault="003B687A" w:rsidP="003E2AE6">
      <w:pPr>
        <w:pStyle w:val="11"/>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способы использования компьютерной техники в сфере профессиональной деятельности;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часто используемые компьютерные программы для записи нотного текста;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MIDI-технологий.</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pStyle w:val="11"/>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обучающегося – </w:t>
      </w:r>
      <w:r w:rsidR="00691AA4">
        <w:rPr>
          <w:rFonts w:ascii="Times New Roman" w:hAnsi="Times New Roman"/>
          <w:sz w:val="20"/>
          <w:szCs w:val="20"/>
        </w:rPr>
        <w:t>102</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 xml:space="preserve">, включая: </w:t>
      </w:r>
    </w:p>
    <w:p w:rsidR="003B687A" w:rsidRPr="003E2AE6" w:rsidRDefault="003B687A" w:rsidP="003E2AE6">
      <w:pPr>
        <w:pStyle w:val="11"/>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обязательная учебная нагрузка студента – </w:t>
      </w:r>
      <w:r w:rsidR="00691AA4">
        <w:rPr>
          <w:rFonts w:ascii="Times New Roman" w:hAnsi="Times New Roman"/>
          <w:sz w:val="20"/>
          <w:szCs w:val="20"/>
        </w:rPr>
        <w:t>68</w:t>
      </w:r>
      <w:r w:rsidRPr="003E2AE6">
        <w:rPr>
          <w:rFonts w:ascii="Times New Roman" w:hAnsi="Times New Roman"/>
          <w:sz w:val="20"/>
          <w:szCs w:val="20"/>
        </w:rPr>
        <w:t xml:space="preserve"> час</w:t>
      </w:r>
      <w:r w:rsidR="00691AA4">
        <w:rPr>
          <w:rFonts w:ascii="Times New Roman" w:hAnsi="Times New Roman"/>
          <w:sz w:val="20"/>
          <w:szCs w:val="20"/>
        </w:rPr>
        <w:t>ов</w:t>
      </w:r>
      <w:r w:rsidRPr="003E2AE6">
        <w:rPr>
          <w:rFonts w:ascii="Times New Roman" w:hAnsi="Times New Roman"/>
          <w:sz w:val="20"/>
          <w:szCs w:val="20"/>
        </w:rPr>
        <w:t xml:space="preserve">,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w:t>
      </w:r>
      <w:r w:rsidR="00691AA4">
        <w:rPr>
          <w:rFonts w:ascii="Times New Roman" w:hAnsi="Times New Roman"/>
          <w:sz w:val="20"/>
          <w:szCs w:val="20"/>
        </w:rPr>
        <w:t>34</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7-8 семестры.</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9</w:t>
      </w:r>
      <w:r w:rsidR="003B687A" w:rsidRPr="003E2AE6">
        <w:rPr>
          <w:rFonts w:ascii="Times New Roman" w:hAnsi="Times New Roman"/>
          <w:b/>
          <w:sz w:val="20"/>
          <w:szCs w:val="20"/>
        </w:rPr>
        <w:t>. Аннотация на рабочую программу учебной дисциплины ОП.08. Безопасность жизнедеятельности</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организовывать и проводить мероприятия по защите работающих и населения от негативных воздействий чрезвычайных ситуаций;</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средства индивидуальной и коллективной защиты от оружия массового поражения; применять первичные средства пожаротушения;</w:t>
      </w:r>
    </w:p>
    <w:p w:rsidR="003B687A" w:rsidRPr="003E2AE6" w:rsidRDefault="003B687A" w:rsidP="003E2AE6">
      <w:pPr>
        <w:spacing w:after="0" w:line="240" w:lineRule="auto"/>
        <w:ind w:left="-567" w:firstLine="426"/>
        <w:jc w:val="both"/>
        <w:rPr>
          <w:rFonts w:ascii="Times New Roman" w:hAnsi="Times New Roman"/>
          <w:sz w:val="20"/>
          <w:szCs w:val="20"/>
        </w:rPr>
      </w:pPr>
      <w:proofErr w:type="gramStart"/>
      <w:r w:rsidRPr="003E2AE6">
        <w:rPr>
          <w:rFonts w:ascii="Times New Roman" w:hAnsi="Times New Roman"/>
          <w:sz w:val="20"/>
          <w:szCs w:val="20"/>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lastRenderedPageBreak/>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владеть способами бесконфликтного общения и саморегуляции в повседневной деятельности и экстремальных условиях военной службы;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оказывать первую (доврачебную) медицинскую помощь;</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военной службы и обороны государства;</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задачи и основные мероприятия гражданской обороны; способы защиты населения от оружия массового поражения;</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меры пожарной безопасности и правила безопасного поведения при пожарах;</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организацию и порядок призыва граждан на военную службу и поступления на нее в добровольном порядке;</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область применения получаемых профессиональных знаний при исполнении обязанностей военной службы;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порядок и правила оказания первой (доврачебной) медицинской помощи.</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максимальная учебная нагрузка обучающегося – 10</w:t>
      </w:r>
      <w:r w:rsidR="00691AA4">
        <w:rPr>
          <w:rFonts w:ascii="Times New Roman" w:hAnsi="Times New Roman"/>
          <w:sz w:val="20"/>
          <w:szCs w:val="20"/>
        </w:rPr>
        <w:t>6,5</w:t>
      </w:r>
      <w:r w:rsidRPr="003E2AE6">
        <w:rPr>
          <w:rFonts w:ascii="Times New Roman" w:hAnsi="Times New Roman"/>
          <w:sz w:val="20"/>
          <w:szCs w:val="20"/>
        </w:rPr>
        <w:t xml:space="preserve"> часа,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691AA4">
        <w:rPr>
          <w:rFonts w:ascii="Times New Roman" w:hAnsi="Times New Roman"/>
          <w:sz w:val="20"/>
          <w:szCs w:val="20"/>
        </w:rPr>
        <w:t>71 час</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–3</w:t>
      </w:r>
      <w:r w:rsidR="00691AA4">
        <w:rPr>
          <w:rFonts w:ascii="Times New Roman" w:hAnsi="Times New Roman"/>
          <w:sz w:val="20"/>
          <w:szCs w:val="20"/>
        </w:rPr>
        <w:t>5,5</w:t>
      </w:r>
      <w:r w:rsidRPr="003E2AE6">
        <w:rPr>
          <w:rFonts w:ascii="Times New Roman" w:hAnsi="Times New Roman"/>
          <w:sz w:val="20"/>
          <w:szCs w:val="20"/>
        </w:rPr>
        <w:t xml:space="preserve"> часа.</w:t>
      </w:r>
    </w:p>
    <w:p w:rsidR="00653CB0"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5-7 семестры</w:t>
      </w:r>
    </w:p>
    <w:p w:rsidR="003E2AE6" w:rsidRDefault="003E2AE6" w:rsidP="003E2AE6">
      <w:pPr>
        <w:pStyle w:val="af7"/>
        <w:ind w:left="-567"/>
        <w:jc w:val="both"/>
        <w:rPr>
          <w:b/>
          <w:sz w:val="20"/>
        </w:rPr>
      </w:pPr>
    </w:p>
    <w:p w:rsidR="00653CB0" w:rsidRPr="003E2AE6" w:rsidRDefault="007F5553" w:rsidP="003E2AE6">
      <w:pPr>
        <w:pStyle w:val="af7"/>
        <w:ind w:left="-567"/>
        <w:jc w:val="both"/>
        <w:rPr>
          <w:b/>
          <w:sz w:val="20"/>
        </w:rPr>
      </w:pPr>
      <w:r>
        <w:rPr>
          <w:b/>
          <w:sz w:val="20"/>
        </w:rPr>
        <w:t>30</w:t>
      </w:r>
      <w:r w:rsidR="00653CB0" w:rsidRPr="003E2AE6">
        <w:rPr>
          <w:b/>
          <w:sz w:val="20"/>
        </w:rPr>
        <w:t xml:space="preserve">. Аннотация на рабочую программу дисциплины ОП.09 </w:t>
      </w:r>
      <w:r w:rsidR="005665D5" w:rsidRPr="003E2AE6">
        <w:rPr>
          <w:b/>
          <w:sz w:val="20"/>
        </w:rPr>
        <w:t>Русская  д</w:t>
      </w:r>
      <w:r w:rsidR="00653CB0" w:rsidRPr="003E2AE6">
        <w:rPr>
          <w:b/>
          <w:sz w:val="20"/>
        </w:rPr>
        <w:t>уховная музыка</w:t>
      </w:r>
    </w:p>
    <w:p w:rsidR="00653CB0" w:rsidRPr="003E2AE6" w:rsidRDefault="00653CB0" w:rsidP="003E2AE6">
      <w:pPr>
        <w:pStyle w:val="af7"/>
        <w:ind w:left="-567"/>
        <w:jc w:val="both"/>
        <w:rPr>
          <w:b/>
          <w:sz w:val="20"/>
        </w:rPr>
      </w:pPr>
    </w:p>
    <w:p w:rsidR="00653CB0" w:rsidRPr="003E2AE6" w:rsidRDefault="00653CB0" w:rsidP="003E2AE6">
      <w:pPr>
        <w:pStyle w:val="a8"/>
        <w:ind w:left="-567"/>
        <w:rPr>
          <w:b w:val="0"/>
        </w:rPr>
      </w:pPr>
      <w:r w:rsidRPr="003E2AE6">
        <w:rPr>
          <w:b w:val="0"/>
        </w:rPr>
        <w:t>Структура программы:</w:t>
      </w:r>
    </w:p>
    <w:p w:rsidR="00653CB0" w:rsidRPr="003E2AE6" w:rsidRDefault="00653CB0" w:rsidP="003E2AE6">
      <w:pPr>
        <w:pStyle w:val="a8"/>
        <w:ind w:left="-567"/>
        <w:rPr>
          <w:b w:val="0"/>
        </w:rPr>
      </w:pPr>
      <w:r w:rsidRPr="003E2AE6">
        <w:rPr>
          <w:b w:val="0"/>
        </w:rPr>
        <w:t>1.Паспорт рабочей программы учебной дисциплины</w:t>
      </w:r>
    </w:p>
    <w:p w:rsidR="00653CB0" w:rsidRPr="003E2AE6" w:rsidRDefault="00653CB0" w:rsidP="003E2AE6">
      <w:pPr>
        <w:pStyle w:val="a8"/>
        <w:ind w:left="-567"/>
        <w:rPr>
          <w:b w:val="0"/>
        </w:rPr>
      </w:pPr>
      <w:r w:rsidRPr="003E2AE6">
        <w:rPr>
          <w:b w:val="0"/>
        </w:rPr>
        <w:t>2.Структура и содержание учебной дисциплины</w:t>
      </w:r>
    </w:p>
    <w:p w:rsidR="00653CB0" w:rsidRPr="003E2AE6" w:rsidRDefault="00653CB0" w:rsidP="003E2AE6">
      <w:pPr>
        <w:pStyle w:val="a8"/>
        <w:ind w:left="-567"/>
        <w:rPr>
          <w:b w:val="0"/>
        </w:rPr>
      </w:pPr>
      <w:r w:rsidRPr="003E2AE6">
        <w:rPr>
          <w:b w:val="0"/>
        </w:rPr>
        <w:t>3.Условия реализации рабочей программы учебной дисциплины</w:t>
      </w:r>
    </w:p>
    <w:p w:rsidR="00653CB0" w:rsidRPr="003E2AE6" w:rsidRDefault="00653CB0" w:rsidP="003E2AE6">
      <w:pPr>
        <w:pStyle w:val="a8"/>
        <w:ind w:left="-567"/>
        <w:rPr>
          <w:b w:val="0"/>
        </w:rPr>
      </w:pPr>
      <w:r w:rsidRPr="003E2AE6">
        <w:rPr>
          <w:b w:val="0"/>
        </w:rPr>
        <w:t>4.Контроль и оценка результатов освоения учебной дисциплины</w:t>
      </w:r>
    </w:p>
    <w:p w:rsidR="00653CB0" w:rsidRPr="003E2AE6" w:rsidRDefault="00653CB0" w:rsidP="003E2AE6">
      <w:pPr>
        <w:pStyle w:val="af7"/>
        <w:ind w:left="-567" w:firstLine="426"/>
        <w:jc w:val="both"/>
        <w:rPr>
          <w:sz w:val="20"/>
        </w:rPr>
      </w:pPr>
    </w:p>
    <w:p w:rsidR="00653CB0" w:rsidRPr="003E2AE6" w:rsidRDefault="00653CB0" w:rsidP="003E2AE6">
      <w:pPr>
        <w:pStyle w:val="af7"/>
        <w:ind w:left="-567" w:firstLine="426"/>
        <w:jc w:val="both"/>
        <w:rPr>
          <w:sz w:val="20"/>
        </w:rPr>
      </w:pPr>
      <w:r w:rsidRPr="003E2AE6">
        <w:rPr>
          <w:sz w:val="20"/>
        </w:rPr>
        <w:t xml:space="preserve">В результате изучения дисциплины </w:t>
      </w:r>
      <w:proofErr w:type="gramStart"/>
      <w:r w:rsidRPr="003E2AE6">
        <w:rPr>
          <w:sz w:val="20"/>
        </w:rPr>
        <w:t>обучающийся</w:t>
      </w:r>
      <w:proofErr w:type="gramEnd"/>
      <w:r w:rsidRPr="003E2AE6">
        <w:rPr>
          <w:sz w:val="20"/>
        </w:rPr>
        <w:t xml:space="preserve"> должен:</w:t>
      </w:r>
    </w:p>
    <w:p w:rsidR="00653CB0" w:rsidRPr="003E2AE6" w:rsidRDefault="00653CB0" w:rsidP="003E2AE6">
      <w:pPr>
        <w:pStyle w:val="af7"/>
        <w:ind w:left="-567"/>
        <w:jc w:val="both"/>
        <w:rPr>
          <w:b/>
          <w:sz w:val="20"/>
        </w:rPr>
      </w:pPr>
      <w:r w:rsidRPr="003E2AE6">
        <w:rPr>
          <w:b/>
          <w:sz w:val="20"/>
        </w:rPr>
        <w:t>уметь:</w:t>
      </w:r>
    </w:p>
    <w:p w:rsidR="00653CB0" w:rsidRPr="003E2AE6" w:rsidRDefault="00653CB0" w:rsidP="003E2AE6">
      <w:pPr>
        <w:pStyle w:val="af7"/>
        <w:ind w:left="-567" w:firstLine="426"/>
        <w:jc w:val="both"/>
        <w:rPr>
          <w:sz w:val="20"/>
        </w:rPr>
      </w:pPr>
      <w:r w:rsidRPr="003E2AE6">
        <w:rPr>
          <w:sz w:val="20"/>
        </w:rPr>
        <w:t>исполнять основные песнопения церковных Богослужений.</w:t>
      </w:r>
    </w:p>
    <w:p w:rsidR="00653CB0" w:rsidRPr="003E2AE6" w:rsidRDefault="00653CB0" w:rsidP="003E2AE6">
      <w:pPr>
        <w:pStyle w:val="af7"/>
        <w:ind w:left="-567"/>
        <w:jc w:val="both"/>
        <w:rPr>
          <w:b/>
          <w:sz w:val="20"/>
        </w:rPr>
      </w:pPr>
      <w:r w:rsidRPr="003E2AE6">
        <w:rPr>
          <w:b/>
          <w:sz w:val="20"/>
        </w:rPr>
        <w:t>знать:</w:t>
      </w:r>
    </w:p>
    <w:p w:rsidR="00653CB0" w:rsidRPr="003E2AE6" w:rsidRDefault="00653CB0" w:rsidP="003E2AE6">
      <w:pPr>
        <w:pStyle w:val="af7"/>
        <w:ind w:left="-567" w:firstLine="426"/>
        <w:jc w:val="both"/>
        <w:rPr>
          <w:sz w:val="20"/>
        </w:rPr>
      </w:pPr>
      <w:r w:rsidRPr="003E2AE6">
        <w:rPr>
          <w:sz w:val="20"/>
        </w:rPr>
        <w:t>основные исторические периоды развития русской православной музыкальной культуры;</w:t>
      </w:r>
    </w:p>
    <w:p w:rsidR="00653CB0" w:rsidRPr="003E2AE6" w:rsidRDefault="00653CB0" w:rsidP="003E2AE6">
      <w:pPr>
        <w:pStyle w:val="af7"/>
        <w:ind w:left="-567" w:firstLine="426"/>
        <w:jc w:val="both"/>
        <w:rPr>
          <w:sz w:val="20"/>
        </w:rPr>
      </w:pPr>
      <w:r w:rsidRPr="003E2AE6">
        <w:rPr>
          <w:sz w:val="20"/>
        </w:rPr>
        <w:t xml:space="preserve">основные виды церковных песнопений. </w:t>
      </w:r>
    </w:p>
    <w:p w:rsidR="00653CB0" w:rsidRPr="003E2AE6" w:rsidRDefault="00653CB0" w:rsidP="003E2AE6">
      <w:pPr>
        <w:pStyle w:val="af7"/>
        <w:ind w:left="-567"/>
        <w:jc w:val="both"/>
        <w:rPr>
          <w:b/>
          <w:sz w:val="20"/>
        </w:rPr>
      </w:pPr>
      <w:r w:rsidRPr="003E2AE6">
        <w:rPr>
          <w:b/>
          <w:sz w:val="20"/>
        </w:rPr>
        <w:t>Количество часов на изучение рабочей программы учебной дисциплины:</w:t>
      </w:r>
    </w:p>
    <w:p w:rsidR="00653CB0" w:rsidRPr="003E2AE6" w:rsidRDefault="00653CB0" w:rsidP="003E2AE6">
      <w:pPr>
        <w:pStyle w:val="af7"/>
        <w:ind w:left="-567"/>
        <w:jc w:val="both"/>
        <w:rPr>
          <w:sz w:val="20"/>
        </w:rPr>
      </w:pPr>
      <w:r w:rsidRPr="003E2AE6">
        <w:rPr>
          <w:sz w:val="20"/>
        </w:rPr>
        <w:t>максимальная учебная нагрузка обучающегося – 8</w:t>
      </w:r>
      <w:r w:rsidR="00691AA4">
        <w:rPr>
          <w:sz w:val="20"/>
        </w:rPr>
        <w:t>5,5</w:t>
      </w:r>
      <w:r w:rsidRPr="003E2AE6">
        <w:rPr>
          <w:sz w:val="20"/>
        </w:rPr>
        <w:t xml:space="preserve"> </w:t>
      </w:r>
      <w:r w:rsidR="00F57D2A" w:rsidRPr="003E2AE6">
        <w:rPr>
          <w:sz w:val="20"/>
        </w:rPr>
        <w:t>часа</w:t>
      </w:r>
      <w:r w:rsidRPr="003E2AE6">
        <w:rPr>
          <w:sz w:val="20"/>
        </w:rPr>
        <w:t>, включая:</w:t>
      </w:r>
    </w:p>
    <w:p w:rsidR="00653CB0" w:rsidRPr="003E2AE6" w:rsidRDefault="00653CB0" w:rsidP="003E2AE6">
      <w:pPr>
        <w:pStyle w:val="af7"/>
        <w:ind w:left="-567"/>
        <w:jc w:val="both"/>
        <w:rPr>
          <w:sz w:val="20"/>
        </w:rPr>
      </w:pPr>
      <w:r w:rsidRPr="003E2AE6">
        <w:rPr>
          <w:sz w:val="20"/>
        </w:rPr>
        <w:t>обязательная аудиторная уч</w:t>
      </w:r>
      <w:r w:rsidR="00F57D2A" w:rsidRPr="003E2AE6">
        <w:rPr>
          <w:sz w:val="20"/>
        </w:rPr>
        <w:t xml:space="preserve">ебная нагрузка </w:t>
      </w:r>
      <w:proofErr w:type="gramStart"/>
      <w:r w:rsidR="00F57D2A" w:rsidRPr="003E2AE6">
        <w:rPr>
          <w:sz w:val="20"/>
        </w:rPr>
        <w:t>обучающегося</w:t>
      </w:r>
      <w:proofErr w:type="gramEnd"/>
      <w:r w:rsidR="00F57D2A" w:rsidRPr="003E2AE6">
        <w:rPr>
          <w:sz w:val="20"/>
        </w:rPr>
        <w:t xml:space="preserve"> – 5</w:t>
      </w:r>
      <w:r w:rsidR="00691AA4">
        <w:rPr>
          <w:sz w:val="20"/>
        </w:rPr>
        <w:t>7</w:t>
      </w:r>
      <w:r w:rsidR="00F57D2A" w:rsidRPr="003E2AE6">
        <w:rPr>
          <w:sz w:val="20"/>
        </w:rPr>
        <w:t xml:space="preserve"> часов</w:t>
      </w:r>
      <w:r w:rsidRPr="003E2AE6">
        <w:rPr>
          <w:sz w:val="20"/>
        </w:rPr>
        <w:t>,</w:t>
      </w:r>
    </w:p>
    <w:p w:rsidR="00653CB0" w:rsidRPr="003E2AE6" w:rsidRDefault="00653CB0" w:rsidP="003E2AE6">
      <w:pPr>
        <w:pStyle w:val="af7"/>
        <w:ind w:left="-567"/>
        <w:jc w:val="both"/>
        <w:rPr>
          <w:sz w:val="20"/>
        </w:rPr>
      </w:pPr>
      <w:r w:rsidRPr="003E2AE6">
        <w:rPr>
          <w:sz w:val="20"/>
        </w:rPr>
        <w:t>самостоя</w:t>
      </w:r>
      <w:r w:rsidR="00F57D2A" w:rsidRPr="003E2AE6">
        <w:rPr>
          <w:sz w:val="20"/>
        </w:rPr>
        <w:t>тельная работа обучающегося – 28</w:t>
      </w:r>
      <w:r w:rsidR="00691AA4">
        <w:rPr>
          <w:sz w:val="20"/>
        </w:rPr>
        <w:t>,5</w:t>
      </w:r>
      <w:r w:rsidRPr="003E2AE6">
        <w:rPr>
          <w:sz w:val="20"/>
        </w:rPr>
        <w:t xml:space="preserve"> час</w:t>
      </w:r>
      <w:r w:rsidR="00691AA4">
        <w:rPr>
          <w:sz w:val="20"/>
        </w:rPr>
        <w:t>а</w:t>
      </w:r>
      <w:r w:rsidRPr="003E2AE6">
        <w:rPr>
          <w:sz w:val="20"/>
        </w:rPr>
        <w:t xml:space="preserve">. </w:t>
      </w:r>
    </w:p>
    <w:p w:rsidR="00653CB0" w:rsidRPr="003E2AE6" w:rsidRDefault="00653CB0" w:rsidP="003E2AE6">
      <w:pPr>
        <w:pStyle w:val="af7"/>
        <w:ind w:left="-567"/>
        <w:jc w:val="both"/>
        <w:rPr>
          <w:sz w:val="20"/>
        </w:rPr>
      </w:pPr>
      <w:r w:rsidRPr="003E2AE6">
        <w:rPr>
          <w:b/>
          <w:sz w:val="20"/>
        </w:rPr>
        <w:t>Время изучения:</w:t>
      </w:r>
      <w:r w:rsidR="00F57D2A" w:rsidRPr="003E2AE6">
        <w:rPr>
          <w:sz w:val="20"/>
        </w:rPr>
        <w:t xml:space="preserve"> 4 – 6</w:t>
      </w:r>
      <w:r w:rsidRPr="003E2AE6">
        <w:rPr>
          <w:sz w:val="20"/>
        </w:rPr>
        <w:t xml:space="preserve"> семестры</w:t>
      </w:r>
    </w:p>
    <w:p w:rsidR="003B687A" w:rsidRPr="003E2AE6" w:rsidRDefault="003B687A" w:rsidP="003E2AE6">
      <w:pPr>
        <w:spacing w:after="0" w:line="240" w:lineRule="auto"/>
        <w:ind w:left="-567" w:right="-107"/>
        <w:jc w:val="both"/>
        <w:rPr>
          <w:rFonts w:ascii="Times New Roman" w:hAnsi="Times New Roman"/>
          <w:sz w:val="20"/>
          <w:szCs w:val="20"/>
        </w:rPr>
      </w:pPr>
    </w:p>
    <w:p w:rsidR="003B687A" w:rsidRPr="003E2AE6" w:rsidRDefault="003B687A" w:rsidP="003E2AE6">
      <w:pPr>
        <w:spacing w:after="0" w:line="240" w:lineRule="auto"/>
        <w:ind w:left="-567" w:right="-107" w:firstLine="426"/>
        <w:rPr>
          <w:rFonts w:ascii="Times New Roman" w:hAnsi="Times New Roman"/>
          <w:b/>
          <w:sz w:val="20"/>
          <w:szCs w:val="20"/>
        </w:rPr>
      </w:pPr>
      <w:r w:rsidRPr="003E2AE6">
        <w:rPr>
          <w:rFonts w:ascii="Times New Roman" w:hAnsi="Times New Roman"/>
          <w:b/>
          <w:sz w:val="20"/>
          <w:szCs w:val="20"/>
        </w:rPr>
        <w:t>Профессиональные модули</w:t>
      </w:r>
    </w:p>
    <w:p w:rsidR="003B687A" w:rsidRPr="003E2AE6" w:rsidRDefault="003B687A" w:rsidP="003E2AE6">
      <w:pPr>
        <w:spacing w:after="0" w:line="240" w:lineRule="auto"/>
        <w:ind w:left="-567" w:right="-107" w:firstLine="426"/>
        <w:jc w:val="center"/>
        <w:rPr>
          <w:rFonts w:ascii="Times New Roman" w:hAnsi="Times New Roman"/>
          <w:b/>
          <w:sz w:val="20"/>
          <w:szCs w:val="20"/>
        </w:rPr>
      </w:pPr>
    </w:p>
    <w:p w:rsidR="003B687A" w:rsidRPr="003E2AE6" w:rsidRDefault="007F5553" w:rsidP="003E2AE6">
      <w:pPr>
        <w:pStyle w:val="1"/>
        <w:tabs>
          <w:tab w:val="left" w:pos="0"/>
        </w:tabs>
        <w:ind w:left="-567"/>
        <w:jc w:val="left"/>
      </w:pPr>
      <w:r>
        <w:t>31</w:t>
      </w:r>
      <w:r w:rsidR="003B687A" w:rsidRPr="003E2AE6">
        <w:t>. Аннотация на рабочую программу профессионального модуля ПМ.01</w:t>
      </w:r>
      <w:r w:rsidR="009C68B4">
        <w:t>.</w:t>
      </w:r>
      <w:r w:rsidR="003B687A" w:rsidRPr="003E2AE6">
        <w:t xml:space="preserve"> Исполнительская и репетиционно-концертная деятельность</w:t>
      </w:r>
    </w:p>
    <w:p w:rsidR="003B687A" w:rsidRPr="003E2AE6" w:rsidRDefault="003B687A" w:rsidP="003E2AE6">
      <w:pPr>
        <w:spacing w:after="0" w:line="240" w:lineRule="auto"/>
        <w:ind w:left="-567"/>
        <w:rPr>
          <w:rFonts w:ascii="Times New Roman" w:hAnsi="Times New Roman"/>
          <w:sz w:val="20"/>
          <w:szCs w:val="20"/>
          <w:lang w:eastAsia="ru-RU"/>
        </w:rPr>
      </w:pP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1. Паспорт программы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Результаты освоения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Структура и содержание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Условия реализации программы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Контроль и оценка результатов освоения профессионального модуля</w:t>
      </w:r>
    </w:p>
    <w:p w:rsidR="003B687A" w:rsidRPr="003E2AE6" w:rsidRDefault="003B687A" w:rsidP="003E2AE6">
      <w:pPr>
        <w:spacing w:after="0" w:line="240" w:lineRule="auto"/>
        <w:ind w:left="-567" w:firstLine="426"/>
        <w:rPr>
          <w:rFonts w:ascii="Times New Roman" w:hAnsi="Times New Roman"/>
          <w:b/>
          <w:sz w:val="20"/>
          <w:szCs w:val="20"/>
        </w:rPr>
      </w:pP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В результате изучения профессионального модуля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sz w:val="20"/>
          <w:szCs w:val="20"/>
        </w:rPr>
        <w:t>-</w:t>
      </w:r>
      <w:r w:rsidRPr="003E2AE6">
        <w:rPr>
          <w:rFonts w:ascii="Times New Roman" w:hAnsi="Times New Roman"/>
          <w:b/>
          <w:sz w:val="20"/>
          <w:szCs w:val="20"/>
        </w:rPr>
        <w:t xml:space="preserve"> </w:t>
      </w:r>
      <w:r w:rsidRPr="003E2AE6">
        <w:rPr>
          <w:rFonts w:ascii="Times New Roman" w:hAnsi="Times New Roman"/>
          <w:sz w:val="20"/>
          <w:szCs w:val="20"/>
        </w:rPr>
        <w:t>чтения с листа и транспонирования сольных и ансамблевых вокальных произведений среднего уровня трудности (ПО</w:t>
      </w:r>
      <w:proofErr w:type="gramStart"/>
      <w:r w:rsidRPr="003E2AE6">
        <w:rPr>
          <w:rFonts w:ascii="Times New Roman" w:hAnsi="Times New Roman"/>
          <w:sz w:val="20"/>
          <w:szCs w:val="20"/>
        </w:rPr>
        <w:t>1</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самостоятельной работы с произведениями разных жанров, в соответствии с программными требованиями (ПО</w:t>
      </w:r>
      <w:proofErr w:type="gramStart"/>
      <w:r w:rsidRPr="003E2AE6">
        <w:rPr>
          <w:rFonts w:ascii="Times New Roman" w:hAnsi="Times New Roman"/>
          <w:sz w:val="20"/>
          <w:szCs w:val="20"/>
        </w:rPr>
        <w:t>2</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lastRenderedPageBreak/>
        <w:t>- чтения многострочных хоровых партитур (ПО3);</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sz w:val="20"/>
          <w:szCs w:val="20"/>
        </w:rPr>
        <w:t>- ведения учебно-репетиционной работы</w:t>
      </w:r>
      <w:r w:rsidR="00646AAD" w:rsidRPr="003E2AE6">
        <w:rPr>
          <w:rFonts w:ascii="Times New Roman" w:hAnsi="Times New Roman"/>
          <w:sz w:val="20"/>
          <w:szCs w:val="20"/>
        </w:rPr>
        <w:t xml:space="preserve"> </w:t>
      </w:r>
      <w:r w:rsidRPr="003E2AE6">
        <w:rPr>
          <w:rFonts w:ascii="Times New Roman" w:hAnsi="Times New Roman"/>
          <w:sz w:val="20"/>
          <w:szCs w:val="20"/>
        </w:rPr>
        <w:t>(ПО</w:t>
      </w:r>
      <w:proofErr w:type="gramStart"/>
      <w:r w:rsidRPr="003E2AE6">
        <w:rPr>
          <w:rFonts w:ascii="Times New Roman" w:hAnsi="Times New Roman"/>
          <w:sz w:val="20"/>
          <w:szCs w:val="20"/>
        </w:rPr>
        <w:t>4</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применения фортепиано в работе над сольными и ансамблевыми вокальными произведениями (ПО5);</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аккомпанемента голосу в работе над произведениями разных жанров (в соответствии с программными требованиями) (ПО</w:t>
      </w:r>
      <w:proofErr w:type="gramStart"/>
      <w:r w:rsidRPr="003E2AE6">
        <w:rPr>
          <w:rFonts w:ascii="Times New Roman" w:hAnsi="Times New Roman"/>
          <w:sz w:val="20"/>
          <w:szCs w:val="20"/>
        </w:rPr>
        <w:t>6</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актерской работы на сценической площадке в учебных постановках (ПО 7).</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технические навыки и приемы, средства исполнительской выразительности для грамотной интерпретации нотного текста (У</w:t>
      </w:r>
      <w:proofErr w:type="gramStart"/>
      <w:r w:rsidRPr="003E2AE6">
        <w:rPr>
          <w:rFonts w:ascii="Times New Roman" w:hAnsi="Times New Roman"/>
          <w:sz w:val="20"/>
          <w:szCs w:val="20"/>
        </w:rPr>
        <w:t>1</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профессионально и психофизически владеть собой в процессе репетиционной и концертной работы с сольными программами (У</w:t>
      </w:r>
      <w:proofErr w:type="gramStart"/>
      <w:r w:rsidRPr="003E2AE6">
        <w:rPr>
          <w:rFonts w:ascii="Times New Roman" w:hAnsi="Times New Roman"/>
          <w:sz w:val="20"/>
          <w:szCs w:val="20"/>
        </w:rPr>
        <w:t>2</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слуховой контроль для управления процессом исполнения (У3);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применять теоретические знания в исполнительской практике (У</w:t>
      </w:r>
      <w:proofErr w:type="gramStart"/>
      <w:r w:rsidRPr="003E2AE6">
        <w:rPr>
          <w:rFonts w:ascii="Times New Roman" w:hAnsi="Times New Roman"/>
          <w:sz w:val="20"/>
          <w:szCs w:val="20"/>
        </w:rPr>
        <w:t>4</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пользоваться специальной литературой (У5);</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слышать все партии в ансамблях с любым количеством исполнителей (У</w:t>
      </w:r>
      <w:proofErr w:type="gramStart"/>
      <w:r w:rsidRPr="003E2AE6">
        <w:rPr>
          <w:rFonts w:ascii="Times New Roman" w:hAnsi="Times New Roman"/>
          <w:sz w:val="20"/>
          <w:szCs w:val="20"/>
        </w:rPr>
        <w:t>6</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согласовывать свои исполнительские намерения и находить совместные художественные решения при работе в ансамбл</w:t>
      </w:r>
      <w:proofErr w:type="gramStart"/>
      <w:r w:rsidRPr="003E2AE6">
        <w:rPr>
          <w:rFonts w:ascii="Times New Roman" w:hAnsi="Times New Roman"/>
          <w:sz w:val="20"/>
          <w:szCs w:val="20"/>
        </w:rPr>
        <w:t>е(</w:t>
      </w:r>
      <w:proofErr w:type="gramEnd"/>
      <w:r w:rsidRPr="003E2AE6">
        <w:rPr>
          <w:rFonts w:ascii="Times New Roman" w:hAnsi="Times New Roman"/>
          <w:sz w:val="20"/>
          <w:szCs w:val="20"/>
        </w:rPr>
        <w:t>У7);</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организовывать репетиционно-творческую деятельность творческих коллективов (У8);</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самостоятельно работать над исполнительским репертуаром (в соответствии с программными требованиями) (У</w:t>
      </w:r>
      <w:proofErr w:type="gramStart"/>
      <w:r w:rsidRPr="003E2AE6">
        <w:rPr>
          <w:rFonts w:ascii="Times New Roman" w:hAnsi="Times New Roman"/>
          <w:sz w:val="20"/>
          <w:szCs w:val="20"/>
        </w:rPr>
        <w:t>9</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выразительные возможности фортепиано для достижения художественной цели в работе над исполнительским репертуаром (У10);</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навыки актерского мастерства в работе над сольными и ансамблевыми произведениями, в сценических выступлениях (У11);</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сольный исполнительский репертуар, включающий произведения основных вокальных жанров средней сложности (З</w:t>
      </w:r>
      <w:proofErr w:type="gramStart"/>
      <w:r w:rsidRPr="003E2AE6">
        <w:rPr>
          <w:rFonts w:ascii="Times New Roman" w:hAnsi="Times New Roman"/>
          <w:sz w:val="20"/>
          <w:szCs w:val="20"/>
        </w:rPr>
        <w:t>1</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художественно-исполнительские возможности голосов (З</w:t>
      </w:r>
      <w:proofErr w:type="gramStart"/>
      <w:r w:rsidRPr="003E2AE6">
        <w:rPr>
          <w:rFonts w:ascii="Times New Roman" w:hAnsi="Times New Roman"/>
          <w:sz w:val="20"/>
          <w:szCs w:val="20"/>
        </w:rPr>
        <w:t>2</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особенности развития и постановки голоса, основы звукоизвлечения, технику дыхания (З3);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основные этапы истории и развития теории сольного вокального исполнительства</w:t>
      </w:r>
      <w:r w:rsidR="00646AAD" w:rsidRPr="003E2AE6">
        <w:rPr>
          <w:rFonts w:ascii="Times New Roman" w:hAnsi="Times New Roman"/>
          <w:sz w:val="20"/>
          <w:szCs w:val="20"/>
        </w:rPr>
        <w:t xml:space="preserve"> </w:t>
      </w:r>
      <w:r w:rsidRPr="003E2AE6">
        <w:rPr>
          <w:rFonts w:ascii="Times New Roman" w:hAnsi="Times New Roman"/>
          <w:sz w:val="20"/>
          <w:szCs w:val="20"/>
        </w:rPr>
        <w:t>(З</w:t>
      </w:r>
      <w:proofErr w:type="gramStart"/>
      <w:r w:rsidRPr="003E2AE6">
        <w:rPr>
          <w:rFonts w:ascii="Times New Roman" w:hAnsi="Times New Roman"/>
          <w:sz w:val="20"/>
          <w:szCs w:val="20"/>
        </w:rPr>
        <w:t>4</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 профессиональную терминологию (З5); </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ансамблевый репертуар, включающий произведения основных вокальных жанров (З</w:t>
      </w:r>
      <w:proofErr w:type="gramStart"/>
      <w:r w:rsidRPr="003E2AE6">
        <w:rPr>
          <w:rFonts w:ascii="Times New Roman" w:hAnsi="Times New Roman"/>
          <w:sz w:val="20"/>
          <w:szCs w:val="20"/>
        </w:rPr>
        <w:t>6</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художественно-исполнительские возможности голосов в вокальном ансамбле (З</w:t>
      </w:r>
      <w:proofErr w:type="gramStart"/>
      <w:r w:rsidRPr="003E2AE6">
        <w:rPr>
          <w:rFonts w:ascii="Times New Roman" w:hAnsi="Times New Roman"/>
          <w:sz w:val="20"/>
          <w:szCs w:val="20"/>
        </w:rPr>
        <w:t>7</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 особенности работы в качестве артиста-вокалиста в составе хора и ансамбля, специфику репетиционной работы вокального ансамбля (З8); </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исполнительский учебный репертуар для фортепиано (в соответствии с программными требованиями) (З</w:t>
      </w:r>
      <w:proofErr w:type="gramStart"/>
      <w:r w:rsidRPr="003E2AE6">
        <w:rPr>
          <w:rFonts w:ascii="Times New Roman" w:hAnsi="Times New Roman"/>
          <w:sz w:val="20"/>
          <w:szCs w:val="20"/>
        </w:rPr>
        <w:t>9</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специальную учебно-педагогическую литературу по фортепиано (</w:t>
      </w:r>
      <w:proofErr w:type="gramStart"/>
      <w:r w:rsidRPr="003E2AE6">
        <w:rPr>
          <w:rFonts w:ascii="Times New Roman" w:hAnsi="Times New Roman"/>
          <w:sz w:val="20"/>
          <w:szCs w:val="20"/>
        </w:rPr>
        <w:t>З</w:t>
      </w:r>
      <w:proofErr w:type="gramEnd"/>
      <w:r w:rsidRPr="003E2AE6">
        <w:rPr>
          <w:rFonts w:ascii="Times New Roman" w:hAnsi="Times New Roman"/>
          <w:sz w:val="20"/>
          <w:szCs w:val="20"/>
        </w:rPr>
        <w:t xml:space="preserve"> 10);</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выразительные и технические возможности фортепиано (</w:t>
      </w:r>
      <w:proofErr w:type="gramStart"/>
      <w:r w:rsidRPr="003E2AE6">
        <w:rPr>
          <w:rFonts w:ascii="Times New Roman" w:hAnsi="Times New Roman"/>
          <w:sz w:val="20"/>
          <w:szCs w:val="20"/>
        </w:rPr>
        <w:t>З</w:t>
      </w:r>
      <w:proofErr w:type="gramEnd"/>
      <w:r w:rsidRPr="003E2AE6">
        <w:rPr>
          <w:rFonts w:ascii="Times New Roman" w:hAnsi="Times New Roman"/>
          <w:sz w:val="20"/>
          <w:szCs w:val="20"/>
        </w:rPr>
        <w:t xml:space="preserve"> 11);</w:t>
      </w:r>
    </w:p>
    <w:p w:rsidR="003B687A" w:rsidRPr="003E2AE6" w:rsidRDefault="003B687A" w:rsidP="003E2AE6">
      <w:pPr>
        <w:tabs>
          <w:tab w:val="left" w:pos="916"/>
          <w:tab w:val="left" w:pos="1832"/>
          <w:tab w:val="left" w:pos="2748"/>
          <w:tab w:val="left" w:pos="3664"/>
          <w:tab w:val="left" w:pos="4580"/>
          <w:tab w:val="left" w:pos="5805"/>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основы сценической речи и сценического движения (</w:t>
      </w:r>
      <w:proofErr w:type="gramStart"/>
      <w:r w:rsidRPr="003E2AE6">
        <w:rPr>
          <w:rFonts w:ascii="Times New Roman" w:hAnsi="Times New Roman"/>
          <w:sz w:val="20"/>
          <w:szCs w:val="20"/>
        </w:rPr>
        <w:t>З</w:t>
      </w:r>
      <w:proofErr w:type="gramEnd"/>
      <w:r w:rsidRPr="003E2AE6">
        <w:rPr>
          <w:rFonts w:ascii="Times New Roman" w:hAnsi="Times New Roman"/>
          <w:sz w:val="20"/>
          <w:szCs w:val="20"/>
        </w:rPr>
        <w:t xml:space="preserve"> 12).</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профессионального модуля:</w:t>
      </w:r>
    </w:p>
    <w:p w:rsidR="004E0522" w:rsidRPr="003E2AE6" w:rsidRDefault="004E0522"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максимальной учебной нагрузки обучающегося – 2</w:t>
      </w:r>
      <w:r w:rsidR="00691AA4">
        <w:rPr>
          <w:rFonts w:ascii="Times New Roman" w:hAnsi="Times New Roman"/>
          <w:sz w:val="20"/>
          <w:szCs w:val="20"/>
        </w:rPr>
        <w:t>944,5</w:t>
      </w:r>
      <w:r w:rsidRPr="003E2AE6">
        <w:rPr>
          <w:rFonts w:ascii="Times New Roman" w:hAnsi="Times New Roman"/>
          <w:sz w:val="20"/>
          <w:szCs w:val="20"/>
        </w:rPr>
        <w:t xml:space="preserve"> часа, включая:</w:t>
      </w:r>
    </w:p>
    <w:p w:rsidR="004E0522" w:rsidRPr="003E2AE6" w:rsidRDefault="004E0522"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обязательной аудиторной учебной нагрузки обучающегося – 1</w:t>
      </w:r>
      <w:r w:rsidR="00691AA4">
        <w:rPr>
          <w:rFonts w:ascii="Times New Roman" w:hAnsi="Times New Roman"/>
          <w:sz w:val="20"/>
          <w:szCs w:val="20"/>
        </w:rPr>
        <w:t xml:space="preserve">963 </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w:t>
      </w:r>
    </w:p>
    <w:p w:rsidR="004E0522" w:rsidRPr="003E2AE6" w:rsidRDefault="004E0522"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самостоятельной работы обучающегося – </w:t>
      </w:r>
      <w:r w:rsidR="00691AA4">
        <w:rPr>
          <w:rFonts w:ascii="Times New Roman" w:hAnsi="Times New Roman"/>
          <w:sz w:val="20"/>
          <w:szCs w:val="20"/>
        </w:rPr>
        <w:t>981,5</w:t>
      </w:r>
      <w:r w:rsidR="000F797F">
        <w:rPr>
          <w:rFonts w:ascii="Times New Roman" w:hAnsi="Times New Roman"/>
          <w:sz w:val="20"/>
          <w:szCs w:val="20"/>
        </w:rPr>
        <w:t xml:space="preserve"> </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w:t>
      </w:r>
    </w:p>
    <w:p w:rsidR="00F57D2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 xml:space="preserve">Время изучения: </w:t>
      </w:r>
      <w:r w:rsidRPr="003E2AE6">
        <w:rPr>
          <w:rFonts w:ascii="Times New Roman" w:hAnsi="Times New Roman"/>
          <w:sz w:val="20"/>
          <w:szCs w:val="20"/>
        </w:rPr>
        <w:t>1 - 8 семестры</w:t>
      </w:r>
    </w:p>
    <w:p w:rsidR="00F57D2A" w:rsidRPr="003E2AE6" w:rsidRDefault="00F57D2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2</w:t>
      </w:r>
      <w:r w:rsidR="003B687A" w:rsidRPr="003E2AE6">
        <w:rPr>
          <w:rFonts w:ascii="Times New Roman" w:hAnsi="Times New Roman"/>
          <w:b/>
          <w:sz w:val="20"/>
          <w:szCs w:val="20"/>
        </w:rPr>
        <w:t xml:space="preserve">. Аннотация на рабочую программу профессионального модуля </w:t>
      </w:r>
      <w:r w:rsidR="009C68B4" w:rsidRPr="003E2AE6">
        <w:rPr>
          <w:rFonts w:ascii="Times New Roman" w:hAnsi="Times New Roman"/>
          <w:b/>
          <w:sz w:val="20"/>
          <w:szCs w:val="20"/>
        </w:rPr>
        <w:t>ПМ.02</w:t>
      </w:r>
      <w:r w:rsidR="009C68B4">
        <w:rPr>
          <w:rFonts w:ascii="Times New Roman" w:hAnsi="Times New Roman"/>
          <w:b/>
          <w:sz w:val="20"/>
          <w:szCs w:val="20"/>
        </w:rPr>
        <w:t xml:space="preserve">.Педагогическая деятельность </w:t>
      </w:r>
    </w:p>
    <w:p w:rsidR="003B687A" w:rsidRPr="003E2AE6" w:rsidRDefault="003B687A" w:rsidP="003E2AE6">
      <w:pPr>
        <w:spacing w:after="0" w:line="240" w:lineRule="auto"/>
        <w:ind w:left="-567"/>
        <w:rPr>
          <w:rFonts w:ascii="Times New Roman" w:hAnsi="Times New Roman"/>
          <w:sz w:val="20"/>
          <w:szCs w:val="20"/>
        </w:rPr>
      </w:pP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1. Паспорт программы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2. Результаты освоения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3. Структура и содержание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4. Условия реализации программы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5. Контроль и оценка результатов освоения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В результате изучения профессионального модуля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организации обучения учащихся с учётом базовых основ педагогики;</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организации обучения учащихся пению в хоре с учётом их возраста и уровня подготовки;</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организации индивидуальной художественно-творческой работы с детьми с учётом возрастных и личностных особенностей;</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делать педагогический анализ ситуации в классе индивидуального творческого обучения (У.1);</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теоретические сведения о личности и межличностных отношениях в педагогической деятельности (У.2);</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делать педагогический  анализ музыкально</w:t>
      </w:r>
      <w:proofErr w:type="gramStart"/>
      <w:r w:rsidRPr="003E2AE6">
        <w:rPr>
          <w:rFonts w:ascii="Times New Roman" w:hAnsi="Times New Roman"/>
          <w:sz w:val="20"/>
          <w:szCs w:val="20"/>
        </w:rPr>
        <w:t>й(</w:t>
      </w:r>
      <w:proofErr w:type="gramEnd"/>
      <w:r w:rsidRPr="003E2AE6">
        <w:rPr>
          <w:rFonts w:ascii="Times New Roman" w:hAnsi="Times New Roman"/>
          <w:sz w:val="20"/>
          <w:szCs w:val="20"/>
        </w:rPr>
        <w:t>вокальной) литературы (У.3);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lastRenderedPageBreak/>
        <w:t>- определять важнейшие характеристики голоса обучающегося и планировать его дальнейшее развитие (У.4);</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пользоваться специальной литературой (У.5);</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b/>
          <w:sz w:val="20"/>
          <w:szCs w:val="20"/>
        </w:rPr>
        <w:t>знать:</w:t>
      </w:r>
      <w:r w:rsidRPr="003E2AE6">
        <w:rPr>
          <w:rFonts w:ascii="Times New Roman" w:hAnsi="Times New Roman"/>
          <w:sz w:val="20"/>
          <w:szCs w:val="20"/>
        </w:rPr>
        <w:t xml:space="preserve"> </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основы теории воспитания и образования (З.1);</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психолого-педагогические особенности работы с детьми дошкольного и школьного возраста (З.2);</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требования к личности педагога (З.3);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творческие и педагогические вокальные школы, современные методики постановки голоса, преподавания специальных (вокальных дисциплин) (З.4);</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педагогический (вокальный) репертуар детских школ искусств (З.5);</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профессиональную терминологию (З.6);</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порядок ведения учебной документации в организациях дополнительного образования, общеобразовательных организациях и профессиональных образовательных организациях (З.7).</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профессионального модуля:</w:t>
      </w:r>
    </w:p>
    <w:p w:rsidR="00653CB0" w:rsidRPr="003E2AE6" w:rsidRDefault="00653CB0"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максимальной учебной нагрузки обучающегося– </w:t>
      </w:r>
      <w:r w:rsidR="00762F6F">
        <w:rPr>
          <w:rFonts w:ascii="Times New Roman" w:hAnsi="Times New Roman"/>
          <w:sz w:val="20"/>
          <w:szCs w:val="20"/>
        </w:rPr>
        <w:t>721,5</w:t>
      </w:r>
      <w:r w:rsidRPr="003E2AE6">
        <w:rPr>
          <w:rFonts w:ascii="Times New Roman" w:hAnsi="Times New Roman"/>
          <w:sz w:val="20"/>
          <w:szCs w:val="20"/>
        </w:rPr>
        <w:t xml:space="preserve"> час</w:t>
      </w:r>
      <w:r w:rsidR="00762F6F">
        <w:rPr>
          <w:rFonts w:ascii="Times New Roman" w:hAnsi="Times New Roman"/>
          <w:sz w:val="20"/>
          <w:szCs w:val="20"/>
        </w:rPr>
        <w:t>а</w:t>
      </w:r>
      <w:r w:rsidRPr="003E2AE6">
        <w:rPr>
          <w:rFonts w:ascii="Times New Roman" w:hAnsi="Times New Roman"/>
          <w:sz w:val="20"/>
          <w:szCs w:val="20"/>
        </w:rPr>
        <w:t>, включая:</w:t>
      </w:r>
    </w:p>
    <w:p w:rsidR="00653CB0" w:rsidRPr="003E2AE6" w:rsidRDefault="00653CB0"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обязательной аудиторной учебной нагрузки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4</w:t>
      </w:r>
      <w:r w:rsidR="00762F6F">
        <w:rPr>
          <w:rFonts w:ascii="Times New Roman" w:hAnsi="Times New Roman"/>
          <w:sz w:val="20"/>
          <w:szCs w:val="20"/>
        </w:rPr>
        <w:t>81час</w:t>
      </w:r>
      <w:r w:rsidRPr="003E2AE6">
        <w:rPr>
          <w:rFonts w:ascii="Times New Roman" w:hAnsi="Times New Roman"/>
          <w:sz w:val="20"/>
          <w:szCs w:val="20"/>
        </w:rPr>
        <w:t>;</w:t>
      </w:r>
    </w:p>
    <w:p w:rsidR="00653CB0" w:rsidRPr="003E2AE6" w:rsidRDefault="00653CB0"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самостоятельной работы обучающегося– 2</w:t>
      </w:r>
      <w:r w:rsidR="00762F6F">
        <w:rPr>
          <w:rFonts w:ascii="Times New Roman" w:hAnsi="Times New Roman"/>
          <w:sz w:val="20"/>
          <w:szCs w:val="20"/>
        </w:rPr>
        <w:t>40,5</w:t>
      </w:r>
      <w:r w:rsidRPr="003E2AE6">
        <w:rPr>
          <w:rFonts w:ascii="Times New Roman" w:hAnsi="Times New Roman"/>
          <w:sz w:val="20"/>
          <w:szCs w:val="20"/>
        </w:rPr>
        <w:t xml:space="preserve"> час</w:t>
      </w:r>
      <w:r w:rsidR="00762F6F">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 xml:space="preserve">Время изучения: </w:t>
      </w:r>
      <w:r w:rsidRPr="003E2AE6">
        <w:rPr>
          <w:rFonts w:ascii="Times New Roman" w:hAnsi="Times New Roman"/>
          <w:sz w:val="20"/>
          <w:szCs w:val="20"/>
        </w:rPr>
        <w:t>3-8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3</w:t>
      </w:r>
      <w:r w:rsidR="007F5553">
        <w:rPr>
          <w:rFonts w:ascii="Times New Roman" w:hAnsi="Times New Roman"/>
          <w:b/>
          <w:sz w:val="20"/>
          <w:szCs w:val="20"/>
        </w:rPr>
        <w:t>3</w:t>
      </w:r>
      <w:r w:rsidR="003B687A" w:rsidRPr="003E2AE6">
        <w:rPr>
          <w:rFonts w:ascii="Times New Roman" w:hAnsi="Times New Roman"/>
          <w:b/>
          <w:sz w:val="20"/>
          <w:szCs w:val="20"/>
        </w:rPr>
        <w:t>. Аннотаци</w:t>
      </w:r>
      <w:r w:rsidR="009C68B4">
        <w:rPr>
          <w:rFonts w:ascii="Times New Roman" w:hAnsi="Times New Roman"/>
          <w:b/>
          <w:sz w:val="20"/>
          <w:szCs w:val="20"/>
        </w:rPr>
        <w:t xml:space="preserve">и </w:t>
      </w:r>
      <w:r w:rsidR="003B687A" w:rsidRPr="003E2AE6">
        <w:rPr>
          <w:rFonts w:ascii="Times New Roman" w:hAnsi="Times New Roman"/>
          <w:b/>
          <w:sz w:val="20"/>
          <w:szCs w:val="20"/>
        </w:rPr>
        <w:t xml:space="preserve"> на рабоч</w:t>
      </w:r>
      <w:r w:rsidR="009C68B4">
        <w:rPr>
          <w:rFonts w:ascii="Times New Roman" w:hAnsi="Times New Roman"/>
          <w:b/>
          <w:sz w:val="20"/>
          <w:szCs w:val="20"/>
        </w:rPr>
        <w:t>ие</w:t>
      </w:r>
      <w:r w:rsidR="003B687A" w:rsidRPr="003E2AE6">
        <w:rPr>
          <w:rFonts w:ascii="Times New Roman" w:hAnsi="Times New Roman"/>
          <w:b/>
          <w:sz w:val="20"/>
          <w:szCs w:val="20"/>
        </w:rPr>
        <w:t xml:space="preserve"> программ</w:t>
      </w:r>
      <w:r w:rsidR="009C68B4">
        <w:rPr>
          <w:rFonts w:ascii="Times New Roman" w:hAnsi="Times New Roman"/>
          <w:b/>
          <w:sz w:val="20"/>
          <w:szCs w:val="20"/>
        </w:rPr>
        <w:t xml:space="preserve">ы </w:t>
      </w:r>
      <w:r w:rsidR="003B687A" w:rsidRPr="003E2AE6">
        <w:rPr>
          <w:rFonts w:ascii="Times New Roman" w:hAnsi="Times New Roman"/>
          <w:b/>
          <w:sz w:val="20"/>
          <w:szCs w:val="20"/>
        </w:rPr>
        <w:t xml:space="preserve"> учебной практики профессионального модуля</w:t>
      </w:r>
      <w:r w:rsidR="003B687A" w:rsidRPr="003E2AE6">
        <w:rPr>
          <w:rFonts w:ascii="Times New Roman" w:hAnsi="Times New Roman"/>
          <w:b/>
          <w:caps/>
          <w:sz w:val="20"/>
          <w:szCs w:val="20"/>
        </w:rPr>
        <w:t xml:space="preserve"> ПМ.01 </w:t>
      </w:r>
      <w:r w:rsidR="003B687A" w:rsidRPr="003E2AE6">
        <w:rPr>
          <w:rFonts w:ascii="Times New Roman" w:hAnsi="Times New Roman"/>
          <w:b/>
          <w:sz w:val="20"/>
          <w:szCs w:val="20"/>
        </w:rPr>
        <w:t>Исполнительская и репетиционно-концертная деятельность</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caps/>
          <w:sz w:val="20"/>
          <w:szCs w:val="20"/>
        </w:rPr>
        <w:t xml:space="preserve"> П</w:t>
      </w:r>
      <w:r w:rsidRPr="003E2AE6">
        <w:rPr>
          <w:rFonts w:ascii="Times New Roman" w:hAnsi="Times New Roman"/>
          <w:sz w:val="20"/>
          <w:szCs w:val="20"/>
        </w:rPr>
        <w:t>аспорт программы учебной практики</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Результаты освоения</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Структура и содержание учебной практики </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Условия реализации программы учебной практики</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Контроль и оценка результатов учебной практики</w:t>
      </w:r>
    </w:p>
    <w:p w:rsidR="003B687A" w:rsidRPr="003E2AE6" w:rsidRDefault="003B687A" w:rsidP="003E2AE6">
      <w:pPr>
        <w:pStyle w:val="af4"/>
        <w:autoSpaceDN/>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УП.01 Сценическая речь</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Цель 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формирование у студентов норм литературного произношения, освоение правильных навыков дыхания, голоса и дикции; художественного вкуса в воплощении сценического образа и исполнительской деятельности.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Задачи 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овладение студентами приемами речевого тренинга и самостоятельного их использования в профессиональной практике;</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усвоение законов логики сценической речи и навыков общения со зрителем и партнерами в процессе исполнения музыкальных композиций;</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ознакомление с нормами литературного произношения, ударения, нормами речевой культуры.</w:t>
      </w:r>
    </w:p>
    <w:p w:rsidR="003B687A" w:rsidRPr="003E2AE6" w:rsidRDefault="003B687A" w:rsidP="003E2AE6">
      <w:pPr>
        <w:spacing w:after="0" w:line="240" w:lineRule="auto"/>
        <w:ind w:left="-567" w:firstLine="426"/>
        <w:rPr>
          <w:rFonts w:ascii="Times New Roman" w:eastAsia="Calibri" w:hAnsi="Times New Roman"/>
          <w:sz w:val="20"/>
          <w:szCs w:val="20"/>
        </w:rPr>
      </w:pPr>
      <w:r w:rsidRPr="003E2AE6">
        <w:rPr>
          <w:rFonts w:ascii="Times New Roman" w:eastAsia="Calibri" w:hAnsi="Times New Roman"/>
          <w:sz w:val="20"/>
          <w:szCs w:val="20"/>
        </w:rPr>
        <w:t>В результате изучения  рабочей программы учебной практики студент должен:</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актерской работы на сценической площадке в учебных постановках;</w:t>
      </w:r>
    </w:p>
    <w:p w:rsidR="003B687A" w:rsidRPr="003E2AE6" w:rsidRDefault="003B687A" w:rsidP="003E2AE6">
      <w:pPr>
        <w:spacing w:after="0" w:line="240" w:lineRule="auto"/>
        <w:ind w:left="-567"/>
        <w:rPr>
          <w:rFonts w:ascii="Times New Roman" w:hAnsi="Times New Roman"/>
          <w:sz w:val="20"/>
          <w:szCs w:val="20"/>
          <w:lang w:eastAsia="ru-RU"/>
        </w:rPr>
      </w:pPr>
      <w:r w:rsidRPr="003E2AE6">
        <w:rPr>
          <w:rFonts w:ascii="Times New Roman" w:hAnsi="Times New Roman"/>
          <w:b/>
          <w:sz w:val="20"/>
          <w:szCs w:val="20"/>
          <w:lang w:eastAsia="ru-RU"/>
        </w:rPr>
        <w:t>уметь:</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технические навыки и приемы, средства исполнительской выразительности для грамотной интерпретации нотного текста;</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слуховой контроль для управления процессом исполнения;</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навыки актерского мастерства в работе над сольными и ансамблевыми произведениями, в сценических выступлениях;</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916"/>
          <w:tab w:val="left" w:pos="1832"/>
          <w:tab w:val="left" w:pos="2748"/>
          <w:tab w:val="left" w:pos="3664"/>
          <w:tab w:val="left" w:pos="4580"/>
          <w:tab w:val="left" w:pos="5805"/>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основы сценической речи и сценического движения.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–108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УП.02 Сценическая подготовка</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формирование артистического комплекса, включающего практические умения, знания и навыки, необходимые для работы артиста-вокалиста на различных сценических площадках.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lastRenderedPageBreak/>
        <w:t xml:space="preserve">Задачи </w:t>
      </w:r>
      <w:r w:rsidRPr="003E2AE6">
        <w:rPr>
          <w:rFonts w:ascii="Times New Roman" w:hAnsi="Times New Roman"/>
          <w:b/>
          <w:sz w:val="20"/>
          <w:szCs w:val="20"/>
        </w:rPr>
        <w:t xml:space="preserve">учебной практики: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сценической речи и сценического движения;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изучение приемов актерского мастерства с целью использования разноплановых выразительных сре</w:t>
      </w:r>
      <w:proofErr w:type="gramStart"/>
      <w:r w:rsidRPr="003E2AE6">
        <w:rPr>
          <w:rFonts w:ascii="Times New Roman" w:hAnsi="Times New Roman"/>
          <w:sz w:val="20"/>
          <w:szCs w:val="20"/>
        </w:rPr>
        <w:t>дств в сц</w:t>
      </w:r>
      <w:proofErr w:type="gramEnd"/>
      <w:r w:rsidRPr="003E2AE6">
        <w:rPr>
          <w:rFonts w:ascii="Times New Roman" w:hAnsi="Times New Roman"/>
          <w:sz w:val="20"/>
          <w:szCs w:val="20"/>
        </w:rPr>
        <w:t xml:space="preserve">енической работе артиста-вокалиста. </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иметь практический опыт: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актерской работы на сценической площадке в учебных постановках; </w:t>
      </w:r>
    </w:p>
    <w:p w:rsidR="003B687A" w:rsidRPr="003E2AE6" w:rsidRDefault="003B687A" w:rsidP="003E2AE6">
      <w:pPr>
        <w:spacing w:after="0" w:line="240" w:lineRule="auto"/>
        <w:ind w:left="-567"/>
        <w:jc w:val="both"/>
        <w:rPr>
          <w:rFonts w:ascii="Times New Roman" w:hAnsi="Times New Roman"/>
          <w:b/>
          <w:bCs/>
          <w:sz w:val="20"/>
          <w:szCs w:val="20"/>
        </w:rPr>
      </w:pPr>
      <w:r w:rsidRPr="003E2AE6">
        <w:rPr>
          <w:rFonts w:ascii="Times New Roman" w:hAnsi="Times New Roman"/>
          <w:b/>
          <w:bCs/>
          <w:sz w:val="20"/>
          <w:szCs w:val="20"/>
        </w:rPr>
        <w:t xml:space="preserve">уметь: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согласовывать свои исполнительские намерения и находить совместные художественные решения при работе в ансамбле;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использовать навыки актерского мастерства в работе над сольными и ансамблевыми произведениями, в сценических выступлениях; </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0A3E7E" w:rsidRPr="003E2AE6">
        <w:rPr>
          <w:rFonts w:ascii="Times New Roman" w:hAnsi="Times New Roman"/>
          <w:sz w:val="20"/>
          <w:szCs w:val="20"/>
        </w:rPr>
        <w:t>213</w:t>
      </w:r>
      <w:r w:rsidRPr="003E2AE6">
        <w:rPr>
          <w:rFonts w:ascii="Times New Roman" w:hAnsi="Times New Roman"/>
          <w:sz w:val="20"/>
          <w:szCs w:val="20"/>
        </w:rPr>
        <w:t xml:space="preserve">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0A3E7E" w:rsidRPr="003E2AE6">
        <w:rPr>
          <w:rFonts w:ascii="Times New Roman" w:hAnsi="Times New Roman"/>
          <w:sz w:val="20"/>
          <w:szCs w:val="20"/>
        </w:rPr>
        <w:t>142</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0A3E7E" w:rsidRPr="003E2AE6">
        <w:rPr>
          <w:rFonts w:ascii="Times New Roman" w:hAnsi="Times New Roman"/>
          <w:sz w:val="20"/>
          <w:szCs w:val="20"/>
        </w:rPr>
        <w:t>71</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firstLine="426"/>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УП.03 Сценическое движение </w:t>
      </w:r>
    </w:p>
    <w:p w:rsidR="003B687A" w:rsidRPr="003E2AE6" w:rsidRDefault="003B687A" w:rsidP="003E2AE6">
      <w:pPr>
        <w:spacing w:after="0" w:line="240" w:lineRule="auto"/>
        <w:ind w:left="-567"/>
        <w:jc w:val="both"/>
        <w:rPr>
          <w:rFonts w:ascii="Times New Roman" w:hAnsi="Times New Roman"/>
          <w:b/>
          <w:bCs/>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формирование артистического комплекса, включающего практические умения, знания и навыки, необходимые для работы артиста-вокалиста на различных сценических площадках.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Задачи учебной практики</w:t>
      </w:r>
      <w:r w:rsidRPr="003E2AE6">
        <w:rPr>
          <w:rFonts w:ascii="Times New Roman" w:hAnsi="Times New Roman"/>
          <w:b/>
          <w:sz w:val="20"/>
          <w:szCs w:val="20"/>
        </w:rPr>
        <w:t xml:space="preserve">: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сценического движения;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изучение танцевальных жанров разных эпох, в соответствии с программными требованиями;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изучение приемов актерского мастерства с целью использования разноплановых выразительных сре</w:t>
      </w:r>
      <w:proofErr w:type="gramStart"/>
      <w:r w:rsidRPr="003E2AE6">
        <w:rPr>
          <w:rFonts w:ascii="Times New Roman" w:hAnsi="Times New Roman"/>
          <w:sz w:val="20"/>
          <w:szCs w:val="20"/>
        </w:rPr>
        <w:t>дств в сц</w:t>
      </w:r>
      <w:proofErr w:type="gramEnd"/>
      <w:r w:rsidRPr="003E2AE6">
        <w:rPr>
          <w:rFonts w:ascii="Times New Roman" w:hAnsi="Times New Roman"/>
          <w:sz w:val="20"/>
          <w:szCs w:val="20"/>
        </w:rPr>
        <w:t xml:space="preserve">енической работе артиста-вокалиста. </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иметь практический опыт: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актерской работы на сценической площадке в учебных постановках.</w:t>
      </w:r>
    </w:p>
    <w:p w:rsidR="003B687A" w:rsidRPr="003E2AE6" w:rsidRDefault="003B687A" w:rsidP="003E2AE6">
      <w:pPr>
        <w:spacing w:after="0" w:line="240" w:lineRule="auto"/>
        <w:ind w:left="-567"/>
        <w:jc w:val="both"/>
        <w:rPr>
          <w:rFonts w:ascii="Times New Roman" w:hAnsi="Times New Roman"/>
          <w:b/>
          <w:bCs/>
          <w:sz w:val="20"/>
          <w:szCs w:val="20"/>
        </w:rPr>
      </w:pPr>
      <w:r w:rsidRPr="003E2AE6">
        <w:rPr>
          <w:rFonts w:ascii="Times New Roman" w:hAnsi="Times New Roman"/>
          <w:b/>
          <w:bCs/>
          <w:sz w:val="20"/>
          <w:szCs w:val="20"/>
        </w:rPr>
        <w:t xml:space="preserve">уметь: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навыки актерского мастерства в работе над сольными и ансамблевыми произведениями, в сценических выступлениях.</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916"/>
          <w:tab w:val="left" w:pos="1832"/>
          <w:tab w:val="left" w:pos="2748"/>
          <w:tab w:val="left" w:pos="3664"/>
          <w:tab w:val="left" w:pos="4580"/>
          <w:tab w:val="left" w:pos="5805"/>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сценической речи и сценического движения.</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–108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F57D2A" w:rsidRPr="003E2AE6" w:rsidRDefault="00F57D2A" w:rsidP="003E2AE6">
      <w:pPr>
        <w:spacing w:after="0" w:line="240" w:lineRule="auto"/>
        <w:ind w:left="-567"/>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УП.04 Мастерство актера</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формирование артистического комплекса, включающего практические умения, знания и навыки, необходимые для работы артиста-вокалиста на различных сценических площадках.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Задачи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сценической речи и сценического движения;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изучение приемов актерского мастерства с целью использования разноплановых выразительных сре</w:t>
      </w:r>
      <w:proofErr w:type="gramStart"/>
      <w:r w:rsidRPr="003E2AE6">
        <w:rPr>
          <w:rFonts w:ascii="Times New Roman" w:hAnsi="Times New Roman"/>
          <w:sz w:val="20"/>
          <w:szCs w:val="20"/>
        </w:rPr>
        <w:t>дств в сц</w:t>
      </w:r>
      <w:proofErr w:type="gramEnd"/>
      <w:r w:rsidRPr="003E2AE6">
        <w:rPr>
          <w:rFonts w:ascii="Times New Roman" w:hAnsi="Times New Roman"/>
          <w:sz w:val="20"/>
          <w:szCs w:val="20"/>
        </w:rPr>
        <w:t xml:space="preserve">енической работе артиста-вокалиста. </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lastRenderedPageBreak/>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иметь практический опыт: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lang w:eastAsia="ru-RU"/>
        </w:rPr>
        <w:t>ведения учебно-репетиционной работы</w:t>
      </w:r>
      <w:r w:rsidRPr="003E2AE6">
        <w:rPr>
          <w:rFonts w:ascii="Times New Roman" w:hAnsi="Times New Roman"/>
          <w:sz w:val="20"/>
          <w:szCs w:val="20"/>
        </w:rPr>
        <w:t>;</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актерской работы на сценической площадке в учебных постановках;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уметь: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использовать навыки актерского мастерства в работе над сольными и ансамблевыми произведениями, в сценических выступлениях;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–108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УП.05 Хоровое исполнительство</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необходимых для дальнейшей практической деятельности будущих специалистов в качестве артистов хора, ансамбля.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Задачи </w:t>
      </w:r>
      <w:r w:rsidRPr="003E2AE6">
        <w:rPr>
          <w:rFonts w:ascii="Times New Roman" w:hAnsi="Times New Roman"/>
          <w:b/>
          <w:sz w:val="20"/>
          <w:szCs w:val="20"/>
        </w:rPr>
        <w:t xml:space="preserve">учебной практики: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ансамблевого пения, строя;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чтения с листа хоровой партитуры и дальнейшей работы над произведением полным составом хора с соблюдением основ хорового исполнительства;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овладение специфическими основами хорового пения с разнообразной манерой </w:t>
      </w:r>
      <w:proofErr w:type="spellStart"/>
      <w:r w:rsidRPr="003E2AE6">
        <w:rPr>
          <w:rFonts w:ascii="Times New Roman" w:hAnsi="Times New Roman"/>
          <w:sz w:val="20"/>
          <w:szCs w:val="20"/>
        </w:rPr>
        <w:t>звуковедения</w:t>
      </w:r>
      <w:proofErr w:type="spellEnd"/>
      <w:r w:rsidRPr="003E2AE6">
        <w:rPr>
          <w:rFonts w:ascii="Times New Roman" w:hAnsi="Times New Roman"/>
          <w:sz w:val="20"/>
          <w:szCs w:val="20"/>
        </w:rPr>
        <w:t xml:space="preserve">, хоровой дикции;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координации певческого голоса с мелодическим, гармоническим и ритмическим видами музыкального слуха. </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чтения с листа и транспонирования сольных и ансамблевых вокальных произведений среднего уровня трудности;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чтения многострочных хоровых партитур.</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технические навыки и приемы, средства исполнительской выразительности для грамотной интерпретации нотного текста;</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слуховой контроль для управления процессом исполнения;</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слышать все партии в ансамблях с любым количеством исполнителей;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согласовывать свои исполнительские намерения и находить совместные художественные решения при работе в ансамбле;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особенности работы в качестве артиста-вокалиста в составе хора и ансамбля, специфику репетиционной работы вокального ансамбля; </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–3</w:t>
      </w:r>
      <w:r w:rsidR="00AC4D0A">
        <w:rPr>
          <w:rFonts w:ascii="Times New Roman" w:hAnsi="Times New Roman"/>
          <w:sz w:val="20"/>
          <w:szCs w:val="20"/>
        </w:rPr>
        <w:t xml:space="preserve">90 </w:t>
      </w:r>
      <w:r w:rsidRPr="003E2AE6">
        <w:rPr>
          <w:rFonts w:ascii="Times New Roman" w:hAnsi="Times New Roman"/>
          <w:sz w:val="20"/>
          <w:szCs w:val="20"/>
        </w:rPr>
        <w:t>час</w:t>
      </w:r>
      <w:r w:rsidR="00AC4D0A">
        <w:rPr>
          <w:rFonts w:ascii="Times New Roman" w:hAnsi="Times New Roman"/>
          <w:sz w:val="20"/>
          <w:szCs w:val="20"/>
        </w:rPr>
        <w:t>ов</w:t>
      </w:r>
      <w:r w:rsidRPr="003E2AE6">
        <w:rPr>
          <w:rFonts w:ascii="Times New Roman" w:hAnsi="Times New Roman"/>
          <w:sz w:val="20"/>
          <w:szCs w:val="20"/>
        </w:rPr>
        <w:t>,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2</w:t>
      </w:r>
      <w:r w:rsidR="00AC4D0A">
        <w:rPr>
          <w:rFonts w:ascii="Times New Roman" w:hAnsi="Times New Roman"/>
          <w:sz w:val="20"/>
          <w:szCs w:val="20"/>
        </w:rPr>
        <w:t>60</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AC4D0A">
        <w:rPr>
          <w:rFonts w:ascii="Times New Roman" w:hAnsi="Times New Roman"/>
          <w:sz w:val="20"/>
          <w:szCs w:val="20"/>
        </w:rPr>
        <w:t>30</w:t>
      </w:r>
      <w:r w:rsidRPr="003E2AE6">
        <w:rPr>
          <w:rFonts w:ascii="Times New Roman" w:hAnsi="Times New Roman"/>
          <w:sz w:val="20"/>
          <w:szCs w:val="20"/>
        </w:rPr>
        <w:t xml:space="preserve"> часов.</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1-8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4</w:t>
      </w:r>
      <w:r w:rsidR="003B687A" w:rsidRPr="003E2AE6">
        <w:rPr>
          <w:rFonts w:ascii="Times New Roman" w:hAnsi="Times New Roman"/>
          <w:b/>
          <w:sz w:val="20"/>
          <w:szCs w:val="20"/>
        </w:rPr>
        <w:t>. Аннотация на рабочую программу учебной практики профессионального модуля</w:t>
      </w:r>
      <w:r w:rsidR="003B687A" w:rsidRPr="003E2AE6">
        <w:rPr>
          <w:rFonts w:ascii="Times New Roman" w:hAnsi="Times New Roman"/>
          <w:b/>
          <w:caps/>
          <w:sz w:val="20"/>
          <w:szCs w:val="20"/>
        </w:rPr>
        <w:t xml:space="preserve"> ПМ.02</w:t>
      </w:r>
      <w:r w:rsidR="009C68B4">
        <w:rPr>
          <w:rFonts w:ascii="Times New Roman" w:hAnsi="Times New Roman"/>
          <w:b/>
          <w:caps/>
          <w:sz w:val="20"/>
          <w:szCs w:val="20"/>
        </w:rPr>
        <w:t>.</w:t>
      </w:r>
      <w:r w:rsidR="003B687A" w:rsidRPr="003E2AE6">
        <w:rPr>
          <w:rFonts w:ascii="Times New Roman" w:hAnsi="Times New Roman"/>
          <w:b/>
          <w:caps/>
          <w:sz w:val="20"/>
          <w:szCs w:val="20"/>
        </w:rPr>
        <w:t xml:space="preserve"> </w:t>
      </w:r>
      <w:r w:rsidR="003B687A" w:rsidRPr="003E2AE6">
        <w:rPr>
          <w:rFonts w:ascii="Times New Roman" w:hAnsi="Times New Roman"/>
          <w:b/>
          <w:sz w:val="20"/>
          <w:szCs w:val="20"/>
        </w:rPr>
        <w:t xml:space="preserve">Педагогическая деятельность </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caps/>
          <w:sz w:val="20"/>
          <w:szCs w:val="20"/>
        </w:rPr>
        <w:t>1. П</w:t>
      </w:r>
      <w:r w:rsidRPr="003E2AE6">
        <w:rPr>
          <w:rFonts w:ascii="Times New Roman" w:hAnsi="Times New Roman"/>
          <w:sz w:val="20"/>
          <w:szCs w:val="20"/>
        </w:rPr>
        <w:t>аспорт программы учебной практики</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2. Результаты освоения</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3. Структура и содержание учебной практики</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4. Условия реализации программы учебной практики</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5. Контроль и оценка результатов учебной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b/>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b/>
          <w:sz w:val="20"/>
          <w:szCs w:val="20"/>
        </w:rPr>
      </w:pPr>
      <w:r w:rsidRPr="003E2AE6">
        <w:rPr>
          <w:rFonts w:ascii="Times New Roman" w:hAnsi="Times New Roman"/>
          <w:b/>
          <w:sz w:val="20"/>
          <w:szCs w:val="20"/>
        </w:rPr>
        <w:t xml:space="preserve">УП.06. Методика преподавания вокальных </w:t>
      </w:r>
      <w:proofErr w:type="gramStart"/>
      <w:r w:rsidRPr="003E2AE6">
        <w:rPr>
          <w:rFonts w:ascii="Times New Roman" w:hAnsi="Times New Roman"/>
          <w:b/>
          <w:sz w:val="20"/>
          <w:szCs w:val="20"/>
        </w:rPr>
        <w:t>дисциплин</w:t>
      </w:r>
      <w:proofErr w:type="gramEnd"/>
      <w:r w:rsidRPr="003E2AE6">
        <w:rPr>
          <w:rFonts w:ascii="Times New Roman" w:hAnsi="Times New Roman"/>
          <w:b/>
          <w:sz w:val="20"/>
          <w:szCs w:val="20"/>
        </w:rPr>
        <w:t xml:space="preserve"> в том числе учебная практика по педагогической работе.</w:t>
      </w:r>
    </w:p>
    <w:p w:rsidR="003B687A" w:rsidRPr="003E2AE6" w:rsidRDefault="003B687A" w:rsidP="003E2AE6">
      <w:pPr>
        <w:pStyle w:val="Default"/>
        <w:ind w:left="-567"/>
        <w:rPr>
          <w:b/>
          <w:sz w:val="20"/>
          <w:szCs w:val="20"/>
        </w:rPr>
      </w:pPr>
      <w:r w:rsidRPr="003E2AE6">
        <w:rPr>
          <w:b/>
          <w:bCs/>
          <w:sz w:val="20"/>
          <w:szCs w:val="20"/>
        </w:rPr>
        <w:t xml:space="preserve">Цель </w:t>
      </w:r>
      <w:r w:rsidRPr="003E2AE6">
        <w:rPr>
          <w:b/>
          <w:sz w:val="20"/>
          <w:szCs w:val="20"/>
        </w:rPr>
        <w:t>учебной практики:</w:t>
      </w:r>
    </w:p>
    <w:p w:rsidR="003B687A" w:rsidRPr="003E2AE6" w:rsidRDefault="003B687A" w:rsidP="003E2AE6">
      <w:pPr>
        <w:pStyle w:val="Default"/>
        <w:ind w:left="-567"/>
        <w:rPr>
          <w:sz w:val="20"/>
          <w:szCs w:val="20"/>
        </w:rPr>
      </w:pPr>
      <w:r w:rsidRPr="003E2AE6">
        <w:rPr>
          <w:sz w:val="20"/>
          <w:szCs w:val="20"/>
        </w:rPr>
        <w:t xml:space="preserve">овладение теоретическими и практическими основами методики обучения пению в объеме, необходимом для дальнейшей деятельности в качестве преподавателей детских музыкальных школ, детских школ искусств, в других образовательных учреждениях, реализующих программы дополнительного образования в области культуры и искусства. </w:t>
      </w:r>
    </w:p>
    <w:p w:rsidR="003B687A" w:rsidRPr="003E2AE6" w:rsidRDefault="003B687A" w:rsidP="003E2AE6">
      <w:pPr>
        <w:pStyle w:val="Default"/>
        <w:ind w:left="-567"/>
        <w:rPr>
          <w:b/>
          <w:sz w:val="20"/>
          <w:szCs w:val="20"/>
        </w:rPr>
      </w:pPr>
      <w:r w:rsidRPr="003E2AE6">
        <w:rPr>
          <w:b/>
          <w:bCs/>
          <w:sz w:val="20"/>
          <w:szCs w:val="20"/>
        </w:rPr>
        <w:t xml:space="preserve">Задачи </w:t>
      </w:r>
      <w:r w:rsidRPr="003E2AE6">
        <w:rPr>
          <w:b/>
          <w:sz w:val="20"/>
          <w:szCs w:val="20"/>
        </w:rPr>
        <w:t xml:space="preserve">учебной практики: </w:t>
      </w:r>
    </w:p>
    <w:p w:rsidR="003B687A" w:rsidRPr="003E2AE6" w:rsidRDefault="003B687A" w:rsidP="003E2AE6">
      <w:pPr>
        <w:pStyle w:val="Default"/>
        <w:ind w:left="-567"/>
        <w:rPr>
          <w:sz w:val="20"/>
          <w:szCs w:val="20"/>
        </w:rPr>
      </w:pPr>
      <w:r w:rsidRPr="003E2AE6">
        <w:rPr>
          <w:sz w:val="20"/>
          <w:szCs w:val="20"/>
        </w:rPr>
        <w:t xml:space="preserve">развитие аналитического мышления, способности к обобщению своего певческого опыта и использованию его в педагогической работе; </w:t>
      </w:r>
    </w:p>
    <w:p w:rsidR="003B687A" w:rsidRPr="003E2AE6" w:rsidRDefault="003B687A" w:rsidP="003E2AE6">
      <w:pPr>
        <w:pStyle w:val="Default"/>
        <w:ind w:left="-567"/>
        <w:rPr>
          <w:sz w:val="20"/>
          <w:szCs w:val="20"/>
        </w:rPr>
      </w:pPr>
      <w:r w:rsidRPr="003E2AE6">
        <w:rPr>
          <w:sz w:val="20"/>
          <w:szCs w:val="20"/>
        </w:rPr>
        <w:t xml:space="preserve">последовательное изучение методики обучения пению, педагогических принципов различных вокальных школ; </w:t>
      </w:r>
    </w:p>
    <w:p w:rsidR="003B687A" w:rsidRPr="003E2AE6" w:rsidRDefault="003B687A" w:rsidP="003E2AE6">
      <w:pPr>
        <w:pStyle w:val="Default"/>
        <w:ind w:left="-567"/>
        <w:rPr>
          <w:sz w:val="20"/>
          <w:szCs w:val="20"/>
        </w:rPr>
      </w:pPr>
      <w:r w:rsidRPr="003E2AE6">
        <w:rPr>
          <w:sz w:val="20"/>
          <w:szCs w:val="20"/>
        </w:rPr>
        <w:t xml:space="preserve">изучение способов оценки и развития природных данных; </w:t>
      </w:r>
    </w:p>
    <w:p w:rsidR="003B687A" w:rsidRPr="003E2AE6" w:rsidRDefault="003B687A" w:rsidP="003E2AE6">
      <w:pPr>
        <w:pStyle w:val="Default"/>
        <w:ind w:left="-567"/>
        <w:rPr>
          <w:sz w:val="20"/>
          <w:szCs w:val="20"/>
        </w:rPr>
      </w:pPr>
      <w:r w:rsidRPr="003E2AE6">
        <w:rPr>
          <w:sz w:val="20"/>
          <w:szCs w:val="20"/>
        </w:rPr>
        <w:t xml:space="preserve">изучение репертуара, ознакомление с произведениями различных жанров и стилей, изучаемых на разных этапах обучения детей и подростков. </w:t>
      </w:r>
    </w:p>
    <w:p w:rsidR="003B687A" w:rsidRPr="003E2AE6" w:rsidRDefault="003B687A" w:rsidP="003E2AE6">
      <w:pPr>
        <w:pStyle w:val="Default"/>
        <w:ind w:left="-567" w:firstLine="426"/>
        <w:rPr>
          <w:sz w:val="20"/>
          <w:szCs w:val="20"/>
        </w:rPr>
      </w:pPr>
    </w:p>
    <w:p w:rsidR="003B687A" w:rsidRPr="003E2AE6" w:rsidRDefault="003B687A" w:rsidP="003E2AE6">
      <w:pPr>
        <w:pStyle w:val="Default"/>
        <w:ind w:left="-567" w:firstLine="426"/>
        <w:rPr>
          <w:sz w:val="20"/>
          <w:szCs w:val="20"/>
        </w:rPr>
      </w:pPr>
      <w:r w:rsidRPr="003E2AE6">
        <w:rPr>
          <w:sz w:val="20"/>
          <w:szCs w:val="20"/>
        </w:rPr>
        <w:t xml:space="preserve">В результате изучения учебной практики </w:t>
      </w:r>
      <w:proofErr w:type="gramStart"/>
      <w:r w:rsidRPr="003E2AE6">
        <w:rPr>
          <w:sz w:val="20"/>
          <w:szCs w:val="20"/>
        </w:rPr>
        <w:t>обучающийся</w:t>
      </w:r>
      <w:proofErr w:type="gramEnd"/>
      <w:r w:rsidRPr="003E2AE6">
        <w:rPr>
          <w:sz w:val="20"/>
          <w:szCs w:val="20"/>
        </w:rPr>
        <w:t xml:space="preserve"> должен: </w:t>
      </w:r>
    </w:p>
    <w:p w:rsidR="003B687A" w:rsidRPr="003E2AE6" w:rsidRDefault="003B687A" w:rsidP="003E2AE6">
      <w:pPr>
        <w:pStyle w:val="Default"/>
        <w:ind w:left="-567"/>
        <w:rPr>
          <w:b/>
          <w:bCs/>
          <w:sz w:val="20"/>
          <w:szCs w:val="20"/>
        </w:rPr>
      </w:pPr>
      <w:r w:rsidRPr="003E2AE6">
        <w:rPr>
          <w:b/>
          <w:bCs/>
          <w:sz w:val="20"/>
          <w:szCs w:val="20"/>
        </w:rPr>
        <w:t xml:space="preserve">иметь практический опыт: </w:t>
      </w:r>
    </w:p>
    <w:p w:rsidR="003B687A" w:rsidRPr="003E2AE6" w:rsidRDefault="003B687A" w:rsidP="003E2AE6">
      <w:pPr>
        <w:pStyle w:val="Default"/>
        <w:ind w:left="-567" w:firstLine="426"/>
        <w:rPr>
          <w:sz w:val="20"/>
          <w:szCs w:val="20"/>
        </w:rPr>
      </w:pPr>
      <w:r w:rsidRPr="003E2AE6">
        <w:rPr>
          <w:sz w:val="20"/>
          <w:szCs w:val="20"/>
        </w:rPr>
        <w:t>организации обучения обучающихся с учетом базовых основ педагогики (ПО</w:t>
      </w:r>
      <w:proofErr w:type="gramStart"/>
      <w:r w:rsidRPr="003E2AE6">
        <w:rPr>
          <w:sz w:val="20"/>
          <w:szCs w:val="20"/>
        </w:rPr>
        <w:t>1</w:t>
      </w:r>
      <w:proofErr w:type="gramEnd"/>
      <w:r w:rsidRPr="003E2AE6">
        <w:rPr>
          <w:sz w:val="20"/>
          <w:szCs w:val="20"/>
        </w:rPr>
        <w:t>);</w:t>
      </w:r>
    </w:p>
    <w:p w:rsidR="003B687A" w:rsidRPr="003E2AE6" w:rsidRDefault="003B687A" w:rsidP="003E2AE6">
      <w:pPr>
        <w:pStyle w:val="Default"/>
        <w:ind w:left="-567" w:firstLine="426"/>
        <w:rPr>
          <w:sz w:val="20"/>
          <w:szCs w:val="20"/>
        </w:rPr>
      </w:pPr>
      <w:r w:rsidRPr="003E2AE6">
        <w:rPr>
          <w:sz w:val="20"/>
          <w:szCs w:val="20"/>
        </w:rPr>
        <w:t>организации обучения учащихся пению с учетом их возраста и уровня подготовки (ПО</w:t>
      </w:r>
      <w:proofErr w:type="gramStart"/>
      <w:r w:rsidRPr="003E2AE6">
        <w:rPr>
          <w:sz w:val="20"/>
          <w:szCs w:val="20"/>
        </w:rPr>
        <w:t>2</w:t>
      </w:r>
      <w:proofErr w:type="gramEnd"/>
      <w:r w:rsidRPr="003E2AE6">
        <w:rPr>
          <w:sz w:val="20"/>
          <w:szCs w:val="20"/>
        </w:rPr>
        <w:t xml:space="preserve">); </w:t>
      </w:r>
    </w:p>
    <w:p w:rsidR="003B687A" w:rsidRPr="003E2AE6" w:rsidRDefault="003B687A" w:rsidP="003E2AE6">
      <w:pPr>
        <w:pStyle w:val="Default"/>
        <w:ind w:left="-567" w:firstLine="426"/>
        <w:rPr>
          <w:sz w:val="20"/>
          <w:szCs w:val="20"/>
        </w:rPr>
      </w:pPr>
      <w:r w:rsidRPr="003E2AE6">
        <w:rPr>
          <w:sz w:val="20"/>
          <w:szCs w:val="20"/>
        </w:rPr>
        <w:t xml:space="preserve">организации индивидуальной художественно-творческой работы с детьми с учетом их возраста и уровня подготовки (ПО3); </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делать педагогический анализ ситуации в классе индивидуального творческого обучения (У</w:t>
      </w:r>
      <w:proofErr w:type="gramStart"/>
      <w:r w:rsidRPr="003E2AE6">
        <w:rPr>
          <w:rFonts w:ascii="Times New Roman" w:hAnsi="Times New Roman"/>
          <w:bCs/>
          <w:color w:val="000000"/>
          <w:sz w:val="20"/>
          <w:szCs w:val="20"/>
          <w:lang w:eastAsia="ru-RU"/>
        </w:rPr>
        <w:t>1</w:t>
      </w:r>
      <w:proofErr w:type="gramEnd"/>
      <w:r w:rsidRPr="003E2AE6">
        <w:rPr>
          <w:rFonts w:ascii="Times New Roman" w:hAnsi="Times New Roman"/>
          <w:bCs/>
          <w:color w:val="000000"/>
          <w:sz w:val="20"/>
          <w:szCs w:val="20"/>
          <w:lang w:eastAsia="ru-RU"/>
        </w:rPr>
        <w:t>);</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использовать теоретические сведения о личности и межличностных отношениях в педагогической деятельности (У</w:t>
      </w:r>
      <w:proofErr w:type="gramStart"/>
      <w:r w:rsidRPr="003E2AE6">
        <w:rPr>
          <w:rFonts w:ascii="Times New Roman" w:hAnsi="Times New Roman"/>
          <w:bCs/>
          <w:color w:val="000000"/>
          <w:sz w:val="20"/>
          <w:szCs w:val="20"/>
          <w:lang w:eastAsia="ru-RU"/>
        </w:rPr>
        <w:t>2</w:t>
      </w:r>
      <w:proofErr w:type="gramEnd"/>
      <w:r w:rsidRPr="003E2AE6">
        <w:rPr>
          <w:rFonts w:ascii="Times New Roman" w:hAnsi="Times New Roman"/>
          <w:bCs/>
          <w:color w:val="000000"/>
          <w:sz w:val="20"/>
          <w:szCs w:val="20"/>
          <w:lang w:eastAsia="ru-RU"/>
        </w:rPr>
        <w:t>);</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делать педагогический анализ музыкальной (вокальной) литературы (У3);</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определять важнейшие характеристики голоса обучающегося и планировать его дальнейшее развитие (У</w:t>
      </w:r>
      <w:proofErr w:type="gramStart"/>
      <w:r w:rsidRPr="003E2AE6">
        <w:rPr>
          <w:rFonts w:ascii="Times New Roman" w:hAnsi="Times New Roman"/>
          <w:bCs/>
          <w:color w:val="000000"/>
          <w:sz w:val="20"/>
          <w:szCs w:val="20"/>
          <w:lang w:eastAsia="ru-RU"/>
        </w:rPr>
        <w:t>4</w:t>
      </w:r>
      <w:proofErr w:type="gramEnd"/>
      <w:r w:rsidRPr="003E2AE6">
        <w:rPr>
          <w:rFonts w:ascii="Times New Roman" w:hAnsi="Times New Roman"/>
          <w:bCs/>
          <w:color w:val="000000"/>
          <w:sz w:val="20"/>
          <w:szCs w:val="20"/>
          <w:lang w:eastAsia="ru-RU"/>
        </w:rPr>
        <w:t>);</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пользоваться специальной литературой (У5);</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106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71 час,</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35 часов. </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5</w:t>
      </w:r>
      <w:r w:rsidR="003B687A" w:rsidRPr="003E2AE6">
        <w:rPr>
          <w:rFonts w:ascii="Times New Roman" w:hAnsi="Times New Roman"/>
          <w:b/>
          <w:sz w:val="20"/>
          <w:szCs w:val="20"/>
        </w:rPr>
        <w:t>. Аннотация на рабочую программу производственной прак</w:t>
      </w:r>
      <w:r w:rsidR="003E2AE6">
        <w:rPr>
          <w:rFonts w:ascii="Times New Roman" w:hAnsi="Times New Roman"/>
          <w:b/>
          <w:sz w:val="20"/>
          <w:szCs w:val="20"/>
        </w:rPr>
        <w:t>тики - ПП.01 Исполнительская</w:t>
      </w:r>
      <w:r w:rsidR="003B687A" w:rsidRPr="003E2AE6">
        <w:rPr>
          <w:rFonts w:ascii="Times New Roman" w:hAnsi="Times New Roman"/>
          <w:b/>
          <w:sz w:val="20"/>
          <w:szCs w:val="20"/>
        </w:rPr>
        <w:t xml:space="preserve"> практика профессионального модуля ПМ.01 Исполнительская и репетиционно-концертная деятельность</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caps/>
          <w:sz w:val="20"/>
          <w:szCs w:val="20"/>
        </w:rPr>
        <w:t xml:space="preserve"> П</w:t>
      </w:r>
      <w:r w:rsidRPr="003E2AE6">
        <w:rPr>
          <w:rFonts w:ascii="Times New Roman" w:hAnsi="Times New Roman"/>
          <w:sz w:val="20"/>
          <w:szCs w:val="20"/>
        </w:rPr>
        <w:t>аспорт программы производственной практики</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Результаты освоения</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Структура и содержание производственной практики</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Условия реализации программы производственной практики</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Контроль и оценка результатов производственной практики</w:t>
      </w:r>
    </w:p>
    <w:p w:rsidR="003B687A" w:rsidRPr="003E2AE6" w:rsidRDefault="003B687A" w:rsidP="003E2AE6">
      <w:pPr>
        <w:spacing w:after="0" w:line="240" w:lineRule="auto"/>
        <w:ind w:left="-567"/>
        <w:rPr>
          <w:rFonts w:ascii="Times New Roman" w:hAnsi="Times New Roman"/>
          <w:b/>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 xml:space="preserve">Цель </w:t>
      </w:r>
      <w:r w:rsidR="009C68B4">
        <w:rPr>
          <w:rFonts w:ascii="Times New Roman" w:hAnsi="Times New Roman"/>
          <w:b/>
          <w:sz w:val="20"/>
          <w:szCs w:val="20"/>
        </w:rPr>
        <w:t xml:space="preserve">исполнительской </w:t>
      </w:r>
      <w:r w:rsidRPr="003E2AE6">
        <w:rPr>
          <w:rFonts w:ascii="Times New Roman" w:hAnsi="Times New Roman"/>
          <w:b/>
          <w:sz w:val="20"/>
          <w:szCs w:val="20"/>
        </w:rPr>
        <w:t xml:space="preserve"> практики: </w:t>
      </w:r>
    </w:p>
    <w:p w:rsidR="003B687A" w:rsidRPr="003E2AE6" w:rsidRDefault="003B687A" w:rsidP="003E2AE6">
      <w:pPr>
        <w:spacing w:after="0" w:line="240" w:lineRule="auto"/>
        <w:ind w:left="-567" w:firstLine="426"/>
        <w:rPr>
          <w:rFonts w:ascii="Times New Roman" w:eastAsia="Calibri" w:hAnsi="Times New Roman"/>
          <w:sz w:val="20"/>
          <w:szCs w:val="20"/>
          <w:lang w:eastAsia="ru-RU"/>
        </w:rPr>
      </w:pPr>
      <w:r w:rsidRPr="003E2AE6">
        <w:rPr>
          <w:rFonts w:ascii="Times New Roman" w:eastAsia="Calibri" w:hAnsi="Times New Roman"/>
          <w:sz w:val="20"/>
          <w:szCs w:val="20"/>
          <w:lang w:eastAsia="ru-RU"/>
        </w:rPr>
        <w:t>Подготовка квалифицированных специалистов, готовых самостоятельно ориентироваться в нотной литературе, решать многочисленные исполнительские задачи, качественно готовиться к концертным выступлениям.</w:t>
      </w:r>
    </w:p>
    <w:p w:rsidR="003B687A" w:rsidRPr="003E2AE6" w:rsidRDefault="003B687A" w:rsidP="003E2AE6">
      <w:pPr>
        <w:pStyle w:val="310"/>
        <w:spacing w:after="0" w:line="240" w:lineRule="auto"/>
        <w:ind w:left="-567"/>
        <w:jc w:val="both"/>
        <w:rPr>
          <w:rFonts w:ascii="Times New Roman" w:hAnsi="Times New Roman" w:cs="Times New Roman"/>
          <w:b/>
          <w:sz w:val="20"/>
          <w:szCs w:val="20"/>
        </w:rPr>
      </w:pPr>
      <w:r w:rsidRPr="003E2AE6">
        <w:rPr>
          <w:rFonts w:ascii="Times New Roman" w:hAnsi="Times New Roman" w:cs="Times New Roman"/>
          <w:b/>
          <w:sz w:val="20"/>
          <w:szCs w:val="20"/>
        </w:rPr>
        <w:t xml:space="preserve">Задачи </w:t>
      </w:r>
      <w:r w:rsidR="009C68B4">
        <w:rPr>
          <w:rFonts w:ascii="Times New Roman" w:hAnsi="Times New Roman" w:cs="Times New Roman"/>
          <w:b/>
          <w:sz w:val="20"/>
          <w:szCs w:val="20"/>
        </w:rPr>
        <w:t xml:space="preserve">исполнительской </w:t>
      </w:r>
      <w:r w:rsidRPr="003E2AE6">
        <w:rPr>
          <w:rFonts w:ascii="Times New Roman" w:hAnsi="Times New Roman" w:cs="Times New Roman"/>
          <w:b/>
          <w:sz w:val="20"/>
          <w:szCs w:val="20"/>
        </w:rPr>
        <w:t xml:space="preserve">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Формирование квалифицированных специалистов, готовых к исполнительской деятельности в качестве артиста хора, ансамбля, солиста для работы на различных сценических площадках;</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организация и постановка концертов и прочих сценических выступлений;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музыкальное руководство творческими коллективами.</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p>
    <w:p w:rsidR="003B687A" w:rsidRPr="003E2AE6" w:rsidRDefault="003B687A" w:rsidP="003E2AE6">
      <w:pPr>
        <w:shd w:val="clear" w:color="auto" w:fill="FFFFFF"/>
        <w:spacing w:after="0" w:line="274" w:lineRule="exact"/>
        <w:ind w:left="-567"/>
        <w:jc w:val="both"/>
        <w:rPr>
          <w:rFonts w:ascii="Times New Roman" w:eastAsia="Arial Unicode MS" w:hAnsi="Times New Roman"/>
          <w:b/>
          <w:sz w:val="20"/>
          <w:szCs w:val="20"/>
          <w:lang w:eastAsia="ru-RU"/>
        </w:rPr>
      </w:pPr>
      <w:r w:rsidRPr="003E2AE6">
        <w:rPr>
          <w:rFonts w:ascii="Times New Roman" w:eastAsia="Arial Unicode MS" w:hAnsi="Times New Roman"/>
          <w:sz w:val="20"/>
          <w:szCs w:val="20"/>
          <w:lang w:eastAsia="ru-RU"/>
        </w:rPr>
        <w:t xml:space="preserve">В результате изучения </w:t>
      </w:r>
      <w:r w:rsidR="009C68B4">
        <w:rPr>
          <w:rFonts w:ascii="Times New Roman" w:eastAsia="Arial Unicode MS" w:hAnsi="Times New Roman"/>
          <w:sz w:val="20"/>
          <w:szCs w:val="20"/>
          <w:lang w:eastAsia="ru-RU"/>
        </w:rPr>
        <w:t xml:space="preserve">исполнительской </w:t>
      </w:r>
      <w:r w:rsidRPr="003E2AE6">
        <w:rPr>
          <w:rFonts w:ascii="Times New Roman" w:eastAsia="Arial Unicode MS" w:hAnsi="Times New Roman"/>
          <w:sz w:val="20"/>
          <w:szCs w:val="20"/>
          <w:lang w:eastAsia="ru-RU"/>
        </w:rPr>
        <w:t xml:space="preserve">практики обучающийся должен освоить следующие </w:t>
      </w:r>
      <w:r w:rsidRPr="003E2AE6">
        <w:rPr>
          <w:rFonts w:ascii="Times New Roman" w:eastAsia="Arial Unicode MS" w:hAnsi="Times New Roman"/>
          <w:b/>
          <w:sz w:val="20"/>
          <w:szCs w:val="20"/>
          <w:lang w:eastAsia="ru-RU"/>
        </w:rPr>
        <w:t>виды работ:</w:t>
      </w:r>
    </w:p>
    <w:p w:rsidR="003B687A" w:rsidRPr="003E2AE6" w:rsidRDefault="003B687A" w:rsidP="003E2AE6">
      <w:pPr>
        <w:autoSpaceDE w:val="0"/>
        <w:autoSpaceDN w:val="0"/>
        <w:adjustRightInd w:val="0"/>
        <w:spacing w:after="0" w:line="240" w:lineRule="auto"/>
        <w:ind w:left="-567" w:firstLine="392"/>
        <w:contextualSpacing/>
        <w:jc w:val="both"/>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 посещение концертов гастролирующих музыкантов, преподавателей колледжа и высших учебных заведений;</w:t>
      </w:r>
    </w:p>
    <w:p w:rsidR="003B687A" w:rsidRPr="003E2AE6" w:rsidRDefault="003B687A" w:rsidP="003E2AE6">
      <w:pPr>
        <w:shd w:val="clear" w:color="auto" w:fill="FFFFFF"/>
        <w:spacing w:after="0" w:line="240" w:lineRule="auto"/>
        <w:ind w:left="-567" w:firstLine="392"/>
        <w:jc w:val="both"/>
        <w:rPr>
          <w:rFonts w:ascii="Times New Roman" w:eastAsia="Arial Unicode MS" w:hAnsi="Times New Roman"/>
          <w:sz w:val="20"/>
          <w:szCs w:val="20"/>
          <w:lang w:eastAsia="ru-RU"/>
        </w:rPr>
      </w:pPr>
      <w:r w:rsidRPr="003E2AE6">
        <w:rPr>
          <w:rFonts w:ascii="Times New Roman" w:hAnsi="Times New Roman"/>
          <w:bCs/>
          <w:color w:val="000000"/>
          <w:sz w:val="20"/>
          <w:szCs w:val="20"/>
          <w:lang w:eastAsia="ru-RU"/>
        </w:rPr>
        <w:t xml:space="preserve">- </w:t>
      </w:r>
      <w:r w:rsidRPr="003E2AE6">
        <w:rPr>
          <w:rFonts w:ascii="Times New Roman" w:eastAsia="Arial Unicode MS" w:hAnsi="Times New Roman"/>
          <w:sz w:val="20"/>
          <w:szCs w:val="20"/>
          <w:lang w:eastAsia="ru-RU"/>
        </w:rPr>
        <w:t>наблюдение за репетиционно-концертной работой исполнителей в качестве солистов, в составе ансамбля, хора;</w:t>
      </w:r>
    </w:p>
    <w:p w:rsidR="003B687A" w:rsidRPr="003E2AE6" w:rsidRDefault="003B687A" w:rsidP="003E2AE6">
      <w:pPr>
        <w:shd w:val="clear" w:color="auto" w:fill="FFFFFF"/>
        <w:spacing w:after="0" w:line="240" w:lineRule="auto"/>
        <w:ind w:left="-567" w:firstLine="392"/>
        <w:jc w:val="both"/>
        <w:rPr>
          <w:rFonts w:ascii="Times New Roman" w:eastAsia="Arial Unicode MS" w:hAnsi="Times New Roman"/>
          <w:sz w:val="20"/>
          <w:szCs w:val="20"/>
          <w:lang w:eastAsia="ru-RU"/>
        </w:rPr>
      </w:pPr>
      <w:r w:rsidRPr="003E2AE6">
        <w:rPr>
          <w:rFonts w:ascii="Times New Roman" w:hAnsi="Times New Roman"/>
          <w:bCs/>
          <w:color w:val="000000"/>
          <w:sz w:val="20"/>
          <w:szCs w:val="20"/>
          <w:lang w:eastAsia="ru-RU"/>
        </w:rPr>
        <w:t xml:space="preserve">- </w:t>
      </w:r>
      <w:r w:rsidRPr="003E2AE6">
        <w:rPr>
          <w:rFonts w:ascii="Times New Roman" w:eastAsia="Arial Unicode MS" w:hAnsi="Times New Roman"/>
          <w:sz w:val="20"/>
          <w:szCs w:val="20"/>
          <w:lang w:eastAsia="ru-RU"/>
        </w:rPr>
        <w:t>посещение уроков сольного пения, вокального ансамбля, знакомство с методикой исполнения сольных партий и ансамблевых партий в различных составах;</w:t>
      </w:r>
    </w:p>
    <w:p w:rsidR="003B687A" w:rsidRPr="003E2AE6" w:rsidRDefault="003B687A" w:rsidP="003E2AE6">
      <w:pPr>
        <w:widowControl w:val="0"/>
        <w:suppressAutoHyphens/>
        <w:spacing w:after="0" w:line="240" w:lineRule="auto"/>
        <w:ind w:left="-567" w:firstLine="392"/>
        <w:jc w:val="both"/>
        <w:textAlignment w:val="baseline"/>
        <w:rPr>
          <w:rFonts w:ascii="Times New Roman" w:hAnsi="Times New Roman"/>
          <w:kern w:val="1"/>
          <w:sz w:val="20"/>
          <w:szCs w:val="20"/>
          <w:lang w:eastAsia="ar-SA"/>
        </w:rPr>
      </w:pPr>
      <w:r w:rsidRPr="003E2AE6">
        <w:rPr>
          <w:rFonts w:ascii="Times New Roman" w:hAnsi="Times New Roman"/>
          <w:sz w:val="20"/>
          <w:szCs w:val="20"/>
          <w:lang w:eastAsia="ru-RU"/>
        </w:rPr>
        <w:t>- участие в концертах и конкурсах различного уровня</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производственной практики:</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144 часа.</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lastRenderedPageBreak/>
        <w:t>Время изучения:</w:t>
      </w:r>
      <w:r w:rsidRPr="003E2AE6">
        <w:rPr>
          <w:rFonts w:ascii="Times New Roman" w:hAnsi="Times New Roman"/>
          <w:sz w:val="20"/>
          <w:szCs w:val="20"/>
        </w:rPr>
        <w:t xml:space="preserve"> 1-8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5C2851" w:rsidP="003E2AE6">
      <w:pPr>
        <w:pStyle w:val="a8"/>
        <w:ind w:left="-567"/>
        <w:rPr>
          <w:rStyle w:val="12"/>
        </w:rPr>
      </w:pPr>
      <w:r w:rsidRPr="003E2AE6">
        <w:t>3</w:t>
      </w:r>
      <w:r w:rsidR="007F5553">
        <w:t>6</w:t>
      </w:r>
      <w:r w:rsidR="003B687A" w:rsidRPr="003E2AE6">
        <w:t xml:space="preserve">. Аннотация на рабочую программу производственной практики - ПП.02 </w:t>
      </w:r>
      <w:r w:rsidR="003E2AE6">
        <w:t>Педагогическая</w:t>
      </w:r>
      <w:r w:rsidR="003E2AE6" w:rsidRPr="003E2AE6">
        <w:t xml:space="preserve"> </w:t>
      </w:r>
      <w:r w:rsidR="003E2AE6">
        <w:t xml:space="preserve">практика </w:t>
      </w:r>
      <w:r w:rsidR="003B687A" w:rsidRPr="003E2AE6">
        <w:t>профессионального модуля ПМ.02 Педагогическая деятельность</w:t>
      </w:r>
    </w:p>
    <w:p w:rsidR="003B687A" w:rsidRPr="003E2AE6" w:rsidRDefault="003B687A" w:rsidP="003E2AE6">
      <w:pPr>
        <w:pStyle w:val="a8"/>
        <w:ind w:left="-567"/>
        <w:rPr>
          <w:rStyle w:val="12"/>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caps/>
          <w:sz w:val="20"/>
          <w:szCs w:val="20"/>
        </w:rPr>
        <w:t>1. П</w:t>
      </w:r>
      <w:r w:rsidRPr="003E2AE6">
        <w:rPr>
          <w:rFonts w:ascii="Times New Roman" w:hAnsi="Times New Roman"/>
          <w:sz w:val="20"/>
          <w:szCs w:val="20"/>
        </w:rPr>
        <w:t>аспорт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2. Результаты освоения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3. Структура и содержание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4. Условия реализации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5. Контроль и оценка результатов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6. Приложения</w:t>
      </w:r>
    </w:p>
    <w:p w:rsidR="003B687A" w:rsidRPr="003E2AE6" w:rsidRDefault="003B687A" w:rsidP="003E2AE6">
      <w:pPr>
        <w:pStyle w:val="Default"/>
        <w:ind w:left="-567"/>
        <w:rPr>
          <w:b/>
          <w:sz w:val="20"/>
          <w:szCs w:val="20"/>
        </w:rPr>
      </w:pPr>
      <w:r w:rsidRPr="003E2AE6">
        <w:rPr>
          <w:b/>
          <w:bCs/>
          <w:sz w:val="20"/>
          <w:szCs w:val="20"/>
        </w:rPr>
        <w:t>Цель</w:t>
      </w:r>
      <w:r w:rsidRPr="003E2AE6">
        <w:rPr>
          <w:b/>
          <w:sz w:val="20"/>
          <w:szCs w:val="20"/>
        </w:rPr>
        <w:t xml:space="preserve"> </w:t>
      </w:r>
      <w:r w:rsidR="009C68B4">
        <w:rPr>
          <w:b/>
          <w:sz w:val="20"/>
          <w:szCs w:val="20"/>
        </w:rPr>
        <w:t xml:space="preserve">педагогической </w:t>
      </w:r>
      <w:r w:rsidRPr="003E2AE6">
        <w:rPr>
          <w:b/>
          <w:sz w:val="20"/>
          <w:szCs w:val="20"/>
        </w:rPr>
        <w:t xml:space="preserve">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подготовка квалифицированных специалистов, готовых к педагогической деятельности в качестве преподавателей вокальных дисциплин в организациях дополнительного образования детей (детских школах искусств по видам искусств, образовательных организациях, профессиональных образовательных организациях).</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 xml:space="preserve">Задачи </w:t>
      </w:r>
      <w:r w:rsidR="009C68B4">
        <w:rPr>
          <w:rFonts w:ascii="Times New Roman" w:hAnsi="Times New Roman"/>
          <w:b/>
          <w:kern w:val="1"/>
          <w:sz w:val="20"/>
          <w:szCs w:val="20"/>
          <w:lang w:eastAsia="ar-SA"/>
        </w:rPr>
        <w:t xml:space="preserve">педагогической </w:t>
      </w:r>
      <w:r w:rsidRPr="003E2AE6">
        <w:rPr>
          <w:rFonts w:ascii="Times New Roman" w:hAnsi="Times New Roman"/>
          <w:b/>
          <w:kern w:val="1"/>
          <w:sz w:val="20"/>
          <w:szCs w:val="20"/>
          <w:lang w:eastAsia="ar-SA"/>
        </w:rPr>
        <w:t xml:space="preserve"> практики:</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формирование профессионального интереса к педагогической деятельности в области музыкального образования и воспитания;</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ознакомление с наиболее важными методическими системами музыкального образования в России и за рубежом; </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изучение классических и современных методов преподавания вокала; </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формирование собственных приемов и методов преподавания;</w:t>
      </w:r>
    </w:p>
    <w:p w:rsidR="003B687A" w:rsidRPr="003E2AE6" w:rsidRDefault="003B687A" w:rsidP="003E2AE6">
      <w:pPr>
        <w:widowControl w:val="0"/>
        <w:suppressAutoHyphens/>
        <w:overflowPunct w:val="0"/>
        <w:spacing w:after="0" w:line="240" w:lineRule="auto"/>
        <w:ind w:left="-567" w:right="-144"/>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ознакомление с основными принципами организации и планир</w:t>
      </w:r>
      <w:r w:rsidR="009C68B4">
        <w:rPr>
          <w:rFonts w:ascii="Times New Roman" w:hAnsi="Times New Roman"/>
          <w:kern w:val="1"/>
          <w:sz w:val="20"/>
          <w:szCs w:val="20"/>
          <w:lang w:eastAsia="ar-SA"/>
        </w:rPr>
        <w:t>ования учебного процесса, струк</w:t>
      </w:r>
      <w:r w:rsidRPr="003E2AE6">
        <w:rPr>
          <w:rFonts w:ascii="Times New Roman" w:hAnsi="Times New Roman"/>
          <w:kern w:val="1"/>
          <w:sz w:val="20"/>
          <w:szCs w:val="20"/>
          <w:lang w:eastAsia="ar-SA"/>
        </w:rPr>
        <w:t>туры и составления учебных планов, методики подготовки и проведения урока в классе вокала.</w:t>
      </w:r>
    </w:p>
    <w:p w:rsidR="003B687A" w:rsidRPr="003E2AE6" w:rsidRDefault="003B687A" w:rsidP="003E2AE6">
      <w:pPr>
        <w:shd w:val="clear" w:color="auto" w:fill="FFFFFF"/>
        <w:spacing w:after="0" w:line="274" w:lineRule="exact"/>
        <w:ind w:left="-567"/>
        <w:jc w:val="both"/>
        <w:rPr>
          <w:rFonts w:ascii="Times New Roman" w:eastAsia="Arial Unicode MS" w:hAnsi="Times New Roman"/>
          <w:b/>
          <w:sz w:val="20"/>
          <w:szCs w:val="20"/>
          <w:lang w:eastAsia="ru-RU"/>
        </w:rPr>
      </w:pPr>
      <w:r w:rsidRPr="003E2AE6">
        <w:rPr>
          <w:rFonts w:ascii="Times New Roman" w:eastAsia="Arial Unicode MS" w:hAnsi="Times New Roman"/>
          <w:sz w:val="20"/>
          <w:szCs w:val="20"/>
          <w:lang w:eastAsia="ru-RU"/>
        </w:rPr>
        <w:t xml:space="preserve">           В результате изучения </w:t>
      </w:r>
      <w:r w:rsidR="009C68B4">
        <w:rPr>
          <w:rFonts w:ascii="Times New Roman" w:eastAsia="Arial Unicode MS" w:hAnsi="Times New Roman"/>
          <w:sz w:val="20"/>
          <w:szCs w:val="20"/>
          <w:lang w:eastAsia="ru-RU"/>
        </w:rPr>
        <w:t xml:space="preserve">педагогической </w:t>
      </w:r>
      <w:r w:rsidRPr="003E2AE6">
        <w:rPr>
          <w:rFonts w:ascii="Times New Roman" w:eastAsia="Arial Unicode MS" w:hAnsi="Times New Roman"/>
          <w:sz w:val="20"/>
          <w:szCs w:val="20"/>
          <w:lang w:eastAsia="ru-RU"/>
        </w:rPr>
        <w:t xml:space="preserve"> практики обучающийся должен освоить следующие </w:t>
      </w:r>
      <w:r w:rsidRPr="003E2AE6">
        <w:rPr>
          <w:rFonts w:ascii="Times New Roman" w:eastAsia="Arial Unicode MS" w:hAnsi="Times New Roman"/>
          <w:b/>
          <w:sz w:val="20"/>
          <w:szCs w:val="20"/>
          <w:lang w:eastAsia="ru-RU"/>
        </w:rPr>
        <w:t>виды работ:</w:t>
      </w:r>
    </w:p>
    <w:p w:rsidR="003B687A" w:rsidRPr="003E2AE6" w:rsidRDefault="003B687A" w:rsidP="003E2AE6">
      <w:pPr>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1. Наблюдение и приобретение первичных навыков по организации обучения учащихся с учётом базовых основ педагогики;</w:t>
      </w:r>
    </w:p>
    <w:p w:rsidR="003B687A" w:rsidRPr="003E2AE6" w:rsidRDefault="003B687A" w:rsidP="003E2AE6">
      <w:pPr>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2. Приобретение навыков обучения учащихся сольному пению с учётом их возраста и уровня подготовки во время посещения уроков ведущих преподавателей, мастер-классов и т.д.;</w:t>
      </w:r>
    </w:p>
    <w:p w:rsidR="003B687A" w:rsidRPr="003E2AE6" w:rsidRDefault="003B687A" w:rsidP="003E2AE6">
      <w:pPr>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3. Ознакомление с методическими принципами индивидуальной художественно-творческой работы с детьми с учётом возрастных и личностных особенностей через наблюдение за работой ведущих преподавателей;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 xml:space="preserve">4. </w:t>
      </w:r>
      <w:proofErr w:type="gramStart"/>
      <w:r w:rsidRPr="003E2AE6">
        <w:rPr>
          <w:rFonts w:ascii="Times New Roman" w:hAnsi="Times New Roman"/>
          <w:sz w:val="20"/>
          <w:szCs w:val="20"/>
          <w:lang w:eastAsia="ru-RU"/>
        </w:rPr>
        <w:t>Накопление первичного опыта через наблюдательную практику в классе преподавателя ДШИ, ДМШ в приобретении умений: делать педагогический анализ ситуации в классе по изучению вокальных дисциплин; использовать теоретические сведения о личности и межличностных отношениях в педагогической деятельности; делать  педагогический  анализ музыкальной (вокальной) литературы; определять  важнейшие характеристики голоса обучающегося и планировать его дальнейшее развитие;</w:t>
      </w:r>
      <w:proofErr w:type="gramEnd"/>
      <w:r w:rsidRPr="003E2AE6">
        <w:rPr>
          <w:rFonts w:ascii="Times New Roman" w:hAnsi="Times New Roman"/>
          <w:sz w:val="20"/>
          <w:szCs w:val="20"/>
          <w:lang w:eastAsia="ru-RU"/>
        </w:rPr>
        <w:t xml:space="preserve"> пользоваться специальной литературой.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производственной практики:</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3-4 семестры</w:t>
      </w:r>
    </w:p>
    <w:p w:rsidR="003B687A" w:rsidRPr="003E2AE6" w:rsidRDefault="003B687A" w:rsidP="003E2AE6">
      <w:pPr>
        <w:pStyle w:val="a8"/>
        <w:ind w:left="-567"/>
      </w:pPr>
    </w:p>
    <w:p w:rsidR="003B687A" w:rsidRPr="003E2AE6" w:rsidRDefault="005C2851" w:rsidP="003E2AE6">
      <w:pPr>
        <w:pStyle w:val="a8"/>
        <w:ind w:left="-567"/>
      </w:pPr>
      <w:r w:rsidRPr="003E2AE6">
        <w:t>3</w:t>
      </w:r>
      <w:r w:rsidR="007F5553">
        <w:t>7</w:t>
      </w:r>
      <w:r w:rsidR="003B687A" w:rsidRPr="003E2AE6">
        <w:t xml:space="preserve">. Аннотация на рабочую программу производственной практики </w:t>
      </w:r>
      <w:r w:rsidR="009C68B4" w:rsidRPr="003E2AE6">
        <w:t>(преддипломной)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caps/>
          <w:sz w:val="20"/>
          <w:szCs w:val="20"/>
        </w:rPr>
        <w:t>1. П</w:t>
      </w:r>
      <w:r w:rsidRPr="003E2AE6">
        <w:rPr>
          <w:rFonts w:ascii="Times New Roman" w:hAnsi="Times New Roman"/>
          <w:sz w:val="20"/>
          <w:szCs w:val="20"/>
        </w:rPr>
        <w:t>аспорт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2. Результаты освоения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3. Структура и содержание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4. Условия реализации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5. Контроль и оценка результатов производственной практики</w:t>
      </w:r>
    </w:p>
    <w:p w:rsidR="003B687A" w:rsidRPr="003E2AE6" w:rsidRDefault="003B687A" w:rsidP="003E2AE6">
      <w:pPr>
        <w:widowControl w:val="0"/>
        <w:suppressAutoHyphens/>
        <w:spacing w:after="0" w:line="240" w:lineRule="auto"/>
        <w:ind w:left="-567"/>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Цел</w:t>
      </w:r>
      <w:r w:rsidR="009C68B4">
        <w:rPr>
          <w:rFonts w:ascii="Times New Roman" w:hAnsi="Times New Roman"/>
          <w:b/>
          <w:kern w:val="1"/>
          <w:sz w:val="20"/>
          <w:szCs w:val="20"/>
          <w:lang w:eastAsia="ar-SA"/>
        </w:rPr>
        <w:t>ь</w:t>
      </w:r>
      <w:r w:rsidRPr="003E2AE6">
        <w:rPr>
          <w:rFonts w:ascii="Times New Roman" w:hAnsi="Times New Roman"/>
          <w:b/>
          <w:kern w:val="1"/>
          <w:sz w:val="20"/>
          <w:szCs w:val="20"/>
          <w:lang w:eastAsia="ar-SA"/>
        </w:rPr>
        <w:t xml:space="preserve"> производственной практики</w:t>
      </w:r>
      <w:r w:rsidR="009C68B4">
        <w:rPr>
          <w:rFonts w:ascii="Times New Roman" w:hAnsi="Times New Roman"/>
          <w:b/>
          <w:kern w:val="1"/>
          <w:sz w:val="20"/>
          <w:szCs w:val="20"/>
          <w:lang w:eastAsia="ar-SA"/>
        </w:rPr>
        <w:t xml:space="preserve"> </w:t>
      </w:r>
      <w:r w:rsidR="009C68B4" w:rsidRPr="003E2AE6">
        <w:rPr>
          <w:rFonts w:ascii="Times New Roman" w:hAnsi="Times New Roman"/>
          <w:b/>
          <w:kern w:val="1"/>
          <w:sz w:val="20"/>
          <w:szCs w:val="20"/>
          <w:lang w:eastAsia="ar-SA"/>
        </w:rPr>
        <w:t>(преддипломной)</w:t>
      </w:r>
      <w:r w:rsidRPr="003E2AE6">
        <w:rPr>
          <w:rFonts w:ascii="Times New Roman" w:hAnsi="Times New Roman"/>
          <w:b/>
          <w:kern w:val="1"/>
          <w:sz w:val="20"/>
          <w:szCs w:val="20"/>
          <w:lang w:eastAsia="ar-SA"/>
        </w:rPr>
        <w:t>:</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Подготовка </w:t>
      </w:r>
      <w:proofErr w:type="gramStart"/>
      <w:r w:rsidRPr="003E2AE6">
        <w:rPr>
          <w:rFonts w:ascii="Times New Roman" w:hAnsi="Times New Roman"/>
          <w:kern w:val="1"/>
          <w:sz w:val="20"/>
          <w:szCs w:val="20"/>
          <w:lang w:eastAsia="ar-SA"/>
        </w:rPr>
        <w:t>обучающегося</w:t>
      </w:r>
      <w:proofErr w:type="gramEnd"/>
      <w:r w:rsidRPr="003E2AE6">
        <w:rPr>
          <w:rFonts w:ascii="Times New Roman" w:hAnsi="Times New Roman"/>
          <w:kern w:val="1"/>
          <w:sz w:val="20"/>
          <w:szCs w:val="20"/>
          <w:lang w:eastAsia="ar-SA"/>
        </w:rPr>
        <w:t xml:space="preserve"> к защите дипломной работы – «Исполнение сольной программы».</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Задачи производственной практики</w:t>
      </w:r>
      <w:r w:rsidR="009C68B4">
        <w:rPr>
          <w:rFonts w:ascii="Times New Roman" w:hAnsi="Times New Roman"/>
          <w:b/>
          <w:kern w:val="1"/>
          <w:sz w:val="20"/>
          <w:szCs w:val="20"/>
          <w:lang w:eastAsia="ar-SA"/>
        </w:rPr>
        <w:t xml:space="preserve"> </w:t>
      </w:r>
      <w:r w:rsidR="009C68B4" w:rsidRPr="003E2AE6">
        <w:rPr>
          <w:rFonts w:ascii="Times New Roman" w:hAnsi="Times New Roman"/>
          <w:b/>
          <w:kern w:val="1"/>
          <w:sz w:val="20"/>
          <w:szCs w:val="20"/>
          <w:lang w:eastAsia="ar-SA"/>
        </w:rPr>
        <w:t>(преддипломной)</w:t>
      </w:r>
      <w:r w:rsidRPr="003E2AE6">
        <w:rPr>
          <w:rFonts w:ascii="Times New Roman" w:hAnsi="Times New Roman"/>
          <w:b/>
          <w:kern w:val="1"/>
          <w:sz w:val="20"/>
          <w:szCs w:val="20"/>
          <w:lang w:eastAsia="ar-SA"/>
        </w:rPr>
        <w:t>:</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воспитание квалифицированных исполнителей, способных в сольном, ансамблевом исполнительстве использовать многообразные возможности певческого голоса  для достижения наиболее убедительной интерпретации авторского текста; </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формирование комплекса исполнительских навыков, развитие которых позволит </w:t>
      </w:r>
      <w:proofErr w:type="gramStart"/>
      <w:r w:rsidRPr="003E2AE6">
        <w:rPr>
          <w:rFonts w:ascii="Times New Roman" w:hAnsi="Times New Roman"/>
          <w:kern w:val="1"/>
          <w:sz w:val="20"/>
          <w:szCs w:val="20"/>
          <w:lang w:eastAsia="ar-SA"/>
        </w:rPr>
        <w:t>обучающемуся</w:t>
      </w:r>
      <w:proofErr w:type="gramEnd"/>
      <w:r w:rsidRPr="003E2AE6">
        <w:rPr>
          <w:rFonts w:ascii="Times New Roman" w:hAnsi="Times New Roman"/>
          <w:kern w:val="1"/>
          <w:sz w:val="20"/>
          <w:szCs w:val="20"/>
          <w:lang w:eastAsia="ar-SA"/>
        </w:rPr>
        <w:t xml:space="preserve"> накапливать репертуар, овладевать музыкальными произведениями различных эпох, стилей, направлений, жанров и форм.</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развитие механизмов музыкальной памяти;</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активизация слуховых процессов – развитие мелодического, ладогармонического, тембрового слуха;</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выполнение анализа исполняемых произведений, сравнительный анализ записей исполнения музыкальных произведений;</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воспитание творческой инициативы, формирование ясных представлений о методике разучивания произведений и приемах работы над исполнительскими трудностями.</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p>
    <w:p w:rsidR="003B687A" w:rsidRPr="003E2AE6" w:rsidRDefault="003B687A" w:rsidP="003E2AE6">
      <w:pPr>
        <w:widowControl w:val="0"/>
        <w:suppressAutoHyphens/>
        <w:spacing w:after="0" w:line="240" w:lineRule="auto"/>
        <w:ind w:left="-567" w:firstLine="426"/>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В результате изучения производственной</w:t>
      </w:r>
      <w:r w:rsidR="009C68B4">
        <w:rPr>
          <w:rFonts w:ascii="Times New Roman" w:hAnsi="Times New Roman"/>
          <w:kern w:val="1"/>
          <w:sz w:val="20"/>
          <w:szCs w:val="20"/>
          <w:lang w:eastAsia="ar-SA"/>
        </w:rPr>
        <w:t xml:space="preserve"> </w:t>
      </w:r>
      <w:r w:rsidRPr="003E2AE6">
        <w:rPr>
          <w:rFonts w:ascii="Times New Roman" w:hAnsi="Times New Roman"/>
          <w:kern w:val="1"/>
          <w:sz w:val="20"/>
          <w:szCs w:val="20"/>
          <w:lang w:eastAsia="ar-SA"/>
        </w:rPr>
        <w:t xml:space="preserve">практики </w:t>
      </w:r>
      <w:r w:rsidR="009C68B4" w:rsidRPr="003E2AE6">
        <w:rPr>
          <w:rFonts w:ascii="Times New Roman" w:hAnsi="Times New Roman"/>
          <w:kern w:val="1"/>
          <w:sz w:val="20"/>
          <w:szCs w:val="20"/>
          <w:lang w:eastAsia="ar-SA"/>
        </w:rPr>
        <w:t xml:space="preserve"> (преддипломной) </w:t>
      </w:r>
      <w:proofErr w:type="gramStart"/>
      <w:r w:rsidRPr="003E2AE6">
        <w:rPr>
          <w:rFonts w:ascii="Times New Roman" w:hAnsi="Times New Roman"/>
          <w:kern w:val="1"/>
          <w:sz w:val="20"/>
          <w:szCs w:val="20"/>
          <w:lang w:eastAsia="ar-SA"/>
        </w:rPr>
        <w:t>обучающийся</w:t>
      </w:r>
      <w:proofErr w:type="gramEnd"/>
      <w:r w:rsidRPr="003E2AE6">
        <w:rPr>
          <w:rFonts w:ascii="Times New Roman" w:hAnsi="Times New Roman"/>
          <w:kern w:val="1"/>
          <w:sz w:val="20"/>
          <w:szCs w:val="20"/>
          <w:lang w:eastAsia="ar-SA"/>
        </w:rPr>
        <w:t xml:space="preserve"> должен:</w:t>
      </w:r>
    </w:p>
    <w:p w:rsidR="003B687A" w:rsidRPr="003E2AE6" w:rsidRDefault="003B687A" w:rsidP="003E2AE6">
      <w:pPr>
        <w:spacing w:after="0" w:line="240" w:lineRule="auto"/>
        <w:ind w:left="-567"/>
        <w:jc w:val="both"/>
        <w:rPr>
          <w:rFonts w:ascii="Times New Roman" w:hAnsi="Times New Roman"/>
          <w:b/>
          <w:sz w:val="20"/>
          <w:szCs w:val="20"/>
          <w:lang w:eastAsia="ru-RU"/>
        </w:rPr>
      </w:pPr>
      <w:r w:rsidRPr="003E2AE6">
        <w:rPr>
          <w:rFonts w:ascii="Times New Roman" w:hAnsi="Times New Roman"/>
          <w:b/>
          <w:sz w:val="20"/>
          <w:szCs w:val="20"/>
          <w:lang w:eastAsia="ru-RU"/>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lastRenderedPageBreak/>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 xml:space="preserve">применения фортепиано в работе над сольными и ансамблевыми вокальными произведениями; </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актерской работы на сценической площадке в учебных постановках;</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уметь</w:t>
      </w:r>
      <w:r w:rsidRPr="003E2AE6">
        <w:rPr>
          <w:rFonts w:ascii="Times New Roman" w:hAnsi="Times New Roman"/>
          <w:kern w:val="1"/>
          <w:sz w:val="20"/>
          <w:szCs w:val="20"/>
          <w:lang w:eastAsia="ar-SA"/>
        </w:rPr>
        <w:t>:</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использовать технические навыки и приемы, средства исполнительской выразительности для грамотной интерпретации нотного текста;</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использовать слуховой контроль для управления процессом исполнения;</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использовать навыки актерского мастерства в работе над сольными и ансамблевыми произведениями, в сценических выступлениях;</w:t>
      </w:r>
    </w:p>
    <w:p w:rsidR="003B687A" w:rsidRPr="003E2AE6" w:rsidRDefault="003B687A" w:rsidP="003E2AE6">
      <w:pPr>
        <w:spacing w:after="0" w:line="240" w:lineRule="auto"/>
        <w:ind w:left="-567"/>
        <w:jc w:val="both"/>
        <w:rPr>
          <w:rFonts w:ascii="Times New Roman" w:eastAsia="Calibri" w:hAnsi="Times New Roman"/>
          <w:sz w:val="20"/>
          <w:szCs w:val="20"/>
          <w:lang w:eastAsia="ru-RU"/>
        </w:rPr>
      </w:pPr>
      <w:r w:rsidRPr="003E2AE6">
        <w:rPr>
          <w:rFonts w:ascii="Times New Roman" w:eastAsia="Calibri" w:hAnsi="Times New Roman"/>
          <w:b/>
          <w:sz w:val="20"/>
          <w:szCs w:val="20"/>
          <w:lang w:eastAsia="ru-RU"/>
        </w:rPr>
        <w:t>знать:</w:t>
      </w:r>
    </w:p>
    <w:p w:rsidR="003B687A" w:rsidRPr="003E2AE6" w:rsidRDefault="003B687A" w:rsidP="003E2AE6">
      <w:pPr>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сольный исполнительский репертуар, включающий произведения основных вокальных жанров средней сложности;</w:t>
      </w:r>
    </w:p>
    <w:p w:rsidR="003B687A" w:rsidRPr="003E2AE6" w:rsidRDefault="003B687A" w:rsidP="003E2AE6">
      <w:pPr>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художественно-исполнительские возможности голосов;</w:t>
      </w:r>
    </w:p>
    <w:p w:rsidR="003B687A" w:rsidRPr="003E2AE6" w:rsidRDefault="003B687A" w:rsidP="003E2AE6">
      <w:pPr>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особенности развития и постановки голоса, основы звукоизвлечения, технику дыхания</w:t>
      </w:r>
    </w:p>
    <w:p w:rsidR="003B687A" w:rsidRPr="003E2AE6" w:rsidRDefault="003B687A" w:rsidP="003E2AE6">
      <w:pPr>
        <w:widowControl w:val="0"/>
        <w:autoSpaceDE w:val="0"/>
        <w:autoSpaceDN w:val="0"/>
        <w:adjustRightInd w:val="0"/>
        <w:spacing w:after="0" w:line="240" w:lineRule="auto"/>
        <w:ind w:left="-567" w:firstLine="426"/>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производственной практики:</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3</w:t>
      </w:r>
      <w:r w:rsidR="00AC4D0A">
        <w:rPr>
          <w:rFonts w:ascii="Times New Roman" w:hAnsi="Times New Roman"/>
          <w:sz w:val="20"/>
          <w:szCs w:val="20"/>
        </w:rPr>
        <w:t>4</w:t>
      </w:r>
      <w:r w:rsidRPr="003E2AE6">
        <w:rPr>
          <w:rFonts w:ascii="Times New Roman" w:hAnsi="Times New Roman"/>
          <w:sz w:val="20"/>
          <w:szCs w:val="20"/>
        </w:rPr>
        <w:t xml:space="preserve"> час</w:t>
      </w:r>
      <w:r w:rsidR="00AC4D0A">
        <w:rPr>
          <w:rFonts w:ascii="Times New Roman" w:hAnsi="Times New Roman"/>
          <w:sz w:val="20"/>
          <w:szCs w:val="20"/>
        </w:rPr>
        <w:t>а</w:t>
      </w:r>
      <w:bookmarkStart w:id="144" w:name="_GoBack"/>
      <w:bookmarkEnd w:id="144"/>
      <w:r w:rsidRPr="003E2AE6">
        <w:rPr>
          <w:rFonts w:ascii="Times New Roman" w:hAnsi="Times New Roman"/>
          <w:sz w:val="20"/>
          <w:szCs w:val="20"/>
        </w:rPr>
        <w:t>.</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7-8 семестры</w:t>
      </w:r>
    </w:p>
    <w:p w:rsidR="0067243C" w:rsidRPr="003E2AE6" w:rsidRDefault="0067243C"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8</w:t>
      </w:r>
      <w:r w:rsidR="003B687A" w:rsidRPr="003E2AE6">
        <w:rPr>
          <w:rFonts w:ascii="Times New Roman" w:hAnsi="Times New Roman"/>
          <w:b/>
          <w:sz w:val="20"/>
          <w:szCs w:val="20"/>
        </w:rPr>
        <w:t>. Аннотация на программу ГИА.00 Государственная итоговая аттестация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Структура программы:</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caps/>
          <w:sz w:val="20"/>
          <w:szCs w:val="20"/>
        </w:rPr>
        <w:t>1. П</w:t>
      </w:r>
      <w:r w:rsidRPr="003E2AE6">
        <w:rPr>
          <w:rFonts w:ascii="Times New Roman" w:eastAsia="Calibri" w:hAnsi="Times New Roman"/>
          <w:sz w:val="20"/>
          <w:szCs w:val="20"/>
        </w:rPr>
        <w:t>аспорт программы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2. Результаты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3. Структура и содержание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4. Условия реализации программы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5. Контроль и оценка результатов государственной итоговой аттестации</w:t>
      </w:r>
    </w:p>
    <w:p w:rsidR="00F57D2A" w:rsidRPr="003E2AE6" w:rsidRDefault="00F57D2A" w:rsidP="003E2AE6">
      <w:pPr>
        <w:spacing w:after="0" w:line="240" w:lineRule="auto"/>
        <w:ind w:left="-567"/>
        <w:rPr>
          <w:rFonts w:ascii="Times New Roman" w:hAnsi="Times New Roman"/>
          <w:b/>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Цель:</w:t>
      </w:r>
    </w:p>
    <w:p w:rsidR="003B687A" w:rsidRPr="003E2AE6" w:rsidRDefault="003B687A" w:rsidP="003E2AE6">
      <w:pPr>
        <w:tabs>
          <w:tab w:val="left" w:pos="9180"/>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подготовка квалифицированных специалистов, владеющих основами исполнительской и  педагогической деятельности  в качестве артиста-вокалиста, преподавателя.</w:t>
      </w:r>
    </w:p>
    <w:p w:rsidR="003B687A" w:rsidRPr="003E2AE6" w:rsidRDefault="003B687A" w:rsidP="003E2AE6">
      <w:pPr>
        <w:pStyle w:val="310"/>
        <w:spacing w:after="0" w:line="240" w:lineRule="auto"/>
        <w:ind w:left="-567"/>
        <w:jc w:val="both"/>
        <w:rPr>
          <w:rFonts w:ascii="Times New Roman" w:hAnsi="Times New Roman" w:cs="Times New Roman"/>
          <w:b/>
          <w:sz w:val="20"/>
          <w:szCs w:val="20"/>
        </w:rPr>
      </w:pPr>
      <w:r w:rsidRPr="003E2AE6">
        <w:rPr>
          <w:rFonts w:ascii="Times New Roman" w:hAnsi="Times New Roman" w:cs="Times New Roman"/>
          <w:b/>
          <w:sz w:val="20"/>
          <w:szCs w:val="20"/>
        </w:rPr>
        <w:t xml:space="preserve">Задачи: </w:t>
      </w:r>
    </w:p>
    <w:p w:rsidR="003B687A" w:rsidRPr="003E2AE6" w:rsidRDefault="003B687A" w:rsidP="003E2AE6">
      <w:pPr>
        <w:tabs>
          <w:tab w:val="left" w:pos="9180"/>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 xml:space="preserve">оценка </w:t>
      </w:r>
      <w:proofErr w:type="gramStart"/>
      <w:r w:rsidRPr="003E2AE6">
        <w:rPr>
          <w:rFonts w:ascii="Times New Roman" w:hAnsi="Times New Roman"/>
          <w:sz w:val="20"/>
          <w:szCs w:val="20"/>
          <w:lang w:eastAsia="ru-RU"/>
        </w:rPr>
        <w:t>качества освоения программы подготовки специалистов среднего</w:t>
      </w:r>
      <w:proofErr w:type="gramEnd"/>
      <w:r w:rsidRPr="003E2AE6">
        <w:rPr>
          <w:rFonts w:ascii="Times New Roman" w:hAnsi="Times New Roman"/>
          <w:sz w:val="20"/>
          <w:szCs w:val="20"/>
          <w:lang w:eastAsia="ru-RU"/>
        </w:rPr>
        <w:t xml:space="preserve"> звена (ППССЗ) по специальности Вокальное искусство;</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 прохождении государственной итоговой аттестации выпускник должен продемонстрировать:</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умение:</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использовать технические навыки и приемы, средства исполнительской выразительности для грамотной интерпретации нотного текста;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профессионально и психофизически владеть собой в процессе репетиционной и концертной работы с сольными программами;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пользоваться специальной литературой; </w:t>
      </w:r>
    </w:p>
    <w:p w:rsidR="003B687A" w:rsidRPr="003E2AE6" w:rsidRDefault="003B687A" w:rsidP="003E2AE6">
      <w:pPr>
        <w:spacing w:after="0" w:line="240" w:lineRule="auto"/>
        <w:ind w:left="-567" w:firstLine="426"/>
        <w:jc w:val="both"/>
        <w:rPr>
          <w:rFonts w:ascii="Times New Roman" w:hAnsi="Times New Roman"/>
          <w:b/>
          <w:sz w:val="20"/>
          <w:szCs w:val="20"/>
        </w:rPr>
      </w:pPr>
      <w:r w:rsidRPr="003E2AE6">
        <w:rPr>
          <w:rFonts w:ascii="Times New Roman" w:hAnsi="Times New Roman"/>
          <w:sz w:val="20"/>
          <w:szCs w:val="20"/>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знание:</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художественно-исполнительских возможностей голосов;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особенностей развития и постановки голоса, основ звукоизвлечения, техники дыхания;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основных этапов истории и развития теории сольного вокального исполнительства; </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профессиональной терминологии.</w:t>
      </w:r>
    </w:p>
    <w:p w:rsidR="003B687A" w:rsidRPr="003E2AE6" w:rsidRDefault="003B687A" w:rsidP="003E2AE6">
      <w:pPr>
        <w:spacing w:after="0" w:line="240" w:lineRule="auto"/>
        <w:ind w:left="-567" w:firstLine="426"/>
        <w:jc w:val="both"/>
        <w:rPr>
          <w:rStyle w:val="12"/>
          <w:rFonts w:ascii="Times New Roman" w:hAnsi="Times New Roman"/>
          <w:sz w:val="20"/>
          <w:szCs w:val="20"/>
        </w:rPr>
      </w:pPr>
      <w:r w:rsidRPr="003E2AE6">
        <w:rPr>
          <w:rStyle w:val="12"/>
          <w:rFonts w:ascii="Times New Roman" w:hAnsi="Times New Roman"/>
          <w:sz w:val="20"/>
          <w:szCs w:val="20"/>
        </w:rPr>
        <w:t>В области педагогических основ преподавания творческих дисциплин, учебно-методического обеспечения учебного процесса выпускник должен продемонстрировать:</w:t>
      </w:r>
    </w:p>
    <w:p w:rsidR="003B687A" w:rsidRPr="003E2AE6" w:rsidRDefault="003B687A" w:rsidP="003E2AE6">
      <w:pPr>
        <w:spacing w:after="0" w:line="240" w:lineRule="auto"/>
        <w:ind w:left="-567"/>
        <w:jc w:val="both"/>
        <w:rPr>
          <w:rStyle w:val="12"/>
          <w:rFonts w:ascii="Times New Roman" w:hAnsi="Times New Roman"/>
          <w:b/>
          <w:sz w:val="20"/>
          <w:szCs w:val="20"/>
        </w:rPr>
      </w:pPr>
      <w:r w:rsidRPr="003E2AE6">
        <w:rPr>
          <w:rStyle w:val="12"/>
          <w:rFonts w:ascii="Times New Roman" w:hAnsi="Times New Roman"/>
          <w:b/>
          <w:sz w:val="20"/>
          <w:szCs w:val="20"/>
        </w:rPr>
        <w:t>умение:</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делать педагогический анализ ситуации в классе вокальных дисциплин;</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использовать теоретические знания в области психологии общения в педагогической деятельности;</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пользоваться специальной литературой;</w:t>
      </w:r>
    </w:p>
    <w:p w:rsidR="003B687A" w:rsidRPr="003E2AE6" w:rsidRDefault="003B687A" w:rsidP="003E2AE6">
      <w:pPr>
        <w:spacing w:after="0" w:line="240" w:lineRule="auto"/>
        <w:ind w:left="-567"/>
        <w:jc w:val="both"/>
        <w:rPr>
          <w:rStyle w:val="12"/>
          <w:rFonts w:ascii="Times New Roman" w:hAnsi="Times New Roman"/>
          <w:b/>
          <w:sz w:val="20"/>
          <w:szCs w:val="20"/>
        </w:rPr>
      </w:pPr>
      <w:r w:rsidRPr="003E2AE6">
        <w:rPr>
          <w:rStyle w:val="12"/>
          <w:rFonts w:ascii="Times New Roman" w:hAnsi="Times New Roman"/>
          <w:b/>
          <w:sz w:val="20"/>
          <w:szCs w:val="20"/>
        </w:rPr>
        <w:t>знание:</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основ теории воспитания и образования;</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психолого-педагогических особенностей работы с детьми школьного возраста;</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требований к личности педагога;</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основных исторических этапов развития музыкального образования в России и за рубежом;</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lastRenderedPageBreak/>
        <w:t>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современных методик обучения вокальным дисциплинам;</w:t>
      </w:r>
    </w:p>
    <w:p w:rsidR="003B687A" w:rsidRPr="003E2AE6" w:rsidRDefault="003B687A" w:rsidP="003E2AE6">
      <w:pPr>
        <w:tabs>
          <w:tab w:val="left" w:pos="0"/>
        </w:tabs>
        <w:suppressAutoHyphens/>
        <w:spacing w:after="0" w:line="240" w:lineRule="auto"/>
        <w:ind w:left="-567" w:firstLine="426"/>
        <w:textAlignment w:val="baseline"/>
        <w:rPr>
          <w:rFonts w:ascii="Times New Roman" w:hAnsi="Times New Roman"/>
          <w:sz w:val="20"/>
          <w:szCs w:val="20"/>
        </w:rPr>
      </w:pPr>
      <w:r w:rsidRPr="003E2AE6">
        <w:rPr>
          <w:rFonts w:ascii="Times New Roman" w:hAnsi="Times New Roman"/>
          <w:sz w:val="20"/>
          <w:szCs w:val="20"/>
        </w:rPr>
        <w:t>профессиональной терминологии.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Количество часов на реализацию программы: </w:t>
      </w:r>
      <w:r w:rsidRPr="003E2AE6">
        <w:rPr>
          <w:rFonts w:ascii="Times New Roman" w:hAnsi="Times New Roman"/>
          <w:sz w:val="20"/>
          <w:szCs w:val="20"/>
        </w:rPr>
        <w:t>4 недели (144 часа)</w:t>
      </w:r>
    </w:p>
    <w:p w:rsidR="00D425ED"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реализации:</w:t>
      </w:r>
      <w:r w:rsidRPr="003E2AE6">
        <w:rPr>
          <w:rFonts w:ascii="Times New Roman" w:hAnsi="Times New Roman"/>
          <w:sz w:val="20"/>
          <w:szCs w:val="20"/>
        </w:rPr>
        <w:t xml:space="preserve"> 8 семестр</w:t>
      </w:r>
    </w:p>
    <w:sectPr w:rsidR="00D425ED" w:rsidRPr="003E2AE6" w:rsidSect="003E2A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
    <w:nsid w:val="0000000C"/>
    <w:multiLevelType w:val="multilevel"/>
    <w:tmpl w:val="0000000C"/>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nsid w:val="0000000D"/>
    <w:multiLevelType w:val="multilevel"/>
    <w:tmpl w:val="0000000D"/>
    <w:lvl w:ilvl="0">
      <w:start w:val="1"/>
      <w:numFmt w:val="decimal"/>
      <w:suff w:val="nothing"/>
      <w:lvlText w:val="%1."/>
      <w:lvlJc w:val="left"/>
      <w:pPr>
        <w:tabs>
          <w:tab w:val="num" w:pos="426"/>
        </w:tabs>
      </w:pPr>
      <w:rPr>
        <w:rFonts w:cs="Times New Roman"/>
        <w:sz w:val="28"/>
        <w:szCs w:val="28"/>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426"/>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nsid w:val="010952C0"/>
    <w:multiLevelType w:val="hybridMultilevel"/>
    <w:tmpl w:val="C9486D06"/>
    <w:lvl w:ilvl="0" w:tplc="324CEA6C">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8C4A90"/>
    <w:multiLevelType w:val="hybridMultilevel"/>
    <w:tmpl w:val="864EF70C"/>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39311B"/>
    <w:multiLevelType w:val="multilevel"/>
    <w:tmpl w:val="243EC77A"/>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7">
    <w:nsid w:val="2F9654C9"/>
    <w:multiLevelType w:val="hybridMultilevel"/>
    <w:tmpl w:val="C14E4180"/>
    <w:lvl w:ilvl="0" w:tplc="DD882BA2">
      <w:start w:val="1"/>
      <w:numFmt w:val="bullet"/>
      <w:lvlText w:val=""/>
      <w:lvlJc w:val="left"/>
      <w:pPr>
        <w:tabs>
          <w:tab w:val="num" w:pos="1435"/>
        </w:tabs>
        <w:ind w:left="1435" w:hanging="360"/>
      </w:pPr>
      <w:rPr>
        <w:rFonts w:ascii="Wingdings" w:hAnsi="Wingdings"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8">
    <w:nsid w:val="30266D8D"/>
    <w:multiLevelType w:val="hybridMultilevel"/>
    <w:tmpl w:val="B0C88F70"/>
    <w:lvl w:ilvl="0" w:tplc="C1FA6284">
      <w:start w:val="1"/>
      <w:numFmt w:val="decimal"/>
      <w:lvlText w:val="%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6B3D09"/>
    <w:multiLevelType w:val="hybridMultilevel"/>
    <w:tmpl w:val="5DC824B0"/>
    <w:lvl w:ilvl="0" w:tplc="FFFFFFFF">
      <w:start w:val="1"/>
      <w:numFmt w:val="bullet"/>
      <w:lvlText w:val=""/>
      <w:lvlJc w:val="left"/>
      <w:pPr>
        <w:tabs>
          <w:tab w:val="num" w:pos="975"/>
        </w:tabs>
        <w:ind w:left="975" w:hanging="255"/>
      </w:pPr>
      <w:rPr>
        <w:rFonts w:ascii="Symbol" w:hAnsi="Symbol" w:hint="default"/>
      </w:rPr>
    </w:lvl>
    <w:lvl w:ilvl="1" w:tplc="FFFFFFFF">
      <w:start w:val="1"/>
      <w:numFmt w:val="bullet"/>
      <w:lvlText w:val="o"/>
      <w:lvlJc w:val="left"/>
      <w:pPr>
        <w:tabs>
          <w:tab w:val="num" w:pos="1451"/>
        </w:tabs>
        <w:ind w:left="1451" w:hanging="360"/>
      </w:pPr>
      <w:rPr>
        <w:rFonts w:ascii="Courier New" w:hAnsi="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10">
    <w:nsid w:val="365B751A"/>
    <w:multiLevelType w:val="hybridMultilevel"/>
    <w:tmpl w:val="4DB6D62E"/>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3F33CE"/>
    <w:multiLevelType w:val="hybridMultilevel"/>
    <w:tmpl w:val="43129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975E28"/>
    <w:multiLevelType w:val="hybridMultilevel"/>
    <w:tmpl w:val="3F3EA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381D32"/>
    <w:multiLevelType w:val="hybridMultilevel"/>
    <w:tmpl w:val="80163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E7677A"/>
    <w:multiLevelType w:val="hybridMultilevel"/>
    <w:tmpl w:val="13225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9F6F7C"/>
    <w:multiLevelType w:val="hybridMultilevel"/>
    <w:tmpl w:val="42C87016"/>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3709BC"/>
    <w:multiLevelType w:val="hybridMultilevel"/>
    <w:tmpl w:val="675EF4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56618E9"/>
    <w:multiLevelType w:val="multilevel"/>
    <w:tmpl w:val="304C1F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4DDB2142"/>
    <w:multiLevelType w:val="hybridMultilevel"/>
    <w:tmpl w:val="2B04831C"/>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E195F1C"/>
    <w:multiLevelType w:val="multilevel"/>
    <w:tmpl w:val="304C1F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4EA55064"/>
    <w:multiLevelType w:val="hybridMultilevel"/>
    <w:tmpl w:val="4EDCE7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0034E4F"/>
    <w:multiLevelType w:val="multilevel"/>
    <w:tmpl w:val="0000000D"/>
    <w:lvl w:ilvl="0">
      <w:start w:val="1"/>
      <w:numFmt w:val="decimal"/>
      <w:suff w:val="nothing"/>
      <w:lvlText w:val="%1."/>
      <w:lvlJc w:val="left"/>
      <w:pPr>
        <w:tabs>
          <w:tab w:val="num" w:pos="0"/>
        </w:tabs>
      </w:pPr>
      <w:rPr>
        <w:rFonts w:cs="Times New Roman"/>
        <w:sz w:val="28"/>
        <w:szCs w:val="28"/>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142"/>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nsid w:val="50797608"/>
    <w:multiLevelType w:val="hybridMultilevel"/>
    <w:tmpl w:val="BBB25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D018E1"/>
    <w:multiLevelType w:val="hybridMultilevel"/>
    <w:tmpl w:val="31B8B13A"/>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366BA8"/>
    <w:multiLevelType w:val="hybridMultilevel"/>
    <w:tmpl w:val="BDA043D0"/>
    <w:lvl w:ilvl="0" w:tplc="DD882BA2">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2DA0E41"/>
    <w:multiLevelType w:val="hybridMultilevel"/>
    <w:tmpl w:val="08C012E4"/>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F86E02"/>
    <w:multiLevelType w:val="hybridMultilevel"/>
    <w:tmpl w:val="0E147E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29">
    <w:nsid w:val="6B394754"/>
    <w:multiLevelType w:val="hybridMultilevel"/>
    <w:tmpl w:val="33B03A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6F6076D3"/>
    <w:multiLevelType w:val="hybridMultilevel"/>
    <w:tmpl w:val="BB66AFEC"/>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0C75223"/>
    <w:multiLevelType w:val="multilevel"/>
    <w:tmpl w:val="AE882B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20"/>
        </w:tabs>
        <w:ind w:left="52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2">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7484AF9"/>
    <w:multiLevelType w:val="hybridMultilevel"/>
    <w:tmpl w:val="025CE6E8"/>
    <w:lvl w:ilvl="0" w:tplc="DD882B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2502A9"/>
    <w:multiLevelType w:val="multilevel"/>
    <w:tmpl w:val="2CD081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31"/>
  </w:num>
  <w:num w:numId="3">
    <w:abstractNumId w:val="15"/>
  </w:num>
  <w:num w:numId="4">
    <w:abstractNumId w:val="32"/>
  </w:num>
  <w:num w:numId="5">
    <w:abstractNumId w:val="26"/>
  </w:num>
  <w:num w:numId="6">
    <w:abstractNumId w:val="6"/>
  </w:num>
  <w:num w:numId="7">
    <w:abstractNumId w:val="28"/>
  </w:num>
  <w:num w:numId="8">
    <w:abstractNumId w:val="17"/>
  </w:num>
  <w:num w:numId="9">
    <w:abstractNumId w:val="8"/>
  </w:num>
  <w:num w:numId="10">
    <w:abstractNumId w:val="7"/>
  </w:num>
  <w:num w:numId="11">
    <w:abstractNumId w:val="33"/>
  </w:num>
  <w:num w:numId="12">
    <w:abstractNumId w:val="30"/>
  </w:num>
  <w:num w:numId="13">
    <w:abstractNumId w:val="18"/>
  </w:num>
  <w:num w:numId="14">
    <w:abstractNumId w:val="4"/>
  </w:num>
  <w:num w:numId="15">
    <w:abstractNumId w:val="19"/>
  </w:num>
  <w:num w:numId="16">
    <w:abstractNumId w:val="5"/>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34"/>
  </w:num>
  <w:num w:numId="22">
    <w:abstractNumId w:val="29"/>
  </w:num>
  <w:num w:numId="23">
    <w:abstractNumId w:val="16"/>
  </w:num>
  <w:num w:numId="24">
    <w:abstractNumId w:val="25"/>
  </w:num>
  <w:num w:numId="25">
    <w:abstractNumId w:val="10"/>
  </w:num>
  <w:num w:numId="26">
    <w:abstractNumId w:val="23"/>
  </w:num>
  <w:num w:numId="27">
    <w:abstractNumId w:val="21"/>
  </w:num>
  <w:num w:numId="28">
    <w:abstractNumId w:val="3"/>
  </w:num>
  <w:num w:numId="29">
    <w:abstractNumId w:val="24"/>
  </w:num>
  <w:num w:numId="30">
    <w:abstractNumId w:val="0"/>
  </w:num>
  <w:num w:numId="31">
    <w:abstractNumId w:val="1"/>
  </w:num>
  <w:num w:numId="32">
    <w:abstractNumId w:val="14"/>
  </w:num>
  <w:num w:numId="33">
    <w:abstractNumId w:val="22"/>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B687A"/>
    <w:rsid w:val="0005481C"/>
    <w:rsid w:val="00081B4D"/>
    <w:rsid w:val="000A3E7E"/>
    <w:rsid w:val="000F797F"/>
    <w:rsid w:val="001539BB"/>
    <w:rsid w:val="0017010E"/>
    <w:rsid w:val="00213526"/>
    <w:rsid w:val="00336E06"/>
    <w:rsid w:val="00386C47"/>
    <w:rsid w:val="003B687A"/>
    <w:rsid w:val="003C1733"/>
    <w:rsid w:val="003E2AE6"/>
    <w:rsid w:val="004436EF"/>
    <w:rsid w:val="004E0522"/>
    <w:rsid w:val="005665D5"/>
    <w:rsid w:val="00593F19"/>
    <w:rsid w:val="005C2851"/>
    <w:rsid w:val="00646AAD"/>
    <w:rsid w:val="00653CB0"/>
    <w:rsid w:val="0067243C"/>
    <w:rsid w:val="00691AA4"/>
    <w:rsid w:val="00762F6F"/>
    <w:rsid w:val="00792213"/>
    <w:rsid w:val="007F5553"/>
    <w:rsid w:val="008065E8"/>
    <w:rsid w:val="00876AFB"/>
    <w:rsid w:val="008E2DA1"/>
    <w:rsid w:val="00936C9A"/>
    <w:rsid w:val="00943ECC"/>
    <w:rsid w:val="00985D28"/>
    <w:rsid w:val="009C68B4"/>
    <w:rsid w:val="00AC4D0A"/>
    <w:rsid w:val="00BB51CE"/>
    <w:rsid w:val="00C3211D"/>
    <w:rsid w:val="00D425ED"/>
    <w:rsid w:val="00D61B83"/>
    <w:rsid w:val="00E422F1"/>
    <w:rsid w:val="00EF1C60"/>
    <w:rsid w:val="00F06FDF"/>
    <w:rsid w:val="00F5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7A"/>
    <w:rPr>
      <w:rFonts w:ascii="Calibri" w:eastAsia="Times New Roman" w:hAnsi="Calibri" w:cs="Times New Roman"/>
    </w:rPr>
  </w:style>
  <w:style w:type="paragraph" w:styleId="1">
    <w:name w:val="heading 1"/>
    <w:basedOn w:val="a"/>
    <w:next w:val="a"/>
    <w:link w:val="10"/>
    <w:qFormat/>
    <w:rsid w:val="003B687A"/>
    <w:pPr>
      <w:keepNext/>
      <w:spacing w:after="0" w:line="240" w:lineRule="auto"/>
      <w:jc w:val="center"/>
      <w:outlineLvl w:val="0"/>
    </w:pPr>
    <w:rPr>
      <w:rFonts w:ascii="Times New Roman" w:hAnsi="Times New Roman"/>
      <w:b/>
      <w:sz w:val="20"/>
      <w:szCs w:val="20"/>
      <w:lang w:eastAsia="ru-RU"/>
    </w:rPr>
  </w:style>
  <w:style w:type="paragraph" w:styleId="2">
    <w:name w:val="heading 2"/>
    <w:basedOn w:val="a"/>
    <w:next w:val="a"/>
    <w:link w:val="20"/>
    <w:qFormat/>
    <w:rsid w:val="003B687A"/>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qFormat/>
    <w:rsid w:val="003B687A"/>
    <w:pPr>
      <w:keepNext/>
      <w:spacing w:after="0" w:line="240" w:lineRule="auto"/>
      <w:ind w:left="-108" w:right="-108"/>
      <w:jc w:val="center"/>
      <w:outlineLvl w:val="2"/>
    </w:pPr>
    <w:rPr>
      <w:rFonts w:ascii="Times New Roman" w:hAnsi="Times New Roman"/>
      <w:b/>
      <w:sz w:val="20"/>
      <w:szCs w:val="20"/>
      <w:lang w:eastAsia="ru-RU"/>
    </w:rPr>
  </w:style>
  <w:style w:type="paragraph" w:styleId="4">
    <w:name w:val="heading 4"/>
    <w:basedOn w:val="a"/>
    <w:next w:val="a"/>
    <w:link w:val="40"/>
    <w:qFormat/>
    <w:rsid w:val="003B687A"/>
    <w:pPr>
      <w:keepNext/>
      <w:spacing w:after="0" w:line="240" w:lineRule="auto"/>
      <w:jc w:val="center"/>
      <w:outlineLvl w:val="3"/>
    </w:pPr>
    <w:rPr>
      <w:rFonts w:ascii="Times New Roman" w:hAnsi="Times New Roman"/>
      <w:i/>
      <w:sz w:val="20"/>
      <w:szCs w:val="20"/>
      <w:lang w:eastAsia="ru-RU"/>
    </w:rPr>
  </w:style>
  <w:style w:type="paragraph" w:styleId="5">
    <w:name w:val="heading 5"/>
    <w:basedOn w:val="a"/>
    <w:next w:val="a"/>
    <w:link w:val="50"/>
    <w:qFormat/>
    <w:rsid w:val="003B687A"/>
    <w:pPr>
      <w:keepNext/>
      <w:spacing w:after="0" w:line="240" w:lineRule="auto"/>
      <w:outlineLvl w:val="4"/>
    </w:pPr>
    <w:rPr>
      <w:rFonts w:ascii="Times New Roman" w:hAnsi="Times New Roman"/>
      <w:b/>
      <w:sz w:val="20"/>
      <w:szCs w:val="20"/>
      <w:lang w:eastAsia="ru-RU"/>
    </w:rPr>
  </w:style>
  <w:style w:type="paragraph" w:styleId="6">
    <w:name w:val="heading 6"/>
    <w:basedOn w:val="a"/>
    <w:next w:val="a"/>
    <w:link w:val="60"/>
    <w:qFormat/>
    <w:rsid w:val="003B687A"/>
    <w:pPr>
      <w:keepNext/>
      <w:spacing w:after="0" w:line="240" w:lineRule="auto"/>
      <w:ind w:right="-93"/>
      <w:outlineLvl w:val="5"/>
    </w:pPr>
    <w:rPr>
      <w:rFonts w:ascii="Times New Roman" w:hAnsi="Times New Roman"/>
      <w:b/>
      <w:sz w:val="20"/>
      <w:szCs w:val="20"/>
      <w:lang w:eastAsia="ru-RU"/>
    </w:rPr>
  </w:style>
  <w:style w:type="paragraph" w:styleId="7">
    <w:name w:val="heading 7"/>
    <w:basedOn w:val="a"/>
    <w:next w:val="a"/>
    <w:link w:val="70"/>
    <w:qFormat/>
    <w:rsid w:val="003B687A"/>
    <w:pPr>
      <w:keepNext/>
      <w:spacing w:after="0" w:line="240" w:lineRule="auto"/>
      <w:ind w:left="-142" w:right="-108"/>
      <w:jc w:val="center"/>
      <w:outlineLvl w:val="6"/>
    </w:pPr>
    <w:rPr>
      <w:rFonts w:ascii="Times New Roman" w:hAnsi="Times New Roman"/>
      <w:b/>
      <w:sz w:val="16"/>
      <w:szCs w:val="20"/>
      <w:lang w:eastAsia="ru-RU"/>
    </w:rPr>
  </w:style>
  <w:style w:type="paragraph" w:styleId="8">
    <w:name w:val="heading 8"/>
    <w:basedOn w:val="a"/>
    <w:next w:val="a"/>
    <w:link w:val="80"/>
    <w:qFormat/>
    <w:rsid w:val="003B687A"/>
    <w:pPr>
      <w:keepNext/>
      <w:spacing w:after="0" w:line="240" w:lineRule="auto"/>
      <w:ind w:left="-108" w:right="-108"/>
      <w:jc w:val="center"/>
      <w:outlineLvl w:val="7"/>
    </w:pPr>
    <w:rPr>
      <w:rFonts w:ascii="Times New Roman" w:hAnsi="Times New Roman"/>
      <w:b/>
      <w:sz w:val="16"/>
      <w:szCs w:val="20"/>
      <w:lang w:eastAsia="ru-RU"/>
    </w:rPr>
  </w:style>
  <w:style w:type="paragraph" w:styleId="9">
    <w:name w:val="heading 9"/>
    <w:basedOn w:val="a"/>
    <w:next w:val="a"/>
    <w:link w:val="90"/>
    <w:qFormat/>
    <w:rsid w:val="003B687A"/>
    <w:pPr>
      <w:keepNext/>
      <w:spacing w:after="0" w:line="240" w:lineRule="auto"/>
      <w:ind w:left="-108" w:right="-108"/>
      <w:jc w:val="center"/>
      <w:outlineLvl w:val="8"/>
    </w:pPr>
    <w:rPr>
      <w:rFonts w:ascii="Times New Roman" w:hAnsi="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87A"/>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3B687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B687A"/>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3B687A"/>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3B687A"/>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3B687A"/>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3B687A"/>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3B687A"/>
    <w:rPr>
      <w:rFonts w:ascii="Times New Roman" w:eastAsia="Times New Roman" w:hAnsi="Times New Roman" w:cs="Times New Roman"/>
      <w:b/>
      <w:sz w:val="16"/>
      <w:szCs w:val="20"/>
      <w:lang w:eastAsia="ru-RU"/>
    </w:rPr>
  </w:style>
  <w:style w:type="character" w:customStyle="1" w:styleId="90">
    <w:name w:val="Заголовок 9 Знак"/>
    <w:basedOn w:val="a0"/>
    <w:link w:val="9"/>
    <w:rsid w:val="003B687A"/>
    <w:rPr>
      <w:rFonts w:ascii="Times New Roman" w:eastAsia="Times New Roman" w:hAnsi="Times New Roman" w:cs="Times New Roman"/>
      <w:b/>
      <w:sz w:val="18"/>
      <w:szCs w:val="20"/>
      <w:lang w:eastAsia="ru-RU"/>
    </w:rPr>
  </w:style>
  <w:style w:type="paragraph" w:customStyle="1" w:styleId="11">
    <w:name w:val="Абзац списка1"/>
    <w:basedOn w:val="a"/>
    <w:qFormat/>
    <w:rsid w:val="003B687A"/>
    <w:pPr>
      <w:ind w:left="720"/>
      <w:contextualSpacing/>
    </w:pPr>
  </w:style>
  <w:style w:type="paragraph" w:styleId="a3">
    <w:name w:val="header"/>
    <w:basedOn w:val="a"/>
    <w:link w:val="a4"/>
    <w:uiPriority w:val="99"/>
    <w:rsid w:val="003B68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87A"/>
    <w:rPr>
      <w:rFonts w:ascii="Calibri" w:eastAsia="Times New Roman" w:hAnsi="Calibri" w:cs="Times New Roman"/>
    </w:rPr>
  </w:style>
  <w:style w:type="paragraph" w:styleId="a5">
    <w:name w:val="footer"/>
    <w:basedOn w:val="a"/>
    <w:link w:val="a6"/>
    <w:uiPriority w:val="99"/>
    <w:rsid w:val="003B68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87A"/>
    <w:rPr>
      <w:rFonts w:ascii="Calibri" w:eastAsia="Times New Roman" w:hAnsi="Calibri" w:cs="Times New Roman"/>
    </w:rPr>
  </w:style>
  <w:style w:type="paragraph" w:styleId="a7">
    <w:name w:val="caption"/>
    <w:basedOn w:val="a"/>
    <w:qFormat/>
    <w:rsid w:val="003B687A"/>
    <w:pPr>
      <w:spacing w:after="0" w:line="240" w:lineRule="auto"/>
      <w:jc w:val="center"/>
    </w:pPr>
    <w:rPr>
      <w:rFonts w:ascii="Times New Roman" w:hAnsi="Times New Roman"/>
      <w:sz w:val="28"/>
      <w:szCs w:val="20"/>
      <w:lang w:eastAsia="ru-RU"/>
    </w:rPr>
  </w:style>
  <w:style w:type="paragraph" w:styleId="a8">
    <w:name w:val="Body Text"/>
    <w:basedOn w:val="a"/>
    <w:link w:val="a9"/>
    <w:semiHidden/>
    <w:rsid w:val="003B687A"/>
    <w:pPr>
      <w:spacing w:after="0" w:line="240" w:lineRule="auto"/>
    </w:pPr>
    <w:rPr>
      <w:rFonts w:ascii="Times New Roman" w:hAnsi="Times New Roman"/>
      <w:b/>
      <w:sz w:val="20"/>
      <w:szCs w:val="20"/>
      <w:lang w:eastAsia="ru-RU"/>
    </w:rPr>
  </w:style>
  <w:style w:type="character" w:customStyle="1" w:styleId="a9">
    <w:name w:val="Основной текст Знак"/>
    <w:basedOn w:val="a0"/>
    <w:link w:val="a8"/>
    <w:semiHidden/>
    <w:rsid w:val="003B687A"/>
    <w:rPr>
      <w:rFonts w:ascii="Times New Roman" w:eastAsia="Times New Roman" w:hAnsi="Times New Roman" w:cs="Times New Roman"/>
      <w:b/>
      <w:sz w:val="20"/>
      <w:szCs w:val="20"/>
      <w:lang w:eastAsia="ru-RU"/>
    </w:rPr>
  </w:style>
  <w:style w:type="paragraph" w:styleId="aa">
    <w:name w:val="Subtitle"/>
    <w:basedOn w:val="a"/>
    <w:link w:val="ab"/>
    <w:qFormat/>
    <w:rsid w:val="003B687A"/>
    <w:pPr>
      <w:spacing w:after="0" w:line="240" w:lineRule="auto"/>
    </w:pPr>
    <w:rPr>
      <w:rFonts w:ascii="Times New Roman" w:hAnsi="Times New Roman"/>
      <w:sz w:val="24"/>
      <w:szCs w:val="20"/>
      <w:lang w:eastAsia="ru-RU"/>
    </w:rPr>
  </w:style>
  <w:style w:type="character" w:customStyle="1" w:styleId="ab">
    <w:name w:val="Подзаголовок Знак"/>
    <w:basedOn w:val="a0"/>
    <w:link w:val="aa"/>
    <w:rsid w:val="003B687A"/>
    <w:rPr>
      <w:rFonts w:ascii="Times New Roman" w:eastAsia="Times New Roman" w:hAnsi="Times New Roman" w:cs="Times New Roman"/>
      <w:sz w:val="24"/>
      <w:szCs w:val="20"/>
      <w:lang w:eastAsia="ru-RU"/>
    </w:rPr>
  </w:style>
  <w:style w:type="paragraph" w:styleId="21">
    <w:name w:val="Body Text 2"/>
    <w:basedOn w:val="a"/>
    <w:link w:val="22"/>
    <w:uiPriority w:val="99"/>
    <w:semiHidden/>
    <w:rsid w:val="003B687A"/>
    <w:pPr>
      <w:spacing w:after="0" w:line="240" w:lineRule="auto"/>
    </w:pPr>
    <w:rPr>
      <w:rFonts w:ascii="Times New Roman" w:hAnsi="Times New Roman"/>
      <w:sz w:val="24"/>
      <w:szCs w:val="20"/>
      <w:lang w:eastAsia="ru-RU"/>
    </w:rPr>
  </w:style>
  <w:style w:type="character" w:customStyle="1" w:styleId="22">
    <w:name w:val="Основной текст 2 Знак"/>
    <w:basedOn w:val="a0"/>
    <w:link w:val="21"/>
    <w:uiPriority w:val="99"/>
    <w:semiHidden/>
    <w:rsid w:val="003B687A"/>
    <w:rPr>
      <w:rFonts w:ascii="Times New Roman" w:eastAsia="Times New Roman" w:hAnsi="Times New Roman" w:cs="Times New Roman"/>
      <w:sz w:val="24"/>
      <w:szCs w:val="20"/>
      <w:lang w:eastAsia="ru-RU"/>
    </w:rPr>
  </w:style>
  <w:style w:type="paragraph" w:customStyle="1" w:styleId="xl24">
    <w:name w:val="xl24"/>
    <w:basedOn w:val="a"/>
    <w:rsid w:val="003B687A"/>
    <w:pPr>
      <w:pBdr>
        <w:bottom w:val="single" w:sz="8" w:space="0" w:color="auto"/>
      </w:pBdr>
      <w:autoSpaceDE w:val="0"/>
      <w:autoSpaceDN w:val="0"/>
      <w:spacing w:before="100" w:after="100" w:line="240" w:lineRule="auto"/>
      <w:jc w:val="center"/>
    </w:pPr>
    <w:rPr>
      <w:rFonts w:ascii="Times New Roman" w:hAnsi="Times New Roman"/>
      <w:b/>
      <w:bCs/>
      <w:sz w:val="16"/>
      <w:szCs w:val="16"/>
      <w:lang w:eastAsia="ru-RU"/>
    </w:rPr>
  </w:style>
  <w:style w:type="paragraph" w:customStyle="1" w:styleId="xl25">
    <w:name w:val="xl25"/>
    <w:basedOn w:val="a"/>
    <w:rsid w:val="003B687A"/>
    <w:pPr>
      <w:pBdr>
        <w:bottom w:val="single" w:sz="8" w:space="0" w:color="auto"/>
      </w:pBdr>
      <w:autoSpaceDE w:val="0"/>
      <w:autoSpaceDN w:val="0"/>
      <w:spacing w:before="100" w:after="100" w:line="240" w:lineRule="auto"/>
      <w:jc w:val="center"/>
    </w:pPr>
    <w:rPr>
      <w:rFonts w:ascii="Times New Roman" w:hAnsi="Times New Roman"/>
      <w:sz w:val="16"/>
      <w:szCs w:val="16"/>
      <w:lang w:eastAsia="ru-RU"/>
    </w:rPr>
  </w:style>
  <w:style w:type="paragraph" w:customStyle="1" w:styleId="xl58">
    <w:name w:val="xl58"/>
    <w:basedOn w:val="a"/>
    <w:rsid w:val="003B687A"/>
    <w:pPr>
      <w:pBdr>
        <w:left w:val="single" w:sz="8" w:space="0" w:color="auto"/>
        <w:right w:val="single" w:sz="8" w:space="0" w:color="auto"/>
      </w:pBdr>
      <w:autoSpaceDE w:val="0"/>
      <w:autoSpaceDN w:val="0"/>
      <w:spacing w:before="100" w:after="100" w:line="240" w:lineRule="auto"/>
    </w:pPr>
    <w:rPr>
      <w:rFonts w:ascii="Times New Roman" w:hAnsi="Times New Roman"/>
      <w:sz w:val="16"/>
      <w:szCs w:val="16"/>
      <w:lang w:eastAsia="ru-RU"/>
    </w:rPr>
  </w:style>
  <w:style w:type="paragraph" w:customStyle="1" w:styleId="xl34">
    <w:name w:val="xl34"/>
    <w:basedOn w:val="a"/>
    <w:rsid w:val="003B687A"/>
    <w:pPr>
      <w:pBdr>
        <w:right w:val="single" w:sz="4" w:space="0" w:color="auto"/>
      </w:pBdr>
      <w:autoSpaceDE w:val="0"/>
      <w:autoSpaceDN w:val="0"/>
      <w:spacing w:before="100" w:after="100" w:line="240" w:lineRule="auto"/>
      <w:jc w:val="center"/>
    </w:pPr>
    <w:rPr>
      <w:rFonts w:ascii="Times New Roman" w:hAnsi="Times New Roman"/>
      <w:sz w:val="16"/>
      <w:szCs w:val="16"/>
      <w:lang w:eastAsia="ru-RU"/>
    </w:rPr>
  </w:style>
  <w:style w:type="paragraph" w:styleId="ac">
    <w:name w:val="footnote text"/>
    <w:basedOn w:val="a"/>
    <w:link w:val="ad"/>
    <w:semiHidden/>
    <w:rsid w:val="003B687A"/>
    <w:pPr>
      <w:spacing w:after="0" w:line="240" w:lineRule="auto"/>
    </w:pPr>
    <w:rPr>
      <w:rFonts w:ascii="Lucida Grande CY" w:hAnsi="Lucida Grande CY"/>
      <w:sz w:val="20"/>
      <w:szCs w:val="20"/>
    </w:rPr>
  </w:style>
  <w:style w:type="character" w:customStyle="1" w:styleId="ad">
    <w:name w:val="Текст сноски Знак"/>
    <w:basedOn w:val="a0"/>
    <w:link w:val="ac"/>
    <w:semiHidden/>
    <w:rsid w:val="003B687A"/>
    <w:rPr>
      <w:rFonts w:ascii="Lucida Grande CY" w:eastAsia="Times New Roman" w:hAnsi="Lucida Grande CY" w:cs="Times New Roman"/>
      <w:sz w:val="20"/>
      <w:szCs w:val="20"/>
    </w:rPr>
  </w:style>
  <w:style w:type="character" w:styleId="ae">
    <w:name w:val="footnote reference"/>
    <w:semiHidden/>
    <w:rsid w:val="003B687A"/>
    <w:rPr>
      <w:rFonts w:cs="Times New Roman"/>
      <w:vertAlign w:val="superscript"/>
    </w:rPr>
  </w:style>
  <w:style w:type="character" w:customStyle="1" w:styleId="Heading1Char">
    <w:name w:val="Heading 1 Char"/>
    <w:locked/>
    <w:rsid w:val="003B687A"/>
    <w:rPr>
      <w:rFonts w:eastAsia="Calibri"/>
      <w:b/>
      <w:lang w:val="ru-RU" w:eastAsia="ru-RU" w:bidi="ar-SA"/>
    </w:rPr>
  </w:style>
  <w:style w:type="character" w:customStyle="1" w:styleId="Heading3Char">
    <w:name w:val="Heading 3 Char"/>
    <w:locked/>
    <w:rsid w:val="003B687A"/>
    <w:rPr>
      <w:rFonts w:eastAsia="Calibri"/>
      <w:b/>
      <w:lang w:val="ru-RU" w:eastAsia="ru-RU" w:bidi="ar-SA"/>
    </w:rPr>
  </w:style>
  <w:style w:type="character" w:customStyle="1" w:styleId="HeaderChar">
    <w:name w:val="Header Char"/>
    <w:locked/>
    <w:rsid w:val="003B687A"/>
    <w:rPr>
      <w:rFonts w:ascii="Calibri" w:hAnsi="Calibri"/>
      <w:sz w:val="22"/>
      <w:szCs w:val="22"/>
      <w:lang w:val="ru-RU" w:eastAsia="en-US" w:bidi="ar-SA"/>
    </w:rPr>
  </w:style>
  <w:style w:type="character" w:customStyle="1" w:styleId="FooterChar">
    <w:name w:val="Footer Char"/>
    <w:locked/>
    <w:rsid w:val="003B687A"/>
    <w:rPr>
      <w:rFonts w:ascii="Calibri" w:hAnsi="Calibri"/>
      <w:sz w:val="22"/>
      <w:szCs w:val="22"/>
      <w:lang w:val="ru-RU" w:eastAsia="en-US" w:bidi="ar-SA"/>
    </w:rPr>
  </w:style>
  <w:style w:type="character" w:customStyle="1" w:styleId="SubtitleChar">
    <w:name w:val="Subtitle Char"/>
    <w:locked/>
    <w:rsid w:val="003B687A"/>
    <w:rPr>
      <w:rFonts w:eastAsia="Calibri"/>
      <w:sz w:val="24"/>
      <w:lang w:val="ru-RU" w:eastAsia="ru-RU" w:bidi="ar-SA"/>
    </w:rPr>
  </w:style>
  <w:style w:type="paragraph" w:styleId="af">
    <w:name w:val="Normal (Web)"/>
    <w:aliases w:val="Обычный (Web)"/>
    <w:basedOn w:val="a"/>
    <w:rsid w:val="003B687A"/>
    <w:pPr>
      <w:overflowPunct w:val="0"/>
      <w:autoSpaceDE w:val="0"/>
      <w:autoSpaceDN w:val="0"/>
      <w:adjustRightInd w:val="0"/>
      <w:spacing w:before="100" w:after="100" w:line="240" w:lineRule="auto"/>
    </w:pPr>
    <w:rPr>
      <w:rFonts w:ascii="Times New Roman" w:hAnsi="Times New Roman"/>
      <w:sz w:val="28"/>
      <w:szCs w:val="20"/>
      <w:lang w:val="en-US" w:bidi="en-US"/>
    </w:rPr>
  </w:style>
  <w:style w:type="table" w:styleId="af0">
    <w:name w:val="Table Grid"/>
    <w:basedOn w:val="a1"/>
    <w:uiPriority w:val="59"/>
    <w:rsid w:val="003B6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шрифт абзаца1"/>
    <w:rsid w:val="003B687A"/>
  </w:style>
  <w:style w:type="paragraph" w:customStyle="1" w:styleId="31">
    <w:name w:val="Знак3"/>
    <w:basedOn w:val="a"/>
    <w:rsid w:val="003B687A"/>
    <w:pPr>
      <w:spacing w:after="160" w:line="240" w:lineRule="exact"/>
    </w:pPr>
    <w:rPr>
      <w:rFonts w:ascii="Verdana" w:hAnsi="Verdana" w:cs="Verdana"/>
      <w:sz w:val="20"/>
      <w:szCs w:val="20"/>
      <w:lang w:val="en-US"/>
    </w:rPr>
  </w:style>
  <w:style w:type="paragraph" w:styleId="af1">
    <w:name w:val="Title"/>
    <w:basedOn w:val="a"/>
    <w:link w:val="af2"/>
    <w:qFormat/>
    <w:rsid w:val="003B687A"/>
    <w:pPr>
      <w:spacing w:after="0" w:line="240" w:lineRule="auto"/>
      <w:jc w:val="center"/>
    </w:pPr>
    <w:rPr>
      <w:rFonts w:ascii="Times New Roman" w:hAnsi="Times New Roman"/>
      <w:b/>
      <w:sz w:val="24"/>
      <w:szCs w:val="24"/>
    </w:rPr>
  </w:style>
  <w:style w:type="character" w:customStyle="1" w:styleId="af2">
    <w:name w:val="Название Знак"/>
    <w:basedOn w:val="a0"/>
    <w:link w:val="af1"/>
    <w:rsid w:val="003B687A"/>
    <w:rPr>
      <w:rFonts w:ascii="Times New Roman" w:eastAsia="Times New Roman" w:hAnsi="Times New Roman" w:cs="Times New Roman"/>
      <w:b/>
      <w:sz w:val="24"/>
      <w:szCs w:val="24"/>
    </w:rPr>
  </w:style>
  <w:style w:type="paragraph" w:customStyle="1" w:styleId="af3">
    <w:name w:val="Знак Знак Знак Знак"/>
    <w:basedOn w:val="a"/>
    <w:rsid w:val="003B687A"/>
    <w:pPr>
      <w:tabs>
        <w:tab w:val="num" w:pos="643"/>
      </w:tabs>
      <w:spacing w:after="160" w:line="240" w:lineRule="exact"/>
    </w:pPr>
    <w:rPr>
      <w:rFonts w:ascii="Verdana" w:hAnsi="Verdana" w:cs="Verdana"/>
      <w:sz w:val="20"/>
      <w:szCs w:val="20"/>
      <w:lang w:val="en-US"/>
    </w:rPr>
  </w:style>
  <w:style w:type="character" w:customStyle="1" w:styleId="13">
    <w:name w:val="Название Знак1"/>
    <w:rsid w:val="003B687A"/>
    <w:rPr>
      <w:rFonts w:ascii="Cambria" w:eastAsia="Times New Roman" w:hAnsi="Cambria" w:cs="Times New Roman"/>
      <w:color w:val="17365D"/>
      <w:spacing w:val="5"/>
      <w:kern w:val="28"/>
      <w:sz w:val="52"/>
      <w:szCs w:val="52"/>
    </w:rPr>
  </w:style>
  <w:style w:type="character" w:customStyle="1" w:styleId="14">
    <w:name w:val="Подзаголовок Знак1"/>
    <w:rsid w:val="003B687A"/>
    <w:rPr>
      <w:rFonts w:ascii="Cambria" w:eastAsia="Times New Roman" w:hAnsi="Cambria" w:cs="Times New Roman"/>
      <w:i/>
      <w:iCs/>
      <w:color w:val="4F81BD"/>
      <w:spacing w:val="15"/>
      <w:sz w:val="24"/>
      <w:szCs w:val="24"/>
    </w:rPr>
  </w:style>
  <w:style w:type="paragraph" w:styleId="af4">
    <w:name w:val="List Paragraph"/>
    <w:basedOn w:val="a"/>
    <w:uiPriority w:val="34"/>
    <w:qFormat/>
    <w:rsid w:val="003B687A"/>
    <w:pPr>
      <w:autoSpaceDN w:val="0"/>
      <w:ind w:left="720"/>
      <w:contextualSpacing/>
    </w:pPr>
  </w:style>
  <w:style w:type="paragraph" w:customStyle="1" w:styleId="210">
    <w:name w:val="Основной текст 21"/>
    <w:rsid w:val="003B687A"/>
    <w:pPr>
      <w:widowControl w:val="0"/>
      <w:suppressAutoHyphens/>
      <w:spacing w:after="0" w:line="100" w:lineRule="atLeast"/>
      <w:textAlignment w:val="baseline"/>
    </w:pPr>
    <w:rPr>
      <w:rFonts w:ascii="Times New Roman" w:eastAsia="Times New Roman" w:hAnsi="Times New Roman" w:cs="Times New Roman"/>
      <w:kern w:val="1"/>
      <w:sz w:val="24"/>
      <w:szCs w:val="20"/>
      <w:lang w:eastAsia="ar-SA"/>
    </w:rPr>
  </w:style>
  <w:style w:type="paragraph" w:styleId="23">
    <w:name w:val="List 2"/>
    <w:basedOn w:val="a"/>
    <w:uiPriority w:val="99"/>
    <w:unhideWhenUsed/>
    <w:rsid w:val="003B687A"/>
    <w:pPr>
      <w:suppressAutoHyphens/>
      <w:ind w:left="566" w:hanging="283"/>
      <w:contextualSpacing/>
      <w:textAlignment w:val="baseline"/>
    </w:pPr>
    <w:rPr>
      <w:rFonts w:cs="Tahoma"/>
      <w:kern w:val="1"/>
      <w:lang w:eastAsia="ar-SA"/>
    </w:rPr>
  </w:style>
  <w:style w:type="paragraph" w:styleId="af5">
    <w:name w:val="Body Text Indent"/>
    <w:basedOn w:val="a"/>
    <w:link w:val="af6"/>
    <w:rsid w:val="003B687A"/>
    <w:pPr>
      <w:spacing w:after="120"/>
      <w:ind w:left="283"/>
    </w:pPr>
  </w:style>
  <w:style w:type="character" w:customStyle="1" w:styleId="af6">
    <w:name w:val="Основной текст с отступом Знак"/>
    <w:basedOn w:val="a0"/>
    <w:link w:val="af5"/>
    <w:rsid w:val="003B687A"/>
    <w:rPr>
      <w:rFonts w:ascii="Calibri" w:eastAsia="Times New Roman" w:hAnsi="Calibri" w:cs="Times New Roman"/>
    </w:rPr>
  </w:style>
  <w:style w:type="paragraph" w:customStyle="1" w:styleId="310">
    <w:name w:val="Основной текст 31"/>
    <w:rsid w:val="003B687A"/>
    <w:pPr>
      <w:widowControl w:val="0"/>
      <w:suppressAutoHyphens/>
      <w:spacing w:after="120"/>
      <w:textAlignment w:val="baseline"/>
    </w:pPr>
    <w:rPr>
      <w:rFonts w:ascii="Calibri" w:eastAsia="Times New Roman" w:hAnsi="Calibri" w:cs="Tahoma"/>
      <w:kern w:val="1"/>
      <w:sz w:val="16"/>
      <w:szCs w:val="16"/>
      <w:lang w:eastAsia="ar-SA"/>
    </w:rPr>
  </w:style>
  <w:style w:type="paragraph" w:customStyle="1" w:styleId="Default">
    <w:name w:val="Default"/>
    <w:rsid w:val="003B68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No Spacing"/>
    <w:link w:val="af8"/>
    <w:uiPriority w:val="1"/>
    <w:qFormat/>
    <w:rsid w:val="003B687A"/>
    <w:pPr>
      <w:spacing w:after="0" w:line="240" w:lineRule="auto"/>
    </w:pPr>
    <w:rPr>
      <w:rFonts w:ascii="Times New Roman" w:eastAsia="Times New Roman" w:hAnsi="Times New Roman" w:cs="Times New Roman"/>
      <w:sz w:val="24"/>
      <w:szCs w:val="20"/>
      <w:lang w:eastAsia="ru-RU"/>
    </w:rPr>
  </w:style>
  <w:style w:type="character" w:customStyle="1" w:styleId="af8">
    <w:name w:val="Без интервала Знак"/>
    <w:link w:val="af7"/>
    <w:uiPriority w:val="1"/>
    <w:rsid w:val="003B687A"/>
    <w:rPr>
      <w:rFonts w:ascii="Times New Roman" w:eastAsia="Times New Roman" w:hAnsi="Times New Roman" w:cs="Times New Roman"/>
      <w:sz w:val="24"/>
      <w:szCs w:val="20"/>
      <w:lang w:eastAsia="ru-RU"/>
    </w:rPr>
  </w:style>
  <w:style w:type="paragraph" w:styleId="32">
    <w:name w:val="List 3"/>
    <w:basedOn w:val="a"/>
    <w:rsid w:val="003B687A"/>
    <w:pPr>
      <w:ind w:left="849" w:hanging="283"/>
      <w:contextualSpacing/>
    </w:pPr>
  </w:style>
  <w:style w:type="paragraph" w:customStyle="1" w:styleId="ConsPlusNormal">
    <w:name w:val="ConsPlusNormal"/>
    <w:rsid w:val="003B6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alloon Text"/>
    <w:basedOn w:val="a"/>
    <w:link w:val="afa"/>
    <w:rsid w:val="003B687A"/>
    <w:pPr>
      <w:spacing w:after="0" w:line="240" w:lineRule="auto"/>
    </w:pPr>
    <w:rPr>
      <w:rFonts w:ascii="Tahoma" w:hAnsi="Tahoma"/>
      <w:sz w:val="16"/>
      <w:szCs w:val="16"/>
    </w:rPr>
  </w:style>
  <w:style w:type="character" w:customStyle="1" w:styleId="afa">
    <w:name w:val="Текст выноски Знак"/>
    <w:basedOn w:val="a0"/>
    <w:link w:val="af9"/>
    <w:rsid w:val="003B687A"/>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13057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32</Pages>
  <Words>18897</Words>
  <Characters>107718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25</cp:revision>
  <cp:lastPrinted>2021-09-22T10:13:00Z</cp:lastPrinted>
  <dcterms:created xsi:type="dcterms:W3CDTF">2017-10-13T08:32:00Z</dcterms:created>
  <dcterms:modified xsi:type="dcterms:W3CDTF">2023-08-18T17:58:00Z</dcterms:modified>
</cp:coreProperties>
</file>